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Государственное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образовательное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учреждение</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высшего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профессионального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образования</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«Российский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государственный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педагогический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университет</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имени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Герцена»</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правах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рукописи</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Егорова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Алена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Владимировна</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ЛОГОПЕДИЧЕСКАЯ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РАБОТА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МЛАДШИХ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ШКОЛЬНИКОВ</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Специальность</w:t>
      </w:r>
      <w:r w:rsidRPr="0004612A">
        <w:rPr>
          <w:rFonts w:ascii="Times New Roman" w:eastAsia="Times New Roman" w:hAnsi="Times New Roman" w:cs="Times New Roman"/>
          <w:kern w:val="0"/>
          <w:sz w:val="28"/>
          <w:szCs w:val="28"/>
          <w:lang w:eastAsia="ru-RU"/>
        </w:rPr>
        <w:t xml:space="preserve">: 13.00.03 - </w:t>
      </w:r>
      <w:r w:rsidRPr="0004612A">
        <w:rPr>
          <w:rFonts w:ascii="Times New Roman" w:eastAsia="Times New Roman" w:hAnsi="Times New Roman" w:cs="Times New Roman" w:hint="eastAsia"/>
          <w:kern w:val="0"/>
          <w:sz w:val="28"/>
          <w:szCs w:val="28"/>
          <w:lang w:eastAsia="ru-RU"/>
        </w:rPr>
        <w:t>коррекционная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педагогика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логопедия</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Диссертация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соискание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ученой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степени</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кандидата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педагогических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наук</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Научный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руководитель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кандидат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педагогических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наук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доцент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Липакова</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Санкт</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Петербург</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2011 </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ОГЛАВЛЕНИЕ</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ВВЕДЕНИЕ</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З</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ГЛАВА</w:t>
      </w:r>
      <w:r w:rsidRPr="0004612A">
        <w:rPr>
          <w:rFonts w:ascii="Times New Roman" w:eastAsia="Times New Roman" w:hAnsi="Times New Roman" w:cs="Times New Roman"/>
          <w:kern w:val="0"/>
          <w:sz w:val="28"/>
          <w:szCs w:val="28"/>
          <w:lang w:eastAsia="ru-RU"/>
        </w:rPr>
        <w:t xml:space="preserve"> 1. </w:t>
      </w:r>
      <w:r w:rsidRPr="0004612A">
        <w:rPr>
          <w:rFonts w:ascii="Times New Roman" w:eastAsia="Times New Roman" w:hAnsi="Times New Roman" w:cs="Times New Roman" w:hint="eastAsia"/>
          <w:kern w:val="0"/>
          <w:sz w:val="28"/>
          <w:szCs w:val="28"/>
          <w:lang w:eastAsia="ru-RU"/>
        </w:rPr>
        <w:t>Современное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состояние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проблемы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изучения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ab/>
        <w:t>11</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1.1.</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Слово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как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основная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единица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лексической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системы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языка</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формирование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онтогенезе</w:t>
      </w:r>
      <w:r w:rsidRPr="0004612A">
        <w:rPr>
          <w:rFonts w:ascii="Times New Roman" w:eastAsia="Times New Roman" w:hAnsi="Times New Roman" w:cs="Times New Roman"/>
          <w:kern w:val="0"/>
          <w:sz w:val="28"/>
          <w:szCs w:val="28"/>
          <w:lang w:eastAsia="ru-RU"/>
        </w:rPr>
        <w:tab/>
        <w:t>11</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1.2.</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Анализ</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подходов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изучению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процесса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детьми</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ab/>
        <w:t>29</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1.3.</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Особенности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лексикона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ab/>
        <w:t xml:space="preserve"> 45</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ГЛАВА</w:t>
      </w:r>
      <w:r w:rsidRPr="0004612A">
        <w:rPr>
          <w:rFonts w:ascii="Times New Roman" w:eastAsia="Times New Roman" w:hAnsi="Times New Roman" w:cs="Times New Roman"/>
          <w:kern w:val="0"/>
          <w:sz w:val="28"/>
          <w:szCs w:val="28"/>
          <w:lang w:eastAsia="ru-RU"/>
        </w:rPr>
        <w:t xml:space="preserve"> 2. </w:t>
      </w:r>
      <w:r w:rsidRPr="0004612A">
        <w:rPr>
          <w:rFonts w:ascii="Times New Roman" w:eastAsia="Times New Roman" w:hAnsi="Times New Roman" w:cs="Times New Roman" w:hint="eastAsia"/>
          <w:kern w:val="0"/>
          <w:sz w:val="28"/>
          <w:szCs w:val="28"/>
          <w:lang w:eastAsia="ru-RU"/>
        </w:rPr>
        <w:t>Исследование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особенностей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школьниками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ab/>
        <w:t xml:space="preserve"> 59</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lastRenderedPageBreak/>
        <w:t>2.1.</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Содержание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методики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констатирующего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эксперимента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организация</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исследования</w:t>
      </w:r>
      <w:r w:rsidRPr="0004612A">
        <w:rPr>
          <w:rFonts w:ascii="Times New Roman" w:eastAsia="Times New Roman" w:hAnsi="Times New Roman" w:cs="Times New Roman"/>
          <w:kern w:val="0"/>
          <w:sz w:val="28"/>
          <w:szCs w:val="28"/>
          <w:lang w:eastAsia="ru-RU"/>
        </w:rPr>
        <w:tab/>
        <w:t xml:space="preserve">   59</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2.2.</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Изучение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особенностей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школьниками</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процессе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выполнения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экспериментальных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заданий</w:t>
      </w:r>
      <w:r w:rsidRPr="0004612A">
        <w:rPr>
          <w:rFonts w:ascii="Times New Roman" w:eastAsia="Times New Roman" w:hAnsi="Times New Roman" w:cs="Times New Roman"/>
          <w:kern w:val="0"/>
          <w:sz w:val="28"/>
          <w:szCs w:val="28"/>
          <w:lang w:eastAsia="ru-RU"/>
        </w:rPr>
        <w:tab/>
        <w:t xml:space="preserve"> 77</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2.3.</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Изучение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особенностей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школьниками</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процессе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речевого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общения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kern w:val="0"/>
          <w:sz w:val="28"/>
          <w:szCs w:val="28"/>
          <w:lang w:eastAsia="ru-RU"/>
        </w:rPr>
        <w:tab/>
        <w:t>120</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ГЛАВА</w:t>
      </w:r>
      <w:r w:rsidRPr="0004612A">
        <w:rPr>
          <w:rFonts w:ascii="Times New Roman" w:eastAsia="Times New Roman" w:hAnsi="Times New Roman" w:cs="Times New Roman"/>
          <w:kern w:val="0"/>
          <w:sz w:val="28"/>
          <w:szCs w:val="28"/>
          <w:lang w:eastAsia="ru-RU"/>
        </w:rPr>
        <w:t xml:space="preserve"> 3. </w:t>
      </w:r>
      <w:r w:rsidRPr="0004612A">
        <w:rPr>
          <w:rFonts w:ascii="Times New Roman" w:eastAsia="Times New Roman" w:hAnsi="Times New Roman" w:cs="Times New Roman" w:hint="eastAsia"/>
          <w:kern w:val="0"/>
          <w:sz w:val="28"/>
          <w:szCs w:val="28"/>
          <w:lang w:eastAsia="ru-RU"/>
        </w:rPr>
        <w:t>Логопедическая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работа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ab/>
        <w:t xml:space="preserve"> 149</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3.1.</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Теоретические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предпосылки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организация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формирующего</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эксперимента</w:t>
      </w:r>
      <w:r w:rsidRPr="0004612A">
        <w:rPr>
          <w:rFonts w:ascii="Times New Roman" w:eastAsia="Times New Roman" w:hAnsi="Times New Roman" w:cs="Times New Roman"/>
          <w:kern w:val="0"/>
          <w:sz w:val="28"/>
          <w:szCs w:val="28"/>
          <w:lang w:eastAsia="ru-RU"/>
        </w:rPr>
        <w:tab/>
        <w:t xml:space="preserve"> 149</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3.2.</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Логопедическая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работа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школьников</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ab/>
        <w:t xml:space="preserve"> 160</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3.3.</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Анализ</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результатов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формирующего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эксперимента</w:t>
      </w:r>
      <w:r w:rsidRPr="0004612A">
        <w:rPr>
          <w:rFonts w:ascii="Times New Roman" w:eastAsia="Times New Roman" w:hAnsi="Times New Roman" w:cs="Times New Roman"/>
          <w:kern w:val="0"/>
          <w:sz w:val="28"/>
          <w:szCs w:val="28"/>
          <w:lang w:eastAsia="ru-RU"/>
        </w:rPr>
        <w:tab/>
        <w:t xml:space="preserve"> 199</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ЗАКЛЮЧЕНИЕ</w:t>
      </w:r>
      <w:r w:rsidRPr="0004612A">
        <w:rPr>
          <w:rFonts w:ascii="Times New Roman" w:eastAsia="Times New Roman" w:hAnsi="Times New Roman" w:cs="Times New Roman"/>
          <w:kern w:val="0"/>
          <w:sz w:val="28"/>
          <w:szCs w:val="28"/>
          <w:lang w:eastAsia="ru-RU"/>
        </w:rPr>
        <w:tab/>
        <w:t xml:space="preserve"> 213</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СПИСОК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ИСПОЛЬЗОВАННОЙ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ЛИТЕРАТУРЫ</w:t>
      </w:r>
      <w:r w:rsidRPr="0004612A">
        <w:rPr>
          <w:rFonts w:ascii="Times New Roman" w:eastAsia="Times New Roman" w:hAnsi="Times New Roman" w:cs="Times New Roman"/>
          <w:kern w:val="0"/>
          <w:sz w:val="28"/>
          <w:szCs w:val="28"/>
          <w:lang w:eastAsia="ru-RU"/>
        </w:rPr>
        <w:tab/>
        <w:t xml:space="preserve"> 216</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ПРИЛОЖЕНИЯ</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ВВЕДЕНИЕ</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Одной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из</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важнейших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задач</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коррекционно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педагогической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работы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детьми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имеющими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интеллектуальную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является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речевых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форм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общения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Вербальными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средствами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передается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значительная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доля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информации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успех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человека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обществе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зависит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насколько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владеет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словом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сформированности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лексического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навыка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можно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говорить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только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тогда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когда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активно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используются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самостоятельных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высказываниях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актуализируются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деятельности</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Поскольку</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базисом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речевой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организации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человека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является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лексикон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различные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функционирования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значительно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затрудняют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процесс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коммуникации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социальной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адаптации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Особенности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речевого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учащихся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нарушением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ограничивают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возможности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этих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понимании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окружающих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адекватном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изложении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собственных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мыслей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приводят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дефицитарности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социально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бытовой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ориентировки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Воронкова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Выготский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Лубовский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Г</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Петрова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Рубинштейн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Усанова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др</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lastRenderedPageBreak/>
        <w:t>Понимание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лексического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значения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противопоставление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другим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которые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находятся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смысловой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зависимости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данного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введение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систему</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семантических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полей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умение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актуализировать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различных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контекстуальных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условиях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отражают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уровень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языковой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способности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ребенка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степень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сформированности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логического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мышления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восприятия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памяти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Выготский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Жинкин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Ковшиков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Леонтьев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Лурия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Новиков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Б</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Халилова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Шаховская</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Актуальность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значимость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проблемы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нарушений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лексического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компонента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речевой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функциональной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системе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определяется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только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тесной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связью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процессов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познавательной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деятельности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ребенка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Использование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коммуникативных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целях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имеет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принципиальное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значение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оно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расширяет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возможности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общения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обусловливает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влияние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другие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виды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деятельности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ребенка</w:t>
      </w:r>
      <w:r w:rsidRPr="0004612A">
        <w:rPr>
          <w:rFonts w:ascii="Times New Roman" w:eastAsia="Times New Roman" w:hAnsi="Times New Roman" w:cs="Times New Roman"/>
          <w:kern w:val="0"/>
          <w:sz w:val="28"/>
          <w:szCs w:val="28"/>
          <w:lang w:eastAsia="ru-RU"/>
        </w:rPr>
        <w:t xml:space="preserve">. </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исследованиях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посвященных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изучению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особенностей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речевого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данной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категории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отмечается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бедность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лексикона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недифференцированность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значений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приводящие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нарушению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норм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словоупотребления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способов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функционирования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составе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предложения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связного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высказывания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текста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Это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значительно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ограничивает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возможности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самостоятельном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познании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окружающего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мира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самих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себя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человеческих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отношений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Аксенова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Выготский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Ф</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Гнездилов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Г</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Дульнев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Г</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Зикеев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Иванова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Лалаева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Липакова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Лубовский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Маллер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Г</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Петрова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Рубинштейн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Смирнова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Ф</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Соботович</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Тарасенко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др</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Несмотря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что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имеющихся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исследованиях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обобщены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данные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характеризующие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особенности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лексикона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таких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настоящего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времени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осталось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изученным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качественное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своеобразие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учащимися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отклонения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характеризующие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лексикон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собственно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понятийной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точки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зрения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Отсутствует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научно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обоснованная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методика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индивидуального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лексикона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расширяющая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возможности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познавательной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коммуникативной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деятельности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для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социальной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адаптации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успешного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обучения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Так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необходимость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лексикона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характеризующегося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достаточностью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полноценностью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объема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семантики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синтагматических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характеристик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определила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актуальность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выбранной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темы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исследования</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Проблема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исследования</w:t>
      </w:r>
      <w:r w:rsidRPr="0004612A">
        <w:rPr>
          <w:rFonts w:ascii="Times New Roman" w:eastAsia="Times New Roman" w:hAnsi="Times New Roman" w:cs="Times New Roman"/>
          <w:kern w:val="0"/>
          <w:sz w:val="28"/>
          <w:szCs w:val="28"/>
          <w:lang w:eastAsia="ru-RU"/>
        </w:rPr>
        <w:t xml:space="preserve"> - </w:t>
      </w:r>
      <w:r w:rsidRPr="0004612A">
        <w:rPr>
          <w:rFonts w:ascii="Times New Roman" w:eastAsia="Times New Roman" w:hAnsi="Times New Roman" w:cs="Times New Roman" w:hint="eastAsia"/>
          <w:kern w:val="0"/>
          <w:sz w:val="28"/>
          <w:szCs w:val="28"/>
          <w:lang w:eastAsia="ru-RU"/>
        </w:rPr>
        <w:t>повышение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эффективности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логопедической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работы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Объект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исследования</w:t>
      </w:r>
      <w:r w:rsidRPr="0004612A">
        <w:rPr>
          <w:rFonts w:ascii="Times New Roman" w:eastAsia="Times New Roman" w:hAnsi="Times New Roman" w:cs="Times New Roman"/>
          <w:kern w:val="0"/>
          <w:sz w:val="28"/>
          <w:szCs w:val="28"/>
          <w:lang w:eastAsia="ru-RU"/>
        </w:rPr>
        <w:t xml:space="preserve"> - </w:t>
      </w:r>
      <w:r w:rsidRPr="0004612A">
        <w:rPr>
          <w:rFonts w:ascii="Times New Roman" w:eastAsia="Times New Roman" w:hAnsi="Times New Roman" w:cs="Times New Roman" w:hint="eastAsia"/>
          <w:kern w:val="0"/>
          <w:sz w:val="28"/>
          <w:szCs w:val="28"/>
          <w:lang w:eastAsia="ru-RU"/>
        </w:rPr>
        <w:t>процесс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школьниками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Предмет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исследования</w:t>
      </w:r>
      <w:r w:rsidRPr="0004612A">
        <w:rPr>
          <w:rFonts w:ascii="Times New Roman" w:eastAsia="Times New Roman" w:hAnsi="Times New Roman" w:cs="Times New Roman"/>
          <w:kern w:val="0"/>
          <w:sz w:val="28"/>
          <w:szCs w:val="28"/>
          <w:lang w:eastAsia="ru-RU"/>
        </w:rPr>
        <w:t xml:space="preserve"> - </w:t>
      </w:r>
      <w:r w:rsidRPr="0004612A">
        <w:rPr>
          <w:rFonts w:ascii="Times New Roman" w:eastAsia="Times New Roman" w:hAnsi="Times New Roman" w:cs="Times New Roman" w:hint="eastAsia"/>
          <w:kern w:val="0"/>
          <w:sz w:val="28"/>
          <w:szCs w:val="28"/>
          <w:lang w:eastAsia="ru-RU"/>
        </w:rPr>
        <w:t>содержание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коррекционно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логопедической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работы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lastRenderedPageBreak/>
        <w:t>недостаточностью</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Цель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основе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теоретико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экспериментального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изучения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особенностей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школьниками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разработать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внедрить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модель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оптимизации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процесса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учащихся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данной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категории</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соответствии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целью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объектом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предметом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определены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задачи</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1)</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анализ</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научно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теоретических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основ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изучения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проблемы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2)</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определение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содержания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методики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особенностей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школьниками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3)</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выявление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качественного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своеобразия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механизма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нарушения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школьниками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умственной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отсталостью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легкой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степени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выраженности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основе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сравнительного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экспериментального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исследования</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4)</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научное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обоснование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разработка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апробация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внедрение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методики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комплексной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системы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коррекционно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логопедической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работы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определение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эффективности</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качестве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гипотезы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выдвинуто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предположение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том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что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нарушения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интеллектуальными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нарушениями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обусловлены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сформированностью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внешнего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внутреннего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контроля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контроля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формы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содержания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обеспечивающего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выбор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реализацию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нужного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одной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стороны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ассоциативными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субъективными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звуковыми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характеристиками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w:t>
      </w:r>
      <w:r w:rsidRPr="0004612A">
        <w:rPr>
          <w:rFonts w:ascii="Times New Roman" w:eastAsia="Times New Roman" w:hAnsi="Times New Roman" w:cs="Times New Roman"/>
          <w:kern w:val="0"/>
          <w:sz w:val="28"/>
          <w:szCs w:val="28"/>
          <w:lang w:eastAsia="ru-RU"/>
        </w:rPr>
        <w:t xml:space="preserve">, -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другой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Специально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организованная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логопедическая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работа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направленная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формирование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механизма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выбора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из</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определенного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семантического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поля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будет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способствовать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повышению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уровня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языковой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способности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данной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категории</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Для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целевых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установок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проверки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выдвинутой</w:t>
      </w:r>
      <w:r w:rsidRPr="0004612A">
        <w:rPr>
          <w:rFonts w:ascii="Times New Roman" w:eastAsia="Times New Roman" w:hAnsi="Times New Roman" w:cs="Times New Roman"/>
          <w:kern w:val="0"/>
          <w:sz w:val="28"/>
          <w:szCs w:val="28"/>
          <w:lang w:eastAsia="ru-RU"/>
        </w:rPr>
        <w:t xml:space="preserve"> </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гипотезы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использовались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следующие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методы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теоретические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анализ</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психолого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педагогической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лингвистической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психолингвистической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нейропсихологической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методической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литературы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биографические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сбор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анализ</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анамнестических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данных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медико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психолого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педагогической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документации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эмпирические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наблюдение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констатирующий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формирующий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контрольный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эксперимент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организационные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сравнительный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комплексный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интерпретационные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качественный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анализ</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экспериментальных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данных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статистические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сравнительный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анализ</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использованием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непараметрических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lastRenderedPageBreak/>
        <w:t>критериев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Манна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Уитни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Вилкоксона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корреляционный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анализ</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использованием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коэффициента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Спирмена</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Методологическую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основу</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составили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положения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современной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психологии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лингвистики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психолингвистики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педагогики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дефектологии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рассматривающие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как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особый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вид</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деятельности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как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важнейшее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средство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общения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которое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играет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главную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роль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психическом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умственном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нравственном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ребенка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социальной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адаптации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Выготский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Занков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Малофеев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Рубинштейн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положения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системной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организации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высших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психических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функций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Залевская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Леонтьев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Лурия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Цветкова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единстве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речевого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психического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комплексном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подходе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изучению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Выготский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Леонтьев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Леонтьев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Лурия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сложной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структуре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речевой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деятельности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лексических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операциях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структуре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процесса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продуцирования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речевого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высказывания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Ю</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Д</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Апресян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Г</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Аркадьева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Ахутина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Выготский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Жинкин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Зимняя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Леонтьев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Лурия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лингвистические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психолингвистические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представления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процессе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лексики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Громова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Б</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Елисеева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Залевская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Захарова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Леонтьев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Лурия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Г</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Парамонова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Цейтлин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Шаховская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положения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опережающем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семантики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сравнению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развитием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формально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языковых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средств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Ахутина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Жинкин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Б</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Халилова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положения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единстве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общности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законов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нормального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аномального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ребенка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Выготский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Лубовский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Ж</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Шиф</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положения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симптоматике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структуре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речевого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дефекта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умственной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отсталостью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Выготский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Ф</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Гнездилов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Граборов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Лалаева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Липакова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Рубинштейн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положениям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ведущей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роли</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специального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коррекционного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обучения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социализации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детей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возраста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проблемами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развитии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значимости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коммуникативно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прагматического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подхода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коррекции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нарушений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Б</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Баряева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Выготский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П</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Гаврилушкина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Исаева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Лалаева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Левина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Т</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Логинова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Малофеев</w:t>
      </w:r>
      <w:r w:rsidRPr="0004612A">
        <w:rPr>
          <w:rFonts w:ascii="Times New Roman" w:eastAsia="Times New Roman" w:hAnsi="Times New Roman" w:cs="Times New Roman"/>
          <w:kern w:val="0"/>
          <w:sz w:val="28"/>
          <w:szCs w:val="28"/>
          <w:lang w:eastAsia="ru-RU"/>
        </w:rPr>
        <w:t xml:space="preserve">, M.G. </w:t>
      </w:r>
      <w:r w:rsidRPr="0004612A">
        <w:rPr>
          <w:rFonts w:ascii="Times New Roman" w:eastAsia="Times New Roman" w:hAnsi="Times New Roman" w:cs="Times New Roman" w:hint="eastAsia"/>
          <w:kern w:val="0"/>
          <w:sz w:val="28"/>
          <w:szCs w:val="28"/>
          <w:lang w:eastAsia="ru-RU"/>
        </w:rPr>
        <w:t>Певзнер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Г</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Петрова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Е</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Стребелева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Яковлева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др</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hint="eastAsia"/>
          <w:kern w:val="0"/>
          <w:sz w:val="28"/>
          <w:szCs w:val="28"/>
          <w:lang w:eastAsia="ru-RU"/>
        </w:rPr>
        <w:t>Научная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новизна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заключается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следующем</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впервые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осуществлено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исследование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процесса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имеющих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нарушение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интеллекта</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экспериментально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получены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новые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данные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своеобразии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школьниками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обусловленного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спецификой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речевого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когнитивного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коммуникативного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потенциала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проявляющегося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невозможности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адекватного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выбора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языковых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знаков</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выявлен</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механизм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нарушения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учащихся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проявляющийся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расстройстве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взаимосвязанного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комплекса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признаков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осуществляющих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поиск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при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lastRenderedPageBreak/>
        <w:t>ведущих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нарушениях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семантического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компонента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структуре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значения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также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сформированностью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внешнего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внутреннего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контроля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обеспечивающего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выбор</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реализацию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нужного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установлены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факторы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влияющие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возможности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школьниками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нарушением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интеллекта</w:t>
      </w:r>
      <w:r w:rsidRPr="0004612A">
        <w:rPr>
          <w:rFonts w:ascii="Times New Roman" w:eastAsia="Times New Roman" w:hAnsi="Times New Roman" w:cs="Times New Roman"/>
          <w:kern w:val="0"/>
          <w:sz w:val="28"/>
          <w:szCs w:val="28"/>
          <w:lang w:eastAsia="ru-RU"/>
        </w:rPr>
        <w:t>;</w:t>
      </w:r>
    </w:p>
    <w:p w:rsidR="0004612A" w:rsidRPr="0004612A"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определена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стратегия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коррекционно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логопедического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воздействия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базирующаяся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коммуникативно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прагматическом</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подходе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коррекции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нарушений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w:t>
      </w:r>
      <w:r w:rsidRPr="0004612A">
        <w:rPr>
          <w:rFonts w:ascii="Times New Roman" w:eastAsia="Times New Roman" w:hAnsi="Times New Roman" w:cs="Times New Roman"/>
          <w:kern w:val="0"/>
          <w:sz w:val="28"/>
          <w:szCs w:val="28"/>
          <w:lang w:eastAsia="ru-RU"/>
        </w:rPr>
        <w:t>;</w:t>
      </w:r>
    </w:p>
    <w:p w:rsidR="007C16C4" w:rsidRDefault="0004612A" w:rsidP="0004612A">
      <w:pPr>
        <w:rPr>
          <w:rFonts w:ascii="Times New Roman" w:eastAsia="Times New Roman" w:hAnsi="Times New Roman" w:cs="Times New Roman"/>
          <w:kern w:val="0"/>
          <w:sz w:val="28"/>
          <w:szCs w:val="28"/>
          <w:lang w:eastAsia="ru-RU"/>
        </w:rPr>
      </w:pP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kern w:val="0"/>
          <w:sz w:val="28"/>
          <w:szCs w:val="28"/>
          <w:lang w:eastAsia="ru-RU"/>
        </w:rPr>
        <w:tab/>
      </w:r>
      <w:r w:rsidRPr="0004612A">
        <w:rPr>
          <w:rFonts w:ascii="Times New Roman" w:eastAsia="Times New Roman" w:hAnsi="Times New Roman" w:cs="Times New Roman" w:hint="eastAsia"/>
          <w:kern w:val="0"/>
          <w:sz w:val="28"/>
          <w:szCs w:val="28"/>
          <w:lang w:eastAsia="ru-RU"/>
        </w:rPr>
        <w:t>научно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обоснована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разработана</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модель</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коррекционно</w:t>
      </w:r>
      <w:r w:rsidRPr="0004612A">
        <w:rPr>
          <w:rFonts w:ascii="Times New Roman" w:eastAsia="Times New Roman" w:hAnsi="Times New Roman" w:cs="Times New Roman"/>
          <w:kern w:val="0"/>
          <w:sz w:val="28"/>
          <w:szCs w:val="28"/>
          <w:lang w:eastAsia="ru-RU"/>
        </w:rPr>
        <w:t>-</w:t>
      </w:r>
      <w:r w:rsidRPr="0004612A">
        <w:rPr>
          <w:rFonts w:ascii="Times New Roman" w:eastAsia="Times New Roman" w:hAnsi="Times New Roman" w:cs="Times New Roman" w:hint="eastAsia"/>
          <w:kern w:val="0"/>
          <w:sz w:val="28"/>
          <w:szCs w:val="28"/>
          <w:lang w:eastAsia="ru-RU"/>
        </w:rPr>
        <w:t>логопедической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работы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актуализации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словаряі</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младших</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школьников</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интеллектуальной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недостаточностью</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учитывающая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психологические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и</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лингвистические</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аспекты</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речевого</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взаимодействия</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как</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активной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социальной</w:t>
      </w:r>
      <w:r w:rsidRPr="0004612A">
        <w:rPr>
          <w:rFonts w:ascii="Times New Roman" w:eastAsia="Times New Roman" w:hAnsi="Times New Roman" w:cs="Times New Roman"/>
          <w:kern w:val="0"/>
          <w:sz w:val="28"/>
          <w:szCs w:val="28"/>
          <w:lang w:eastAsia="ru-RU"/>
        </w:rPr>
        <w:t xml:space="preserve"> </w:t>
      </w:r>
      <w:r w:rsidRPr="0004612A">
        <w:rPr>
          <w:rFonts w:ascii="Times New Roman" w:eastAsia="Times New Roman" w:hAnsi="Times New Roman" w:cs="Times New Roman" w:hint="eastAsia"/>
          <w:kern w:val="0"/>
          <w:sz w:val="28"/>
          <w:szCs w:val="28"/>
          <w:lang w:eastAsia="ru-RU"/>
        </w:rPr>
        <w:t>деятельности</w:t>
      </w:r>
      <w:r w:rsidRPr="0004612A">
        <w:rPr>
          <w:rFonts w:ascii="Times New Roman" w:eastAsia="Times New Roman" w:hAnsi="Times New Roman" w:cs="Times New Roman"/>
          <w:kern w:val="0"/>
          <w:sz w:val="28"/>
          <w:szCs w:val="28"/>
          <w:lang w:eastAsia="ru-RU"/>
        </w:rPr>
        <w:t>.</w:t>
      </w:r>
    </w:p>
    <w:p w:rsidR="0004612A" w:rsidRDefault="0004612A" w:rsidP="0004612A"/>
    <w:p w:rsidR="0004612A" w:rsidRDefault="0004612A" w:rsidP="0004612A"/>
    <w:p w:rsidR="0004612A" w:rsidRDefault="0004612A" w:rsidP="0004612A"/>
    <w:p w:rsidR="0004612A" w:rsidRDefault="0004612A" w:rsidP="0004612A"/>
    <w:p w:rsidR="00621F71" w:rsidRDefault="00621F71" w:rsidP="00621F71">
      <w:r>
        <w:rPr>
          <w:rFonts w:hint="eastAsia"/>
        </w:rPr>
        <w:t>ЗАКЛЮЧЕНИЕ</w:t>
      </w:r>
    </w:p>
    <w:p w:rsidR="00621F71" w:rsidRDefault="00621F71" w:rsidP="00621F71">
      <w:r>
        <w:rPr>
          <w:rFonts w:hint="eastAsia"/>
        </w:rPr>
        <w:t>Существенные</w:t>
      </w:r>
      <w:r>
        <w:t></w:t>
      </w:r>
      <w:r>
        <w:rPr>
          <w:rFonts w:hint="eastAsia"/>
        </w:rPr>
        <w:t>нарушения</w:t>
      </w:r>
      <w:r>
        <w:t></w:t>
      </w:r>
      <w:r>
        <w:rPr>
          <w:rFonts w:hint="eastAsia"/>
        </w:rPr>
        <w:t>лексического</w:t>
      </w:r>
      <w:r>
        <w:t></w:t>
      </w:r>
      <w:r>
        <w:rPr>
          <w:rFonts w:hint="eastAsia"/>
        </w:rPr>
        <w:t>компонента</w:t>
      </w:r>
      <w:r>
        <w:t></w:t>
      </w:r>
      <w:r>
        <w:rPr>
          <w:rFonts w:hint="eastAsia"/>
        </w:rPr>
        <w:t>речевой</w:t>
      </w:r>
      <w:r>
        <w:t></w:t>
      </w:r>
      <w:r>
        <w:rPr>
          <w:rFonts w:hint="eastAsia"/>
        </w:rPr>
        <w:t>функциональной</w:t>
      </w:r>
      <w:r>
        <w:t></w:t>
      </w:r>
      <w:r>
        <w:rPr>
          <w:rFonts w:hint="eastAsia"/>
        </w:rPr>
        <w:t>системы</w:t>
      </w:r>
      <w:r>
        <w:t></w:t>
      </w:r>
      <w:r>
        <w:rPr>
          <w:rFonts w:hint="eastAsia"/>
        </w:rPr>
        <w:t>у</w:t>
      </w:r>
      <w:r>
        <w:t></w:t>
      </w:r>
      <w:r>
        <w:rPr>
          <w:rFonts w:hint="eastAsia"/>
        </w:rPr>
        <w:t>младших</w:t>
      </w:r>
      <w:r>
        <w:t></w:t>
      </w:r>
      <w:r>
        <w:rPr>
          <w:rFonts w:hint="eastAsia"/>
        </w:rPr>
        <w:t>школьников</w:t>
      </w:r>
      <w:r>
        <w:t></w:t>
      </w:r>
      <w:r>
        <w:rPr>
          <w:rFonts w:hint="eastAsia"/>
        </w:rPr>
        <w:t>с</w:t>
      </w:r>
      <w:r>
        <w:t></w:t>
      </w:r>
      <w:r>
        <w:rPr>
          <w:rFonts w:hint="eastAsia"/>
        </w:rPr>
        <w:t>интеллектуальной</w:t>
      </w:r>
      <w:r>
        <w:t></w:t>
      </w:r>
      <w:r>
        <w:rPr>
          <w:rFonts w:hint="eastAsia"/>
        </w:rPr>
        <w:t>недостаточностью</w:t>
      </w:r>
      <w:r>
        <w:t></w:t>
      </w:r>
      <w:r>
        <w:rPr>
          <w:rFonts w:hint="eastAsia"/>
        </w:rPr>
        <w:t>затрагивают</w:t>
      </w:r>
      <w:r>
        <w:t></w:t>
      </w:r>
      <w:r>
        <w:rPr>
          <w:rFonts w:hint="eastAsia"/>
        </w:rPr>
        <w:t>все</w:t>
      </w:r>
      <w:r>
        <w:t></w:t>
      </w:r>
      <w:r>
        <w:rPr>
          <w:rFonts w:hint="eastAsia"/>
        </w:rPr>
        <w:t>признаки</w:t>
      </w:r>
      <w:r>
        <w:t></w:t>
      </w:r>
      <w:r>
        <w:rPr>
          <w:rFonts w:hint="eastAsia"/>
        </w:rPr>
        <w:t>слова</w:t>
      </w:r>
      <w:r>
        <w:t></w:t>
      </w:r>
      <w:r>
        <w:t></w:t>
      </w:r>
      <w:r>
        <w:rPr>
          <w:rFonts w:hint="eastAsia"/>
        </w:rPr>
        <w:t>лексический</w:t>
      </w:r>
      <w:r>
        <w:t></w:t>
      </w:r>
      <w:r>
        <w:rPr>
          <w:rFonts w:hint="eastAsia"/>
        </w:rPr>
        <w:t>запас</w:t>
      </w:r>
      <w:r>
        <w:t></w:t>
      </w:r>
      <w:r>
        <w:rPr>
          <w:rFonts w:hint="eastAsia"/>
        </w:rPr>
        <w:t>не</w:t>
      </w:r>
      <w:r>
        <w:t></w:t>
      </w:r>
      <w:r>
        <w:rPr>
          <w:rFonts w:hint="eastAsia"/>
        </w:rPr>
        <w:t>формируется</w:t>
      </w:r>
      <w:r>
        <w:t></w:t>
      </w:r>
      <w:r>
        <w:rPr>
          <w:rFonts w:hint="eastAsia"/>
        </w:rPr>
        <w:t>как</w:t>
      </w:r>
      <w:r>
        <w:t></w:t>
      </w:r>
      <w:r>
        <w:rPr>
          <w:rFonts w:hint="eastAsia"/>
        </w:rPr>
        <w:t>система</w:t>
      </w:r>
      <w:r>
        <w:t></w:t>
      </w:r>
      <w:r>
        <w:rPr>
          <w:rFonts w:hint="eastAsia"/>
        </w:rPr>
        <w:t>многомерных</w:t>
      </w:r>
      <w:r>
        <w:t></w:t>
      </w:r>
      <w:r>
        <w:rPr>
          <w:rFonts w:hint="eastAsia"/>
        </w:rPr>
        <w:t>связей</w:t>
      </w:r>
      <w:r>
        <w:t></w:t>
      </w:r>
      <w:r>
        <w:t></w:t>
      </w:r>
      <w:r>
        <w:rPr>
          <w:rFonts w:hint="eastAsia"/>
        </w:rPr>
        <w:t>В</w:t>
      </w:r>
      <w:r>
        <w:t></w:t>
      </w:r>
      <w:r>
        <w:rPr>
          <w:rFonts w:hint="eastAsia"/>
        </w:rPr>
        <w:t>основе</w:t>
      </w:r>
      <w:r>
        <w:t></w:t>
      </w:r>
      <w:r>
        <w:rPr>
          <w:rFonts w:hint="eastAsia"/>
        </w:rPr>
        <w:t>этого</w:t>
      </w:r>
      <w:r>
        <w:t></w:t>
      </w:r>
      <w:r>
        <w:rPr>
          <w:rFonts w:hint="eastAsia"/>
        </w:rPr>
        <w:t>лежит</w:t>
      </w:r>
      <w:r>
        <w:t></w:t>
      </w:r>
      <w:r>
        <w:rPr>
          <w:rFonts w:hint="eastAsia"/>
        </w:rPr>
        <w:t>бедность</w:t>
      </w:r>
      <w:r>
        <w:t></w:t>
      </w:r>
      <w:r>
        <w:rPr>
          <w:rFonts w:hint="eastAsia"/>
        </w:rPr>
        <w:t>сенсорных</w:t>
      </w:r>
      <w:r>
        <w:t></w:t>
      </w:r>
      <w:r>
        <w:rPr>
          <w:rFonts w:hint="eastAsia"/>
        </w:rPr>
        <w:t>эталонов</w:t>
      </w:r>
      <w:r>
        <w:t></w:t>
      </w:r>
      <w:r>
        <w:rPr>
          <w:rFonts w:hint="eastAsia"/>
        </w:rPr>
        <w:t>детей</w:t>
      </w:r>
      <w:r>
        <w:t></w:t>
      </w:r>
      <w:r>
        <w:rPr>
          <w:rFonts w:hint="eastAsia"/>
        </w:rPr>
        <w:t>данной</w:t>
      </w:r>
      <w:r>
        <w:t></w:t>
      </w:r>
      <w:r>
        <w:rPr>
          <w:rFonts w:hint="eastAsia"/>
        </w:rPr>
        <w:t>категории</w:t>
      </w:r>
      <w:r>
        <w:t></w:t>
      </w:r>
      <w:r>
        <w:t></w:t>
      </w:r>
      <w:r>
        <w:rPr>
          <w:rFonts w:hint="eastAsia"/>
        </w:rPr>
        <w:t>сужение</w:t>
      </w:r>
      <w:r>
        <w:t></w:t>
      </w:r>
      <w:r>
        <w:rPr>
          <w:rFonts w:hint="eastAsia"/>
        </w:rPr>
        <w:t>процессов</w:t>
      </w:r>
      <w:r>
        <w:t></w:t>
      </w:r>
      <w:r>
        <w:rPr>
          <w:rFonts w:hint="eastAsia"/>
        </w:rPr>
        <w:t>акустического</w:t>
      </w:r>
      <w:r>
        <w:t></w:t>
      </w:r>
      <w:r>
        <w:rPr>
          <w:rFonts w:hint="eastAsia"/>
        </w:rPr>
        <w:t>восприятия</w:t>
      </w:r>
      <w:r>
        <w:t></w:t>
      </w:r>
      <w:r>
        <w:t></w:t>
      </w:r>
      <w:r>
        <w:rPr>
          <w:rFonts w:hint="eastAsia"/>
        </w:rPr>
        <w:t>особенности</w:t>
      </w:r>
      <w:r>
        <w:t></w:t>
      </w:r>
      <w:r>
        <w:rPr>
          <w:rFonts w:hint="eastAsia"/>
        </w:rPr>
        <w:t>формирования</w:t>
      </w:r>
      <w:r>
        <w:t></w:t>
      </w:r>
      <w:r>
        <w:rPr>
          <w:rFonts w:hint="eastAsia"/>
        </w:rPr>
        <w:t>слухоречевой</w:t>
      </w:r>
      <w:r>
        <w:t></w:t>
      </w:r>
      <w:r>
        <w:rPr>
          <w:rFonts w:hint="eastAsia"/>
        </w:rPr>
        <w:t>и</w:t>
      </w:r>
      <w:r>
        <w:t></w:t>
      </w:r>
      <w:r>
        <w:rPr>
          <w:rFonts w:hint="eastAsia"/>
        </w:rPr>
        <w:t>двигательной</w:t>
      </w:r>
      <w:r>
        <w:t></w:t>
      </w:r>
      <w:r>
        <w:rPr>
          <w:rFonts w:hint="eastAsia"/>
        </w:rPr>
        <w:t>памяти</w:t>
      </w:r>
      <w:r>
        <w:t></w:t>
      </w:r>
      <w:r>
        <w:t></w:t>
      </w:r>
      <w:r>
        <w:rPr>
          <w:rFonts w:hint="eastAsia"/>
        </w:rPr>
        <w:t>неполноценность</w:t>
      </w:r>
      <w:r>
        <w:t></w:t>
      </w:r>
      <w:r>
        <w:rPr>
          <w:rFonts w:hint="eastAsia"/>
        </w:rPr>
        <w:t>мыслительных</w:t>
      </w:r>
      <w:r>
        <w:t></w:t>
      </w:r>
      <w:r>
        <w:rPr>
          <w:rFonts w:hint="eastAsia"/>
        </w:rPr>
        <w:t>операций</w:t>
      </w:r>
      <w:r>
        <w:t></w:t>
      </w:r>
      <w:r>
        <w:rPr>
          <w:rFonts w:hint="eastAsia"/>
        </w:rPr>
        <w:t>анализа</w:t>
      </w:r>
      <w:r>
        <w:t></w:t>
      </w:r>
      <w:r>
        <w:t></w:t>
      </w:r>
      <w:r>
        <w:rPr>
          <w:rFonts w:hint="eastAsia"/>
        </w:rPr>
        <w:t>синтеза</w:t>
      </w:r>
      <w:r>
        <w:t></w:t>
      </w:r>
      <w:r>
        <w:t></w:t>
      </w:r>
      <w:r>
        <w:rPr>
          <w:rFonts w:hint="eastAsia"/>
        </w:rPr>
        <w:t>обобщения</w:t>
      </w:r>
      <w:r>
        <w:t></w:t>
      </w:r>
      <w:r>
        <w:t></w:t>
      </w:r>
      <w:r>
        <w:rPr>
          <w:rFonts w:hint="eastAsia"/>
        </w:rPr>
        <w:t>абстрагирования</w:t>
      </w:r>
      <w:r>
        <w:t></w:t>
      </w:r>
    </w:p>
    <w:p w:rsidR="00621F71" w:rsidRDefault="00621F71" w:rsidP="00621F71">
      <w:r>
        <w:rPr>
          <w:rFonts w:hint="eastAsia"/>
        </w:rPr>
        <w:t>Семантические</w:t>
      </w:r>
      <w:r>
        <w:t></w:t>
      </w:r>
      <w:r>
        <w:rPr>
          <w:rFonts w:hint="eastAsia"/>
        </w:rPr>
        <w:t>нарушения</w:t>
      </w:r>
      <w:r>
        <w:t></w:t>
      </w:r>
      <w:r>
        <w:rPr>
          <w:rFonts w:hint="eastAsia"/>
        </w:rPr>
        <w:t>у</w:t>
      </w:r>
      <w:r>
        <w:t></w:t>
      </w:r>
      <w:r>
        <w:rPr>
          <w:rFonts w:hint="eastAsia"/>
        </w:rPr>
        <w:t>учащихся</w:t>
      </w:r>
      <w:r>
        <w:t></w:t>
      </w:r>
      <w:r>
        <w:rPr>
          <w:rFonts w:hint="eastAsia"/>
        </w:rPr>
        <w:t>с</w:t>
      </w:r>
      <w:r>
        <w:t></w:t>
      </w:r>
      <w:r>
        <w:rPr>
          <w:rFonts w:hint="eastAsia"/>
        </w:rPr>
        <w:t>легкой</w:t>
      </w:r>
      <w:r>
        <w:t></w:t>
      </w:r>
      <w:r>
        <w:rPr>
          <w:rFonts w:hint="eastAsia"/>
        </w:rPr>
        <w:t>степенью</w:t>
      </w:r>
      <w:r>
        <w:t></w:t>
      </w:r>
      <w:r>
        <w:rPr>
          <w:rFonts w:hint="eastAsia"/>
        </w:rPr>
        <w:t>умственной</w:t>
      </w:r>
      <w:r>
        <w:t></w:t>
      </w:r>
      <w:r>
        <w:rPr>
          <w:rFonts w:hint="eastAsia"/>
        </w:rPr>
        <w:t>отсталости</w:t>
      </w:r>
      <w:r>
        <w:t></w:t>
      </w:r>
      <w:r>
        <w:rPr>
          <w:rFonts w:hint="eastAsia"/>
        </w:rPr>
        <w:t>отличаются</w:t>
      </w:r>
      <w:r>
        <w:t></w:t>
      </w:r>
      <w:r>
        <w:rPr>
          <w:rFonts w:hint="eastAsia"/>
        </w:rPr>
        <w:t>многообразием</w:t>
      </w:r>
      <w:r>
        <w:t></w:t>
      </w:r>
      <w:r>
        <w:t></w:t>
      </w:r>
      <w:r>
        <w:rPr>
          <w:rFonts w:hint="eastAsia"/>
        </w:rPr>
        <w:t>Незнание</w:t>
      </w:r>
      <w:r>
        <w:t></w:t>
      </w:r>
      <w:r>
        <w:rPr>
          <w:rFonts w:hint="eastAsia"/>
        </w:rPr>
        <w:t>точного</w:t>
      </w:r>
      <w:r>
        <w:t></w:t>
      </w:r>
      <w:r>
        <w:rPr>
          <w:rFonts w:hint="eastAsia"/>
        </w:rPr>
        <w:t>смысла</w:t>
      </w:r>
      <w:r>
        <w:t></w:t>
      </w:r>
      <w:r>
        <w:rPr>
          <w:rFonts w:hint="eastAsia"/>
        </w:rPr>
        <w:t>слов</w:t>
      </w:r>
      <w:r>
        <w:t></w:t>
      </w:r>
      <w:r>
        <w:t></w:t>
      </w:r>
      <w:r>
        <w:rPr>
          <w:rFonts w:hint="eastAsia"/>
        </w:rPr>
        <w:t>неадекватные</w:t>
      </w:r>
      <w:r>
        <w:t></w:t>
      </w:r>
      <w:r>
        <w:rPr>
          <w:rFonts w:hint="eastAsia"/>
        </w:rPr>
        <w:t>номинации</w:t>
      </w:r>
      <w:r>
        <w:t></w:t>
      </w:r>
      <w:r>
        <w:t></w:t>
      </w:r>
      <w:r>
        <w:rPr>
          <w:rFonts w:hint="eastAsia"/>
        </w:rPr>
        <w:t>слабая</w:t>
      </w:r>
      <w:r>
        <w:t></w:t>
      </w:r>
      <w:r>
        <w:rPr>
          <w:rFonts w:hint="eastAsia"/>
        </w:rPr>
        <w:t>дифференциация</w:t>
      </w:r>
      <w:r>
        <w:t></w:t>
      </w:r>
      <w:r>
        <w:rPr>
          <w:rFonts w:hint="eastAsia"/>
        </w:rPr>
        <w:t>значений</w:t>
      </w:r>
      <w:r>
        <w:t></w:t>
      </w:r>
      <w:r>
        <w:rPr>
          <w:rFonts w:hint="eastAsia"/>
        </w:rPr>
        <w:t>слов</w:t>
      </w:r>
      <w:r>
        <w:t></w:t>
      </w:r>
      <w:r>
        <w:rPr>
          <w:rFonts w:hint="eastAsia"/>
        </w:rPr>
        <w:t>свидетельствуют</w:t>
      </w:r>
      <w:r>
        <w:t></w:t>
      </w:r>
      <w:r>
        <w:rPr>
          <w:rFonts w:hint="eastAsia"/>
        </w:rPr>
        <w:t>о</w:t>
      </w:r>
      <w:r>
        <w:t></w:t>
      </w:r>
      <w:r>
        <w:rPr>
          <w:rFonts w:hint="eastAsia"/>
        </w:rPr>
        <w:t>несформированности</w:t>
      </w:r>
      <w:r>
        <w:t></w:t>
      </w:r>
      <w:r>
        <w:rPr>
          <w:rFonts w:hint="eastAsia"/>
        </w:rPr>
        <w:t>семантических</w:t>
      </w:r>
      <w:r>
        <w:t></w:t>
      </w:r>
      <w:r>
        <w:rPr>
          <w:rFonts w:hint="eastAsia"/>
        </w:rPr>
        <w:t>полей</w:t>
      </w:r>
      <w:r>
        <w:t></w:t>
      </w:r>
      <w:r>
        <w:rPr>
          <w:rFonts w:hint="eastAsia"/>
        </w:rPr>
        <w:t>и</w:t>
      </w:r>
      <w:r>
        <w:t></w:t>
      </w:r>
      <w:r>
        <w:rPr>
          <w:rFonts w:hint="eastAsia"/>
        </w:rPr>
        <w:t>парадигматических</w:t>
      </w:r>
      <w:r>
        <w:t></w:t>
      </w:r>
      <w:r>
        <w:rPr>
          <w:rFonts w:hint="eastAsia"/>
        </w:rPr>
        <w:t>связей</w:t>
      </w:r>
      <w:r>
        <w:t></w:t>
      </w:r>
      <w:r>
        <w:rPr>
          <w:rFonts w:hint="eastAsia"/>
        </w:rPr>
        <w:t>и</w:t>
      </w:r>
      <w:r>
        <w:t></w:t>
      </w:r>
      <w:r>
        <w:rPr>
          <w:rFonts w:hint="eastAsia"/>
        </w:rPr>
        <w:t>отношений</w:t>
      </w:r>
      <w:r>
        <w:t></w:t>
      </w:r>
    </w:p>
    <w:p w:rsidR="00621F71" w:rsidRDefault="00621F71" w:rsidP="00621F71">
      <w:r>
        <w:rPr>
          <w:rFonts w:hint="eastAsia"/>
        </w:rPr>
        <w:t>Нарушения</w:t>
      </w:r>
      <w:r>
        <w:t></w:t>
      </w:r>
      <w:r>
        <w:rPr>
          <w:rFonts w:hint="eastAsia"/>
        </w:rPr>
        <w:t>семантического</w:t>
      </w:r>
      <w:r>
        <w:t></w:t>
      </w:r>
      <w:r>
        <w:rPr>
          <w:rFonts w:hint="eastAsia"/>
        </w:rPr>
        <w:t>оперирования</w:t>
      </w:r>
      <w:r>
        <w:t></w:t>
      </w:r>
      <w:r>
        <w:rPr>
          <w:rFonts w:hint="eastAsia"/>
        </w:rPr>
        <w:t>словом</w:t>
      </w:r>
      <w:r>
        <w:t></w:t>
      </w:r>
      <w:r>
        <w:rPr>
          <w:rFonts w:hint="eastAsia"/>
        </w:rPr>
        <w:t>приводят</w:t>
      </w:r>
      <w:r>
        <w:t></w:t>
      </w:r>
      <w:r>
        <w:rPr>
          <w:rFonts w:hint="eastAsia"/>
        </w:rPr>
        <w:t>к</w:t>
      </w:r>
      <w:r>
        <w:t></w:t>
      </w:r>
      <w:r>
        <w:rPr>
          <w:rFonts w:hint="eastAsia"/>
        </w:rPr>
        <w:t>неправильному</w:t>
      </w:r>
      <w:r>
        <w:t></w:t>
      </w:r>
      <w:r>
        <w:t></w:t>
      </w:r>
      <w:r>
        <w:rPr>
          <w:rFonts w:hint="eastAsia"/>
        </w:rPr>
        <w:t>с</w:t>
      </w:r>
      <w:r>
        <w:t></w:t>
      </w:r>
      <w:r>
        <w:rPr>
          <w:rFonts w:hint="eastAsia"/>
        </w:rPr>
        <w:t>точки</w:t>
      </w:r>
      <w:r>
        <w:t></w:t>
      </w:r>
      <w:r>
        <w:rPr>
          <w:rFonts w:hint="eastAsia"/>
        </w:rPr>
        <w:t>зрения</w:t>
      </w:r>
      <w:r>
        <w:t></w:t>
      </w:r>
      <w:r>
        <w:rPr>
          <w:rFonts w:hint="eastAsia"/>
        </w:rPr>
        <w:t>грамматической</w:t>
      </w:r>
      <w:r>
        <w:t></w:t>
      </w:r>
      <w:r>
        <w:rPr>
          <w:rFonts w:hint="eastAsia"/>
        </w:rPr>
        <w:t>нормы</w:t>
      </w:r>
      <w:r>
        <w:t></w:t>
      </w:r>
      <w:r>
        <w:t></w:t>
      </w:r>
      <w:r>
        <w:rPr>
          <w:rFonts w:hint="eastAsia"/>
        </w:rPr>
        <w:t>построению</w:t>
      </w:r>
      <w:r>
        <w:t></w:t>
      </w:r>
      <w:r>
        <w:rPr>
          <w:rFonts w:hint="eastAsia"/>
        </w:rPr>
        <w:t>предложений</w:t>
      </w:r>
      <w:r>
        <w:t></w:t>
      </w:r>
      <w:r>
        <w:t></w:t>
      </w:r>
      <w:r>
        <w:rPr>
          <w:rFonts w:hint="eastAsia"/>
        </w:rPr>
        <w:t>неадекватному</w:t>
      </w:r>
      <w:r>
        <w:t></w:t>
      </w:r>
      <w:r>
        <w:rPr>
          <w:rFonts w:hint="eastAsia"/>
        </w:rPr>
        <w:t>употреблению</w:t>
      </w:r>
      <w:r>
        <w:t></w:t>
      </w:r>
      <w:r>
        <w:rPr>
          <w:rFonts w:hint="eastAsia"/>
        </w:rPr>
        <w:t>в</w:t>
      </w:r>
      <w:r>
        <w:t></w:t>
      </w:r>
      <w:r>
        <w:rPr>
          <w:rFonts w:hint="eastAsia"/>
        </w:rPr>
        <w:t>их</w:t>
      </w:r>
      <w:r>
        <w:t></w:t>
      </w:r>
      <w:r>
        <w:rPr>
          <w:rFonts w:hint="eastAsia"/>
        </w:rPr>
        <w:t>составе</w:t>
      </w:r>
      <w:r>
        <w:t></w:t>
      </w:r>
      <w:r>
        <w:rPr>
          <w:rFonts w:hint="eastAsia"/>
        </w:rPr>
        <w:t>лексических</w:t>
      </w:r>
      <w:r>
        <w:t></w:t>
      </w:r>
      <w:r>
        <w:rPr>
          <w:rFonts w:hint="eastAsia"/>
        </w:rPr>
        <w:t>единиц</w:t>
      </w:r>
      <w:r>
        <w:t></w:t>
      </w:r>
      <w:r>
        <w:t></w:t>
      </w:r>
      <w:r>
        <w:rPr>
          <w:rFonts w:hint="eastAsia"/>
        </w:rPr>
        <w:t>устойчивому</w:t>
      </w:r>
      <w:r>
        <w:t></w:t>
      </w:r>
      <w:r>
        <w:rPr>
          <w:rFonts w:hint="eastAsia"/>
        </w:rPr>
        <w:t>сохранению</w:t>
      </w:r>
      <w:r>
        <w:t></w:t>
      </w:r>
      <w:r>
        <w:rPr>
          <w:rFonts w:hint="eastAsia"/>
        </w:rPr>
        <w:t>словообразовательных</w:t>
      </w:r>
      <w:r>
        <w:t></w:t>
      </w:r>
      <w:r>
        <w:rPr>
          <w:rFonts w:hint="eastAsia"/>
        </w:rPr>
        <w:t>и</w:t>
      </w:r>
      <w:r>
        <w:t></w:t>
      </w:r>
      <w:r>
        <w:rPr>
          <w:rFonts w:hint="eastAsia"/>
        </w:rPr>
        <w:t>морфологических</w:t>
      </w:r>
      <w:r>
        <w:t></w:t>
      </w:r>
      <w:r>
        <w:rPr>
          <w:rFonts w:hint="eastAsia"/>
        </w:rPr>
        <w:t>ошибок</w:t>
      </w:r>
      <w:r>
        <w:t></w:t>
      </w:r>
    </w:p>
    <w:p w:rsidR="00621F71" w:rsidRDefault="00621F71" w:rsidP="00621F71">
      <w:r>
        <w:rPr>
          <w:rFonts w:hint="eastAsia"/>
        </w:rPr>
        <w:lastRenderedPageBreak/>
        <w:t>Исследование</w:t>
      </w:r>
      <w:r>
        <w:t></w:t>
      </w:r>
      <w:r>
        <w:rPr>
          <w:rFonts w:hint="eastAsia"/>
        </w:rPr>
        <w:t>выявило</w:t>
      </w:r>
      <w:r>
        <w:t></w:t>
      </w:r>
      <w:r>
        <w:rPr>
          <w:rFonts w:hint="eastAsia"/>
        </w:rPr>
        <w:t>многочисленные</w:t>
      </w:r>
      <w:r>
        <w:t></w:t>
      </w:r>
      <w:r>
        <w:rPr>
          <w:rFonts w:hint="eastAsia"/>
        </w:rPr>
        <w:t>замены</w:t>
      </w:r>
      <w:r>
        <w:t></w:t>
      </w:r>
      <w:r>
        <w:rPr>
          <w:rFonts w:hint="eastAsia"/>
        </w:rPr>
        <w:t>слов</w:t>
      </w:r>
      <w:r>
        <w:t></w:t>
      </w:r>
      <w:r>
        <w:rPr>
          <w:rFonts w:hint="eastAsia"/>
        </w:rPr>
        <w:t>как</w:t>
      </w:r>
      <w:r>
        <w:t></w:t>
      </w:r>
      <w:r>
        <w:rPr>
          <w:rFonts w:hint="eastAsia"/>
        </w:rPr>
        <w:t>сходных</w:t>
      </w:r>
      <w:r>
        <w:t></w:t>
      </w:r>
      <w:r>
        <w:t></w:t>
      </w:r>
      <w:r>
        <w:rPr>
          <w:rFonts w:hint="eastAsia"/>
        </w:rPr>
        <w:t>так</w:t>
      </w:r>
      <w:r>
        <w:t></w:t>
      </w:r>
      <w:r>
        <w:rPr>
          <w:rFonts w:hint="eastAsia"/>
        </w:rPr>
        <w:t>и</w:t>
      </w:r>
      <w:r>
        <w:t></w:t>
      </w:r>
      <w:r>
        <w:rPr>
          <w:rFonts w:hint="eastAsia"/>
        </w:rPr>
        <w:t>далеких</w:t>
      </w:r>
      <w:r>
        <w:t></w:t>
      </w:r>
      <w:r>
        <w:rPr>
          <w:rFonts w:hint="eastAsia"/>
        </w:rPr>
        <w:t>по</w:t>
      </w:r>
      <w:r>
        <w:t></w:t>
      </w:r>
      <w:r>
        <w:rPr>
          <w:rFonts w:hint="eastAsia"/>
        </w:rPr>
        <w:t>значению</w:t>
      </w:r>
      <w:r>
        <w:t></w:t>
      </w:r>
      <w:r>
        <w:rPr>
          <w:rFonts w:hint="eastAsia"/>
        </w:rPr>
        <w:t>и</w:t>
      </w:r>
      <w:r>
        <w:t></w:t>
      </w:r>
      <w:r>
        <w:rPr>
          <w:rFonts w:hint="eastAsia"/>
        </w:rPr>
        <w:t>звучанию</w:t>
      </w:r>
      <w:r>
        <w:t></w:t>
      </w:r>
      <w:r>
        <w:t></w:t>
      </w:r>
      <w:r>
        <w:rPr>
          <w:rFonts w:hint="eastAsia"/>
        </w:rPr>
        <w:t>трудности</w:t>
      </w:r>
      <w:r>
        <w:t></w:t>
      </w:r>
      <w:r>
        <w:rPr>
          <w:rFonts w:hint="eastAsia"/>
        </w:rPr>
        <w:t>в</w:t>
      </w:r>
      <w:r>
        <w:t></w:t>
      </w:r>
      <w:r>
        <w:rPr>
          <w:rFonts w:hint="eastAsia"/>
        </w:rPr>
        <w:t>усвоении</w:t>
      </w:r>
      <w:r>
        <w:t></w:t>
      </w:r>
      <w:r>
        <w:rPr>
          <w:rFonts w:hint="eastAsia"/>
        </w:rPr>
        <w:t>единства</w:t>
      </w:r>
      <w:r>
        <w:t></w:t>
      </w:r>
      <w:r>
        <w:rPr>
          <w:rFonts w:hint="eastAsia"/>
        </w:rPr>
        <w:t>значения</w:t>
      </w:r>
      <w:r>
        <w:t></w:t>
      </w:r>
      <w:r>
        <w:rPr>
          <w:rFonts w:hint="eastAsia"/>
        </w:rPr>
        <w:t>и</w:t>
      </w:r>
      <w:r>
        <w:t></w:t>
      </w:r>
      <w:r>
        <w:rPr>
          <w:rFonts w:hint="eastAsia"/>
        </w:rPr>
        <w:t>формы</w:t>
      </w:r>
      <w:r>
        <w:t></w:t>
      </w:r>
      <w:r>
        <w:rPr>
          <w:rFonts w:hint="eastAsia"/>
        </w:rPr>
        <w:t>слова</w:t>
      </w:r>
      <w:r>
        <w:t></w:t>
      </w:r>
      <w:r>
        <w:t></w:t>
      </w:r>
      <w:r>
        <w:rPr>
          <w:rFonts w:hint="eastAsia"/>
        </w:rPr>
        <w:t>Сходство</w:t>
      </w:r>
      <w:r>
        <w:t></w:t>
      </w:r>
      <w:r>
        <w:rPr>
          <w:rFonts w:hint="eastAsia"/>
        </w:rPr>
        <w:t>языковых</w:t>
      </w:r>
      <w:r>
        <w:t></w:t>
      </w:r>
      <w:r>
        <w:rPr>
          <w:rFonts w:hint="eastAsia"/>
        </w:rPr>
        <w:t>единиц</w:t>
      </w:r>
      <w:r>
        <w:t></w:t>
      </w:r>
      <w:r>
        <w:rPr>
          <w:rFonts w:hint="eastAsia"/>
        </w:rPr>
        <w:t>по</w:t>
      </w:r>
      <w:r>
        <w:t></w:t>
      </w:r>
      <w:r>
        <w:rPr>
          <w:rFonts w:hint="eastAsia"/>
        </w:rPr>
        <w:t>таким</w:t>
      </w:r>
      <w:r>
        <w:t></w:t>
      </w:r>
      <w:r>
        <w:rPr>
          <w:rFonts w:hint="eastAsia"/>
        </w:rPr>
        <w:t>инвариантным</w:t>
      </w:r>
      <w:r>
        <w:t></w:t>
      </w:r>
      <w:r>
        <w:rPr>
          <w:rFonts w:hint="eastAsia"/>
        </w:rPr>
        <w:t>параметрам</w:t>
      </w:r>
      <w:r>
        <w:t></w:t>
      </w:r>
      <w:r>
        <w:t></w:t>
      </w:r>
      <w:r>
        <w:rPr>
          <w:rFonts w:hint="eastAsia"/>
        </w:rPr>
        <w:t>как</w:t>
      </w:r>
      <w:r>
        <w:t></w:t>
      </w:r>
      <w:r>
        <w:rPr>
          <w:rFonts w:hint="eastAsia"/>
        </w:rPr>
        <w:t>место</w:t>
      </w:r>
      <w:r>
        <w:t></w:t>
      </w:r>
      <w:r>
        <w:rPr>
          <w:rFonts w:hint="eastAsia"/>
        </w:rPr>
        <w:t>ударного</w:t>
      </w:r>
      <w:r>
        <w:t></w:t>
      </w:r>
      <w:r>
        <w:rPr>
          <w:rFonts w:hint="eastAsia"/>
        </w:rPr>
        <w:t>слога</w:t>
      </w:r>
      <w:r>
        <w:t></w:t>
      </w:r>
      <w:r>
        <w:t></w:t>
      </w:r>
      <w:r>
        <w:rPr>
          <w:rFonts w:hint="eastAsia"/>
        </w:rPr>
        <w:t>число</w:t>
      </w:r>
      <w:r>
        <w:t></w:t>
      </w:r>
      <w:r>
        <w:rPr>
          <w:rFonts w:hint="eastAsia"/>
        </w:rPr>
        <w:t>слогов</w:t>
      </w:r>
      <w:r>
        <w:t></w:t>
      </w:r>
      <w:r>
        <w:t></w:t>
      </w:r>
      <w:r>
        <w:rPr>
          <w:rFonts w:hint="eastAsia"/>
        </w:rPr>
        <w:t>звуковое</w:t>
      </w:r>
      <w:r>
        <w:t></w:t>
      </w:r>
      <w:r>
        <w:rPr>
          <w:rFonts w:hint="eastAsia"/>
        </w:rPr>
        <w:t>совпадение</w:t>
      </w:r>
      <w:r>
        <w:t></w:t>
      </w:r>
      <w:r>
        <w:rPr>
          <w:rFonts w:hint="eastAsia"/>
        </w:rPr>
        <w:t>части</w:t>
      </w:r>
      <w:r>
        <w:t></w:t>
      </w:r>
      <w:r>
        <w:rPr>
          <w:rFonts w:hint="eastAsia"/>
        </w:rPr>
        <w:t>слова</w:t>
      </w:r>
      <w:r>
        <w:t></w:t>
      </w:r>
      <w:r>
        <w:t></w:t>
      </w:r>
      <w:r>
        <w:rPr>
          <w:rFonts w:hint="eastAsia"/>
        </w:rPr>
        <w:t>приводило</w:t>
      </w:r>
      <w:r>
        <w:t></w:t>
      </w:r>
      <w:r>
        <w:rPr>
          <w:rFonts w:hint="eastAsia"/>
        </w:rPr>
        <w:t>к</w:t>
      </w:r>
      <w:r>
        <w:t></w:t>
      </w:r>
      <w:r>
        <w:rPr>
          <w:rFonts w:hint="eastAsia"/>
        </w:rPr>
        <w:t>неточной</w:t>
      </w:r>
      <w:r>
        <w:t></w:t>
      </w:r>
      <w:r>
        <w:rPr>
          <w:rFonts w:hint="eastAsia"/>
        </w:rPr>
        <w:t>или</w:t>
      </w:r>
      <w:r>
        <w:t></w:t>
      </w:r>
      <w:r>
        <w:rPr>
          <w:rFonts w:hint="eastAsia"/>
        </w:rPr>
        <w:t>неадекватной</w:t>
      </w:r>
      <w:r>
        <w:t></w:t>
      </w:r>
      <w:r>
        <w:rPr>
          <w:rFonts w:hint="eastAsia"/>
        </w:rPr>
        <w:t>актуализации</w:t>
      </w:r>
      <w:r>
        <w:t></w:t>
      </w:r>
      <w:r>
        <w:rPr>
          <w:rFonts w:hint="eastAsia"/>
        </w:rPr>
        <w:t>словаря</w:t>
      </w:r>
      <w:r>
        <w:t></w:t>
      </w:r>
    </w:p>
    <w:p w:rsidR="00621F71" w:rsidRDefault="00621F71" w:rsidP="00621F71">
      <w:r>
        <w:rPr>
          <w:rFonts w:hint="eastAsia"/>
        </w:rPr>
        <w:t>Расстройства</w:t>
      </w:r>
      <w:r>
        <w:t></w:t>
      </w:r>
      <w:r>
        <w:rPr>
          <w:rFonts w:hint="eastAsia"/>
        </w:rPr>
        <w:t>динамики</w:t>
      </w:r>
      <w:r>
        <w:t></w:t>
      </w:r>
      <w:r>
        <w:rPr>
          <w:rFonts w:hint="eastAsia"/>
        </w:rPr>
        <w:t>функционирования</w:t>
      </w:r>
      <w:r>
        <w:t></w:t>
      </w:r>
      <w:r>
        <w:rPr>
          <w:rFonts w:hint="eastAsia"/>
        </w:rPr>
        <w:t>когнитивных</w:t>
      </w:r>
      <w:r>
        <w:t></w:t>
      </w:r>
      <w:r>
        <w:rPr>
          <w:rFonts w:hint="eastAsia"/>
        </w:rPr>
        <w:t>процессов</w:t>
      </w:r>
      <w:r>
        <w:t></w:t>
      </w:r>
      <w:r>
        <w:t></w:t>
      </w:r>
      <w:r>
        <w:rPr>
          <w:rFonts w:hint="eastAsia"/>
        </w:rPr>
        <w:t>имеющие</w:t>
      </w:r>
      <w:r>
        <w:t></w:t>
      </w:r>
      <w:r>
        <w:rPr>
          <w:rFonts w:hint="eastAsia"/>
        </w:rPr>
        <w:t>место</w:t>
      </w:r>
      <w:r>
        <w:t></w:t>
      </w:r>
      <w:r>
        <w:rPr>
          <w:rFonts w:hint="eastAsia"/>
        </w:rPr>
        <w:t>у</w:t>
      </w:r>
      <w:r>
        <w:t></w:t>
      </w:r>
      <w:r>
        <w:rPr>
          <w:rFonts w:hint="eastAsia"/>
        </w:rPr>
        <w:t>детей</w:t>
      </w:r>
      <w:r>
        <w:t></w:t>
      </w:r>
      <w:r>
        <w:rPr>
          <w:rFonts w:hint="eastAsia"/>
        </w:rPr>
        <w:t>с</w:t>
      </w:r>
      <w:r>
        <w:t></w:t>
      </w:r>
      <w:r>
        <w:rPr>
          <w:rFonts w:hint="eastAsia"/>
        </w:rPr>
        <w:t>интеллектуальной</w:t>
      </w:r>
      <w:r>
        <w:t></w:t>
      </w:r>
      <w:r>
        <w:rPr>
          <w:rFonts w:hint="eastAsia"/>
        </w:rPr>
        <w:t>недостаточностью</w:t>
      </w:r>
      <w:r>
        <w:t></w:t>
      </w:r>
      <w:r>
        <w:t></w:t>
      </w:r>
      <w:r>
        <w:rPr>
          <w:rFonts w:hint="eastAsia"/>
        </w:rPr>
        <w:t>приводят</w:t>
      </w:r>
      <w:r>
        <w:t></w:t>
      </w:r>
      <w:r>
        <w:rPr>
          <w:rFonts w:hint="eastAsia"/>
        </w:rPr>
        <w:t>к</w:t>
      </w:r>
      <w:r>
        <w:t></w:t>
      </w:r>
      <w:r>
        <w:rPr>
          <w:rFonts w:hint="eastAsia"/>
        </w:rPr>
        <w:t>нарушению</w:t>
      </w:r>
      <w:r>
        <w:t></w:t>
      </w:r>
      <w:r>
        <w:rPr>
          <w:rFonts w:hint="eastAsia"/>
        </w:rPr>
        <w:t>формирования</w:t>
      </w:r>
      <w:r>
        <w:t></w:t>
      </w:r>
      <w:r>
        <w:rPr>
          <w:rFonts w:hint="eastAsia"/>
        </w:rPr>
        <w:t>семантического</w:t>
      </w:r>
      <w:r>
        <w:t></w:t>
      </w:r>
      <w:r>
        <w:rPr>
          <w:rFonts w:hint="eastAsia"/>
        </w:rPr>
        <w:t>компонента</w:t>
      </w:r>
      <w:r>
        <w:t></w:t>
      </w:r>
      <w:r>
        <w:rPr>
          <w:rFonts w:hint="eastAsia"/>
        </w:rPr>
        <w:t>языковой</w:t>
      </w:r>
      <w:r>
        <w:t></w:t>
      </w:r>
      <w:r>
        <w:rPr>
          <w:rFonts w:hint="eastAsia"/>
        </w:rPr>
        <w:t>способности</w:t>
      </w:r>
      <w:r>
        <w:t></w:t>
      </w:r>
      <w:r>
        <w:t></w:t>
      </w:r>
      <w:r>
        <w:rPr>
          <w:rFonts w:hint="eastAsia"/>
        </w:rPr>
        <w:t>В</w:t>
      </w:r>
      <w:r>
        <w:t></w:t>
      </w:r>
      <w:r>
        <w:rPr>
          <w:rFonts w:hint="eastAsia"/>
        </w:rPr>
        <w:t>результате</w:t>
      </w:r>
      <w:r>
        <w:t></w:t>
      </w:r>
      <w:r>
        <w:rPr>
          <w:rFonts w:hint="eastAsia"/>
        </w:rPr>
        <w:t>этого</w:t>
      </w:r>
      <w:r>
        <w:t></w:t>
      </w:r>
      <w:r>
        <w:rPr>
          <w:rFonts w:hint="eastAsia"/>
        </w:rPr>
        <w:t>нарушается</w:t>
      </w:r>
      <w:r>
        <w:t></w:t>
      </w:r>
      <w:r>
        <w:rPr>
          <w:rFonts w:hint="eastAsia"/>
        </w:rPr>
        <w:t>избирательность</w:t>
      </w:r>
      <w:r>
        <w:t></w:t>
      </w:r>
      <w:r>
        <w:rPr>
          <w:rFonts w:hint="eastAsia"/>
        </w:rPr>
        <w:t>множественных</w:t>
      </w:r>
      <w:r>
        <w:t></w:t>
      </w:r>
      <w:r>
        <w:rPr>
          <w:rFonts w:hint="eastAsia"/>
        </w:rPr>
        <w:t>семантических</w:t>
      </w:r>
      <w:r>
        <w:t></w:t>
      </w:r>
      <w:r>
        <w:rPr>
          <w:rFonts w:hint="eastAsia"/>
        </w:rPr>
        <w:t>связей</w:t>
      </w:r>
      <w:r>
        <w:t></w:t>
      </w:r>
      <w:r>
        <w:t></w:t>
      </w:r>
      <w:r>
        <w:rPr>
          <w:rFonts w:hint="eastAsia"/>
        </w:rPr>
        <w:t>позволяющая</w:t>
      </w:r>
      <w:r>
        <w:t></w:t>
      </w:r>
      <w:r>
        <w:rPr>
          <w:rFonts w:hint="eastAsia"/>
        </w:rPr>
        <w:t>оперировать</w:t>
      </w:r>
      <w:r>
        <w:t></w:t>
      </w:r>
      <w:r>
        <w:rPr>
          <w:rFonts w:hint="eastAsia"/>
        </w:rPr>
        <w:t>целым</w:t>
      </w:r>
      <w:r>
        <w:t></w:t>
      </w:r>
      <w:r>
        <w:rPr>
          <w:rFonts w:hint="eastAsia"/>
        </w:rPr>
        <w:t>полем</w:t>
      </w:r>
      <w:r>
        <w:t></w:t>
      </w:r>
      <w:r>
        <w:rPr>
          <w:rFonts w:hint="eastAsia"/>
        </w:rPr>
        <w:t>значений</w:t>
      </w:r>
      <w:r>
        <w:t></w:t>
      </w:r>
      <w:r>
        <w:t></w:t>
      </w:r>
      <w:r>
        <w:rPr>
          <w:rFonts w:hint="eastAsia"/>
        </w:rPr>
        <w:t>осознавать</w:t>
      </w:r>
      <w:r>
        <w:t></w:t>
      </w:r>
      <w:r>
        <w:rPr>
          <w:rFonts w:hint="eastAsia"/>
        </w:rPr>
        <w:t>семантику</w:t>
      </w:r>
      <w:r>
        <w:t></w:t>
      </w:r>
      <w:r>
        <w:rPr>
          <w:rFonts w:hint="eastAsia"/>
        </w:rPr>
        <w:t>слова</w:t>
      </w:r>
      <w:r>
        <w:t></w:t>
      </w:r>
      <w:r>
        <w:t></w:t>
      </w:r>
      <w:r>
        <w:rPr>
          <w:rFonts w:hint="eastAsia"/>
        </w:rPr>
        <w:t>использовать</w:t>
      </w:r>
      <w:r>
        <w:t></w:t>
      </w:r>
      <w:r>
        <w:rPr>
          <w:rFonts w:hint="eastAsia"/>
        </w:rPr>
        <w:t>близкие</w:t>
      </w:r>
      <w:r>
        <w:t></w:t>
      </w:r>
      <w:r>
        <w:rPr>
          <w:rFonts w:hint="eastAsia"/>
        </w:rPr>
        <w:t>и</w:t>
      </w:r>
      <w:r>
        <w:t></w:t>
      </w:r>
      <w:r>
        <w:rPr>
          <w:rFonts w:hint="eastAsia"/>
        </w:rPr>
        <w:t>контрастные</w:t>
      </w:r>
      <w:r>
        <w:t></w:t>
      </w:r>
      <w:r>
        <w:rPr>
          <w:rFonts w:hint="eastAsia"/>
        </w:rPr>
        <w:t>лексические</w:t>
      </w:r>
      <w:r>
        <w:t></w:t>
      </w:r>
      <w:r>
        <w:rPr>
          <w:rFonts w:hint="eastAsia"/>
        </w:rPr>
        <w:t>единицы</w:t>
      </w:r>
      <w:r>
        <w:t></w:t>
      </w:r>
      <w:r>
        <w:t></w:t>
      </w:r>
      <w:r>
        <w:rPr>
          <w:rFonts w:hint="eastAsia"/>
        </w:rPr>
        <w:t>определять</w:t>
      </w:r>
      <w:r>
        <w:t></w:t>
      </w:r>
      <w:r>
        <w:rPr>
          <w:rFonts w:hint="eastAsia"/>
        </w:rPr>
        <w:t>способы</w:t>
      </w:r>
      <w:r>
        <w:t></w:t>
      </w:r>
      <w:r>
        <w:rPr>
          <w:rFonts w:hint="eastAsia"/>
        </w:rPr>
        <w:t>их</w:t>
      </w:r>
      <w:r>
        <w:t></w:t>
      </w:r>
      <w:r>
        <w:rPr>
          <w:rFonts w:hint="eastAsia"/>
        </w:rPr>
        <w:t>адекватной</w:t>
      </w:r>
      <w:r>
        <w:t></w:t>
      </w:r>
      <w:r>
        <w:rPr>
          <w:rFonts w:hint="eastAsia"/>
        </w:rPr>
        <w:t>сочетаемости</w:t>
      </w:r>
      <w:r>
        <w:t></w:t>
      </w:r>
    </w:p>
    <w:p w:rsidR="00621F71" w:rsidRDefault="00621F71" w:rsidP="00621F71">
      <w:r>
        <w:rPr>
          <w:rFonts w:hint="eastAsia"/>
        </w:rPr>
        <w:t>Выделенные</w:t>
      </w:r>
      <w:r>
        <w:t></w:t>
      </w:r>
      <w:r>
        <w:rPr>
          <w:rFonts w:hint="eastAsia"/>
        </w:rPr>
        <w:t>особенности</w:t>
      </w:r>
      <w:r>
        <w:t></w:t>
      </w:r>
      <w:r>
        <w:rPr>
          <w:rFonts w:hint="eastAsia"/>
        </w:rPr>
        <w:t>актуализации</w:t>
      </w:r>
      <w:r>
        <w:t></w:t>
      </w:r>
      <w:r>
        <w:rPr>
          <w:rFonts w:hint="eastAsia"/>
        </w:rPr>
        <w:t>словарного</w:t>
      </w:r>
      <w:r>
        <w:t></w:t>
      </w:r>
      <w:r>
        <w:rPr>
          <w:rFonts w:hint="eastAsia"/>
        </w:rPr>
        <w:t>запаса</w:t>
      </w:r>
      <w:r>
        <w:t></w:t>
      </w:r>
      <w:r>
        <w:rPr>
          <w:rFonts w:hint="eastAsia"/>
        </w:rPr>
        <w:t>имен</w:t>
      </w:r>
      <w:r>
        <w:t></w:t>
      </w:r>
      <w:r>
        <w:rPr>
          <w:rFonts w:hint="eastAsia"/>
        </w:rPr>
        <w:t>существительных</w:t>
      </w:r>
      <w:r>
        <w:t></w:t>
      </w:r>
      <w:r>
        <w:rPr>
          <w:rFonts w:hint="eastAsia"/>
        </w:rPr>
        <w:t>и</w:t>
      </w:r>
      <w:r>
        <w:t></w:t>
      </w:r>
      <w:r>
        <w:rPr>
          <w:rFonts w:hint="eastAsia"/>
        </w:rPr>
        <w:t>глаголов</w:t>
      </w:r>
      <w:r>
        <w:t></w:t>
      </w:r>
      <w:r>
        <w:rPr>
          <w:rFonts w:hint="eastAsia"/>
        </w:rPr>
        <w:t>свидетельствуют</w:t>
      </w:r>
      <w:r>
        <w:t></w:t>
      </w:r>
      <w:r>
        <w:rPr>
          <w:rFonts w:hint="eastAsia"/>
        </w:rPr>
        <w:t>о</w:t>
      </w:r>
      <w:r>
        <w:t></w:t>
      </w:r>
      <w:r>
        <w:rPr>
          <w:rFonts w:hint="eastAsia"/>
        </w:rPr>
        <w:t>значительных</w:t>
      </w:r>
      <w:r>
        <w:t></w:t>
      </w:r>
      <w:r>
        <w:rPr>
          <w:rFonts w:hint="eastAsia"/>
        </w:rPr>
        <w:t>трудностях</w:t>
      </w:r>
      <w:r>
        <w:t></w:t>
      </w:r>
      <w:r>
        <w:rPr>
          <w:rFonts w:hint="eastAsia"/>
        </w:rPr>
        <w:t>усвоения</w:t>
      </w:r>
      <w:r>
        <w:t></w:t>
      </w:r>
      <w:r>
        <w:rPr>
          <w:rFonts w:hint="eastAsia"/>
        </w:rPr>
        <w:t>парадигматических</w:t>
      </w:r>
      <w:r>
        <w:t></w:t>
      </w:r>
      <w:r>
        <w:rPr>
          <w:rFonts w:hint="eastAsia"/>
        </w:rPr>
        <w:t>и</w:t>
      </w:r>
      <w:r>
        <w:t></w:t>
      </w:r>
      <w:r>
        <w:rPr>
          <w:rFonts w:hint="eastAsia"/>
        </w:rPr>
        <w:t>синтагматических</w:t>
      </w:r>
      <w:r>
        <w:t></w:t>
      </w:r>
      <w:r>
        <w:rPr>
          <w:rFonts w:hint="eastAsia"/>
        </w:rPr>
        <w:t>связей</w:t>
      </w:r>
      <w:r>
        <w:t></w:t>
      </w:r>
      <w:r>
        <w:rPr>
          <w:rFonts w:hint="eastAsia"/>
        </w:rPr>
        <w:t>учащимися</w:t>
      </w:r>
      <w:r>
        <w:t></w:t>
      </w:r>
      <w:r>
        <w:rPr>
          <w:rFonts w:hint="eastAsia"/>
        </w:rPr>
        <w:t>с</w:t>
      </w:r>
      <w:r>
        <w:t></w:t>
      </w:r>
      <w:r>
        <w:rPr>
          <w:rFonts w:hint="eastAsia"/>
        </w:rPr>
        <w:t>интеллектуальной</w:t>
      </w:r>
      <w:r>
        <w:t></w:t>
      </w:r>
      <w:r>
        <w:rPr>
          <w:rFonts w:hint="eastAsia"/>
        </w:rPr>
        <w:t>недостаточностью</w:t>
      </w:r>
      <w:r>
        <w:t></w:t>
      </w:r>
    </w:p>
    <w:p w:rsidR="00621F71" w:rsidRDefault="00621F71" w:rsidP="00621F71">
      <w:r>
        <w:rPr>
          <w:rFonts w:hint="eastAsia"/>
        </w:rPr>
        <w:t>Нарушения</w:t>
      </w:r>
      <w:r>
        <w:t></w:t>
      </w:r>
      <w:r>
        <w:rPr>
          <w:rFonts w:hint="eastAsia"/>
        </w:rPr>
        <w:t>актуализации</w:t>
      </w:r>
      <w:r>
        <w:t></w:t>
      </w:r>
      <w:r>
        <w:rPr>
          <w:rFonts w:hint="eastAsia"/>
        </w:rPr>
        <w:t>словаря</w:t>
      </w:r>
      <w:r>
        <w:t></w:t>
      </w:r>
      <w:r>
        <w:rPr>
          <w:rFonts w:hint="eastAsia"/>
        </w:rPr>
        <w:t>не</w:t>
      </w:r>
      <w:r>
        <w:t></w:t>
      </w:r>
      <w:r>
        <w:rPr>
          <w:rFonts w:hint="eastAsia"/>
        </w:rPr>
        <w:t>обеспечивают</w:t>
      </w:r>
      <w:r>
        <w:t></w:t>
      </w:r>
      <w:r>
        <w:rPr>
          <w:rFonts w:hint="eastAsia"/>
        </w:rPr>
        <w:t>детям</w:t>
      </w:r>
      <w:r>
        <w:t></w:t>
      </w:r>
      <w:r>
        <w:rPr>
          <w:rFonts w:hint="eastAsia"/>
        </w:rPr>
        <w:t>с</w:t>
      </w:r>
      <w:r>
        <w:t></w:t>
      </w:r>
      <w:r>
        <w:rPr>
          <w:rFonts w:hint="eastAsia"/>
        </w:rPr>
        <w:t>интеллектуальными</w:t>
      </w:r>
      <w:r>
        <w:t></w:t>
      </w:r>
      <w:r>
        <w:rPr>
          <w:rFonts w:hint="eastAsia"/>
        </w:rPr>
        <w:t>нарушениями</w:t>
      </w:r>
      <w:r>
        <w:t></w:t>
      </w:r>
      <w:r>
        <w:rPr>
          <w:rFonts w:hint="eastAsia"/>
        </w:rPr>
        <w:t>возможности</w:t>
      </w:r>
      <w:r>
        <w:t></w:t>
      </w:r>
      <w:r>
        <w:rPr>
          <w:rFonts w:hint="eastAsia"/>
        </w:rPr>
        <w:t>полноценного</w:t>
      </w:r>
      <w:r>
        <w:t></w:t>
      </w:r>
      <w:r>
        <w:rPr>
          <w:rFonts w:hint="eastAsia"/>
        </w:rPr>
        <w:t>общения</w:t>
      </w:r>
      <w:r>
        <w:t></w:t>
      </w:r>
      <w:r>
        <w:rPr>
          <w:rFonts w:hint="eastAsia"/>
        </w:rPr>
        <w:t>и</w:t>
      </w:r>
      <w:r>
        <w:t></w:t>
      </w:r>
      <w:r>
        <w:t></w:t>
      </w:r>
      <w:r>
        <w:rPr>
          <w:rFonts w:hint="eastAsia"/>
        </w:rPr>
        <w:t>следовательно</w:t>
      </w:r>
      <w:r>
        <w:t></w:t>
      </w:r>
      <w:r>
        <w:t></w:t>
      </w:r>
      <w:r>
        <w:rPr>
          <w:rFonts w:hint="eastAsia"/>
        </w:rPr>
        <w:t>общего</w:t>
      </w:r>
      <w:r>
        <w:t></w:t>
      </w:r>
      <w:r>
        <w:rPr>
          <w:rFonts w:hint="eastAsia"/>
        </w:rPr>
        <w:t>развития</w:t>
      </w:r>
      <w:r>
        <w:t></w:t>
      </w:r>
    </w:p>
    <w:p w:rsidR="00621F71" w:rsidRDefault="00621F71" w:rsidP="00621F71">
      <w:r>
        <w:rPr>
          <w:rFonts w:hint="eastAsia"/>
        </w:rPr>
        <w:t>Эффективность</w:t>
      </w:r>
      <w:r>
        <w:t></w:t>
      </w:r>
      <w:r>
        <w:rPr>
          <w:rFonts w:hint="eastAsia"/>
        </w:rPr>
        <w:t>логопедической</w:t>
      </w:r>
      <w:r>
        <w:t></w:t>
      </w:r>
      <w:r>
        <w:rPr>
          <w:rFonts w:hint="eastAsia"/>
        </w:rPr>
        <w:t>работы</w:t>
      </w:r>
      <w:r>
        <w:t></w:t>
      </w:r>
      <w:r>
        <w:rPr>
          <w:rFonts w:hint="eastAsia"/>
        </w:rPr>
        <w:t>по</w:t>
      </w:r>
      <w:r>
        <w:t></w:t>
      </w:r>
      <w:r>
        <w:rPr>
          <w:rFonts w:hint="eastAsia"/>
        </w:rPr>
        <w:t>актуализации</w:t>
      </w:r>
      <w:r>
        <w:t></w:t>
      </w:r>
      <w:r>
        <w:rPr>
          <w:rFonts w:hint="eastAsia"/>
        </w:rPr>
        <w:t>словаря</w:t>
      </w:r>
      <w:r>
        <w:t></w:t>
      </w:r>
      <w:r>
        <w:rPr>
          <w:rFonts w:hint="eastAsia"/>
        </w:rPr>
        <w:t>младших</w:t>
      </w:r>
      <w:r>
        <w:t></w:t>
      </w:r>
      <w:r>
        <w:rPr>
          <w:rFonts w:hint="eastAsia"/>
        </w:rPr>
        <w:t>школьников</w:t>
      </w:r>
      <w:r>
        <w:t></w:t>
      </w:r>
      <w:r>
        <w:rPr>
          <w:rFonts w:hint="eastAsia"/>
        </w:rPr>
        <w:t>с</w:t>
      </w:r>
      <w:r>
        <w:t></w:t>
      </w:r>
      <w:r>
        <w:rPr>
          <w:rFonts w:hint="eastAsia"/>
        </w:rPr>
        <w:t>интеллектуальной</w:t>
      </w:r>
      <w:r>
        <w:t></w:t>
      </w:r>
      <w:r>
        <w:rPr>
          <w:rFonts w:hint="eastAsia"/>
        </w:rPr>
        <w:t>недостаточностью</w:t>
      </w:r>
      <w:r>
        <w:t></w:t>
      </w:r>
      <w:r>
        <w:rPr>
          <w:rFonts w:hint="eastAsia"/>
        </w:rPr>
        <w:t>достигается</w:t>
      </w:r>
      <w:r>
        <w:t></w:t>
      </w:r>
      <w:r>
        <w:rPr>
          <w:rFonts w:hint="eastAsia"/>
        </w:rPr>
        <w:t>путем</w:t>
      </w:r>
      <w:r>
        <w:t></w:t>
      </w:r>
      <w:r>
        <w:rPr>
          <w:rFonts w:hint="eastAsia"/>
        </w:rPr>
        <w:t>реализации</w:t>
      </w:r>
      <w:r>
        <w:t></w:t>
      </w:r>
      <w:r>
        <w:rPr>
          <w:rFonts w:hint="eastAsia"/>
        </w:rPr>
        <w:t>коммуникативно</w:t>
      </w:r>
      <w:r>
        <w:t></w:t>
      </w:r>
      <w:r>
        <w:rPr>
          <w:rFonts w:hint="eastAsia"/>
        </w:rPr>
        <w:t>прагматического</w:t>
      </w:r>
      <w:r>
        <w:t></w:t>
      </w:r>
      <w:r>
        <w:rPr>
          <w:rFonts w:hint="eastAsia"/>
        </w:rPr>
        <w:t>подхода</w:t>
      </w:r>
      <w:r>
        <w:t></w:t>
      </w:r>
      <w:r>
        <w:t></w:t>
      </w:r>
      <w:r>
        <w:rPr>
          <w:rFonts w:hint="eastAsia"/>
        </w:rPr>
        <w:t>учитывающего</w:t>
      </w:r>
      <w:r>
        <w:t></w:t>
      </w:r>
      <w:r>
        <w:rPr>
          <w:rFonts w:hint="eastAsia"/>
        </w:rPr>
        <w:t>совокупность</w:t>
      </w:r>
      <w:r>
        <w:t></w:t>
      </w:r>
      <w:r>
        <w:rPr>
          <w:rFonts w:hint="eastAsia"/>
        </w:rPr>
        <w:t>лингвистических</w:t>
      </w:r>
      <w:r>
        <w:t></w:t>
      </w:r>
      <w:r>
        <w:t></w:t>
      </w:r>
      <w:r>
        <w:rPr>
          <w:rFonts w:hint="eastAsia"/>
        </w:rPr>
        <w:t>психологических</w:t>
      </w:r>
      <w:r>
        <w:t></w:t>
      </w:r>
      <w:r>
        <w:t></w:t>
      </w:r>
      <w:r>
        <w:rPr>
          <w:rFonts w:hint="eastAsia"/>
        </w:rPr>
        <w:t>педагогических</w:t>
      </w:r>
      <w:r>
        <w:t></w:t>
      </w:r>
      <w:r>
        <w:rPr>
          <w:rFonts w:hint="eastAsia"/>
        </w:rPr>
        <w:t>исследовательских</w:t>
      </w:r>
      <w:r>
        <w:t></w:t>
      </w:r>
      <w:r>
        <w:rPr>
          <w:rFonts w:hint="eastAsia"/>
        </w:rPr>
        <w:t>данных</w:t>
      </w:r>
      <w:r>
        <w:t></w:t>
      </w:r>
      <w:r>
        <w:rPr>
          <w:rFonts w:hint="eastAsia"/>
        </w:rPr>
        <w:t>и</w:t>
      </w:r>
      <w:r>
        <w:t></w:t>
      </w:r>
      <w:r>
        <w:rPr>
          <w:rFonts w:hint="eastAsia"/>
        </w:rPr>
        <w:t>позволяющего</w:t>
      </w:r>
      <w:r>
        <w:t></w:t>
      </w:r>
      <w:r>
        <w:rPr>
          <w:rFonts w:hint="eastAsia"/>
        </w:rPr>
        <w:t>воздействовать</w:t>
      </w:r>
      <w:r>
        <w:t></w:t>
      </w:r>
      <w:r>
        <w:rPr>
          <w:rFonts w:hint="eastAsia"/>
        </w:rPr>
        <w:t>на</w:t>
      </w:r>
      <w:r>
        <w:t></w:t>
      </w:r>
      <w:r>
        <w:rPr>
          <w:rFonts w:hint="eastAsia"/>
        </w:rPr>
        <w:t>выявленный</w:t>
      </w:r>
      <w:r>
        <w:t></w:t>
      </w:r>
      <w:r>
        <w:rPr>
          <w:rFonts w:hint="eastAsia"/>
        </w:rPr>
        <w:t>механизм</w:t>
      </w:r>
      <w:r>
        <w:t></w:t>
      </w:r>
      <w:r>
        <w:rPr>
          <w:rFonts w:hint="eastAsia"/>
        </w:rPr>
        <w:t>нарушения</w:t>
      </w:r>
      <w:r>
        <w:t></w:t>
      </w:r>
      <w:r>
        <w:t></w:t>
      </w:r>
      <w:r>
        <w:rPr>
          <w:rFonts w:hint="eastAsia"/>
        </w:rPr>
        <w:t>а</w:t>
      </w:r>
      <w:r>
        <w:t></w:t>
      </w:r>
      <w:r>
        <w:rPr>
          <w:rFonts w:hint="eastAsia"/>
        </w:rPr>
        <w:t>так</w:t>
      </w:r>
      <w:r>
        <w:t></w:t>
      </w:r>
      <w:r>
        <w:rPr>
          <w:rFonts w:hint="eastAsia"/>
        </w:rPr>
        <w:t>же</w:t>
      </w:r>
      <w:r>
        <w:t></w:t>
      </w:r>
      <w:r>
        <w:rPr>
          <w:rFonts w:hint="eastAsia"/>
        </w:rPr>
        <w:t>обеспечивающего</w:t>
      </w:r>
      <w:r>
        <w:t></w:t>
      </w:r>
      <w:r>
        <w:rPr>
          <w:rFonts w:hint="eastAsia"/>
        </w:rPr>
        <w:t>речевое</w:t>
      </w:r>
      <w:r>
        <w:t></w:t>
      </w:r>
      <w:r>
        <w:rPr>
          <w:rFonts w:hint="eastAsia"/>
        </w:rPr>
        <w:t>общение</w:t>
      </w:r>
      <w:r>
        <w:t></w:t>
      </w:r>
      <w:r>
        <w:rPr>
          <w:rFonts w:hint="eastAsia"/>
        </w:rPr>
        <w:t>учащихся</w:t>
      </w:r>
      <w:r>
        <w:t></w:t>
      </w:r>
      <w:r>
        <w:rPr>
          <w:rFonts w:hint="eastAsia"/>
        </w:rPr>
        <w:t>и</w:t>
      </w:r>
      <w:r>
        <w:t></w:t>
      </w:r>
      <w:r>
        <w:t></w:t>
      </w:r>
      <w:r>
        <w:rPr>
          <w:rFonts w:hint="eastAsia"/>
        </w:rPr>
        <w:t>в</w:t>
      </w:r>
      <w:r>
        <w:t></w:t>
      </w:r>
      <w:r>
        <w:rPr>
          <w:rFonts w:hint="eastAsia"/>
        </w:rPr>
        <w:t>целом</w:t>
      </w:r>
      <w:r>
        <w:t></w:t>
      </w:r>
      <w:r>
        <w:t></w:t>
      </w:r>
      <w:r>
        <w:rPr>
          <w:rFonts w:hint="eastAsia"/>
        </w:rPr>
        <w:t>их</w:t>
      </w:r>
      <w:r>
        <w:t></w:t>
      </w:r>
      <w:r>
        <w:rPr>
          <w:rFonts w:hint="eastAsia"/>
        </w:rPr>
        <w:t>социальную</w:t>
      </w:r>
      <w:r>
        <w:t></w:t>
      </w:r>
      <w:r>
        <w:rPr>
          <w:rFonts w:hint="eastAsia"/>
        </w:rPr>
        <w:t>адаптацию</w:t>
      </w:r>
      <w:r>
        <w:t></w:t>
      </w:r>
    </w:p>
    <w:p w:rsidR="00621F71" w:rsidRDefault="00621F71" w:rsidP="00621F71">
      <w:r>
        <w:rPr>
          <w:rFonts w:hint="eastAsia"/>
        </w:rPr>
        <w:t>Стратегическими</w:t>
      </w:r>
      <w:r>
        <w:t></w:t>
      </w:r>
      <w:r>
        <w:rPr>
          <w:rFonts w:hint="eastAsia"/>
        </w:rPr>
        <w:t>направлениями</w:t>
      </w:r>
      <w:r>
        <w:t></w:t>
      </w:r>
      <w:r>
        <w:rPr>
          <w:rFonts w:hint="eastAsia"/>
        </w:rPr>
        <w:t>коррекционно</w:t>
      </w:r>
      <w:r>
        <w:t></w:t>
      </w:r>
      <w:r>
        <w:rPr>
          <w:rFonts w:hint="eastAsia"/>
        </w:rPr>
        <w:t>логопедического</w:t>
      </w:r>
      <w:r>
        <w:t></w:t>
      </w:r>
      <w:r>
        <w:rPr>
          <w:rFonts w:hint="eastAsia"/>
        </w:rPr>
        <w:t>воздействия</w:t>
      </w:r>
      <w:r>
        <w:t></w:t>
      </w:r>
      <w:r>
        <w:rPr>
          <w:rFonts w:hint="eastAsia"/>
        </w:rPr>
        <w:t>по</w:t>
      </w:r>
      <w:r>
        <w:t></w:t>
      </w:r>
      <w:r>
        <w:rPr>
          <w:rFonts w:hint="eastAsia"/>
        </w:rPr>
        <w:t>актуализации</w:t>
      </w:r>
      <w:r>
        <w:t></w:t>
      </w:r>
      <w:r>
        <w:rPr>
          <w:rFonts w:hint="eastAsia"/>
        </w:rPr>
        <w:t>словаря</w:t>
      </w:r>
      <w:r>
        <w:t></w:t>
      </w:r>
      <w:r>
        <w:rPr>
          <w:rFonts w:hint="eastAsia"/>
        </w:rPr>
        <w:t>детей</w:t>
      </w:r>
      <w:r>
        <w:t></w:t>
      </w:r>
      <w:r>
        <w:t></w:t>
      </w:r>
      <w:r>
        <w:rPr>
          <w:rFonts w:hint="eastAsia"/>
        </w:rPr>
        <w:t>имеющих</w:t>
      </w:r>
      <w:r>
        <w:t></w:t>
      </w:r>
      <w:r>
        <w:rPr>
          <w:rFonts w:hint="eastAsia"/>
        </w:rPr>
        <w:t>интеллектуальные</w:t>
      </w:r>
      <w:r>
        <w:t></w:t>
      </w:r>
      <w:r>
        <w:rPr>
          <w:rFonts w:hint="eastAsia"/>
        </w:rPr>
        <w:t>нарушения</w:t>
      </w:r>
      <w:r>
        <w:t></w:t>
      </w:r>
      <w:r>
        <w:t></w:t>
      </w:r>
      <w:r>
        <w:rPr>
          <w:rFonts w:hint="eastAsia"/>
        </w:rPr>
        <w:t>следует</w:t>
      </w:r>
      <w:r>
        <w:t></w:t>
      </w:r>
      <w:r>
        <w:rPr>
          <w:rFonts w:hint="eastAsia"/>
        </w:rPr>
        <w:t>считать</w:t>
      </w:r>
      <w:r>
        <w:t></w:t>
      </w:r>
      <w:r>
        <w:t></w:t>
      </w:r>
      <w:r>
        <w:rPr>
          <w:rFonts w:hint="eastAsia"/>
        </w:rPr>
        <w:t>формирование</w:t>
      </w:r>
      <w:r>
        <w:t></w:t>
      </w:r>
      <w:r>
        <w:rPr>
          <w:rFonts w:hint="eastAsia"/>
        </w:rPr>
        <w:t>целостного</w:t>
      </w:r>
      <w:r>
        <w:t></w:t>
      </w:r>
      <w:r>
        <w:t></w:t>
      </w:r>
      <w:r>
        <w:rPr>
          <w:rFonts w:hint="eastAsia"/>
        </w:rPr>
        <w:t>слухо</w:t>
      </w:r>
      <w:r>
        <w:t></w:t>
      </w:r>
      <w:r>
        <w:rPr>
          <w:rFonts w:hint="eastAsia"/>
        </w:rPr>
        <w:t>зрительно</w:t>
      </w:r>
      <w:r>
        <w:t></w:t>
      </w:r>
      <w:r>
        <w:t></w:t>
      </w:r>
      <w:r>
        <w:rPr>
          <w:rFonts w:hint="eastAsia"/>
        </w:rPr>
        <w:t>тактильно</w:t>
      </w:r>
      <w:r>
        <w:t></w:t>
      </w:r>
      <w:r>
        <w:rPr>
          <w:rFonts w:hint="eastAsia"/>
        </w:rPr>
        <w:t>кинестетического</w:t>
      </w:r>
      <w:r>
        <w:t></w:t>
      </w:r>
      <w:r>
        <w:t></w:t>
      </w:r>
      <w:r>
        <w:rPr>
          <w:rFonts w:hint="eastAsia"/>
        </w:rPr>
        <w:t>представления</w:t>
      </w:r>
      <w:r>
        <w:t></w:t>
      </w:r>
      <w:r>
        <w:rPr>
          <w:rFonts w:hint="eastAsia"/>
        </w:rPr>
        <w:t>о</w:t>
      </w:r>
      <w:r>
        <w:t></w:t>
      </w:r>
      <w:r>
        <w:rPr>
          <w:rFonts w:hint="eastAsia"/>
        </w:rPr>
        <w:t>предмете</w:t>
      </w:r>
      <w:r>
        <w:t></w:t>
      </w:r>
      <w:r>
        <w:rPr>
          <w:rFonts w:hint="eastAsia"/>
        </w:rPr>
        <w:t>и</w:t>
      </w:r>
      <w:r>
        <w:t></w:t>
      </w:r>
      <w:r>
        <w:rPr>
          <w:rFonts w:hint="eastAsia"/>
        </w:rPr>
        <w:t>связанных</w:t>
      </w:r>
      <w:r>
        <w:t></w:t>
      </w:r>
      <w:r>
        <w:rPr>
          <w:rFonts w:hint="eastAsia"/>
        </w:rPr>
        <w:t>с</w:t>
      </w:r>
      <w:r>
        <w:t></w:t>
      </w:r>
      <w:r>
        <w:rPr>
          <w:rFonts w:hint="eastAsia"/>
        </w:rPr>
        <w:t>ним</w:t>
      </w:r>
      <w:r>
        <w:t></w:t>
      </w:r>
      <w:r>
        <w:rPr>
          <w:rFonts w:hint="eastAsia"/>
        </w:rPr>
        <w:t>действиях</w:t>
      </w:r>
      <w:r>
        <w:t></w:t>
      </w:r>
      <w:r>
        <w:t></w:t>
      </w:r>
      <w:r>
        <w:rPr>
          <w:rFonts w:hint="eastAsia"/>
        </w:rPr>
        <w:t>признаках</w:t>
      </w:r>
      <w:r>
        <w:t></w:t>
      </w:r>
      <w:r>
        <w:t></w:t>
      </w:r>
      <w:r>
        <w:rPr>
          <w:rFonts w:hint="eastAsia"/>
        </w:rPr>
        <w:t>усвоение</w:t>
      </w:r>
      <w:r>
        <w:t></w:t>
      </w:r>
      <w:r>
        <w:rPr>
          <w:rFonts w:hint="eastAsia"/>
        </w:rPr>
        <w:t>структуры</w:t>
      </w:r>
      <w:r>
        <w:t></w:t>
      </w:r>
      <w:r>
        <w:rPr>
          <w:rFonts w:hint="eastAsia"/>
        </w:rPr>
        <w:t>значения</w:t>
      </w:r>
      <w:r>
        <w:t></w:t>
      </w:r>
      <w:r>
        <w:rPr>
          <w:rFonts w:hint="eastAsia"/>
        </w:rPr>
        <w:t>слова</w:t>
      </w:r>
      <w:r>
        <w:t></w:t>
      </w:r>
      <w:r>
        <w:t></w:t>
      </w:r>
      <w:r>
        <w:rPr>
          <w:rFonts w:hint="eastAsia"/>
        </w:rPr>
        <w:t>развитие</w:t>
      </w:r>
      <w:r>
        <w:t></w:t>
      </w:r>
      <w:r>
        <w:rPr>
          <w:rFonts w:hint="eastAsia"/>
        </w:rPr>
        <w:t>лексической</w:t>
      </w:r>
      <w:r>
        <w:t></w:t>
      </w:r>
      <w:r>
        <w:rPr>
          <w:rFonts w:hint="eastAsia"/>
        </w:rPr>
        <w:t>системности</w:t>
      </w:r>
      <w:r>
        <w:t></w:t>
      </w:r>
      <w:r>
        <w:t></w:t>
      </w:r>
      <w:r>
        <w:rPr>
          <w:rFonts w:hint="eastAsia"/>
        </w:rPr>
        <w:t>формирование</w:t>
      </w:r>
      <w:r>
        <w:t></w:t>
      </w:r>
      <w:r>
        <w:rPr>
          <w:rFonts w:hint="eastAsia"/>
        </w:rPr>
        <w:t>синтагматических</w:t>
      </w:r>
      <w:r>
        <w:t></w:t>
      </w:r>
      <w:r>
        <w:rPr>
          <w:rFonts w:hint="eastAsia"/>
        </w:rPr>
        <w:t>и</w:t>
      </w:r>
      <w:r>
        <w:t></w:t>
      </w:r>
      <w:r>
        <w:rPr>
          <w:rFonts w:hint="eastAsia"/>
        </w:rPr>
        <w:t>эпидигматических</w:t>
      </w:r>
      <w:r>
        <w:t></w:t>
      </w:r>
      <w:r>
        <w:rPr>
          <w:rFonts w:hint="eastAsia"/>
        </w:rPr>
        <w:t>связей</w:t>
      </w:r>
      <w:r>
        <w:t></w:t>
      </w:r>
      <w:r>
        <w:rPr>
          <w:rFonts w:hint="eastAsia"/>
        </w:rPr>
        <w:t>слова</w:t>
      </w:r>
      <w:r>
        <w:t></w:t>
      </w:r>
    </w:p>
    <w:p w:rsidR="00621F71" w:rsidRDefault="00621F71" w:rsidP="00621F71">
      <w:r>
        <w:rPr>
          <w:rFonts w:hint="eastAsia"/>
        </w:rPr>
        <w:t>Коррекционно</w:t>
      </w:r>
      <w:r>
        <w:t></w:t>
      </w:r>
      <w:r>
        <w:rPr>
          <w:rFonts w:hint="eastAsia"/>
        </w:rPr>
        <w:t>педагогическая</w:t>
      </w:r>
      <w:r>
        <w:t></w:t>
      </w:r>
      <w:r>
        <w:rPr>
          <w:rFonts w:hint="eastAsia"/>
        </w:rPr>
        <w:t>работа</w:t>
      </w:r>
      <w:r>
        <w:t></w:t>
      </w:r>
      <w:r>
        <w:rPr>
          <w:rFonts w:hint="eastAsia"/>
        </w:rPr>
        <w:t>над</w:t>
      </w:r>
      <w:r>
        <w:t></w:t>
      </w:r>
      <w:r>
        <w:rPr>
          <w:rFonts w:hint="eastAsia"/>
        </w:rPr>
        <w:t>взаимо</w:t>
      </w:r>
      <w:r>
        <w:rPr>
          <w:rFonts w:hint="eastAsia"/>
        </w:rPr>
        <w:lastRenderedPageBreak/>
        <w:t>связанными</w:t>
      </w:r>
      <w:r>
        <w:t></w:t>
      </w:r>
      <w:r>
        <w:rPr>
          <w:rFonts w:hint="eastAsia"/>
        </w:rPr>
        <w:t>элементами</w:t>
      </w:r>
      <w:r>
        <w:t></w:t>
      </w:r>
      <w:r>
        <w:rPr>
          <w:rFonts w:hint="eastAsia"/>
        </w:rPr>
        <w:t>модели</w:t>
      </w:r>
      <w:r>
        <w:t></w:t>
      </w:r>
      <w:r>
        <w:rPr>
          <w:rFonts w:hint="eastAsia"/>
        </w:rPr>
        <w:t>логопедического</w:t>
      </w:r>
      <w:r>
        <w:t></w:t>
      </w:r>
      <w:r>
        <w:rPr>
          <w:rFonts w:hint="eastAsia"/>
        </w:rPr>
        <w:t>воздействия</w:t>
      </w:r>
      <w:r>
        <w:t></w:t>
      </w:r>
      <w:r>
        <w:t></w:t>
      </w:r>
      <w:r>
        <w:rPr>
          <w:rFonts w:hint="eastAsia"/>
        </w:rPr>
        <w:t>в</w:t>
      </w:r>
      <w:r>
        <w:t></w:t>
      </w:r>
      <w:r>
        <w:rPr>
          <w:rFonts w:hint="eastAsia"/>
        </w:rPr>
        <w:t>неразрывном</w:t>
      </w:r>
      <w:r>
        <w:t></w:t>
      </w:r>
      <w:r>
        <w:rPr>
          <w:rFonts w:hint="eastAsia"/>
        </w:rPr>
        <w:t>их</w:t>
      </w:r>
      <w:r>
        <w:t></w:t>
      </w:r>
      <w:r>
        <w:rPr>
          <w:rFonts w:hint="eastAsia"/>
        </w:rPr>
        <w:t>единстве</w:t>
      </w:r>
      <w:r>
        <w:t></w:t>
      </w:r>
      <w:r>
        <w:t></w:t>
      </w:r>
      <w:r>
        <w:rPr>
          <w:rFonts w:hint="eastAsia"/>
        </w:rPr>
        <w:t>при</w:t>
      </w:r>
      <w:r>
        <w:t></w:t>
      </w:r>
      <w:r>
        <w:rPr>
          <w:rFonts w:hint="eastAsia"/>
        </w:rPr>
        <w:t>соблюдении</w:t>
      </w:r>
      <w:r>
        <w:t></w:t>
      </w:r>
      <w:r>
        <w:rPr>
          <w:rFonts w:hint="eastAsia"/>
        </w:rPr>
        <w:t>специально</w:t>
      </w:r>
      <w:r>
        <w:t></w:t>
      </w:r>
      <w:r>
        <w:rPr>
          <w:rFonts w:hint="eastAsia"/>
        </w:rPr>
        <w:t>организованных</w:t>
      </w:r>
      <w:r>
        <w:t></w:t>
      </w:r>
      <w:r>
        <w:rPr>
          <w:rFonts w:hint="eastAsia"/>
        </w:rPr>
        <w:t>педагогических</w:t>
      </w:r>
      <w:r>
        <w:t></w:t>
      </w:r>
      <w:r>
        <w:rPr>
          <w:rFonts w:hint="eastAsia"/>
        </w:rPr>
        <w:t>условий</w:t>
      </w:r>
      <w:r>
        <w:t></w:t>
      </w:r>
      <w:r>
        <w:t></w:t>
      </w:r>
      <w:r>
        <w:rPr>
          <w:rFonts w:hint="eastAsia"/>
        </w:rPr>
        <w:t>позволила</w:t>
      </w:r>
      <w:r>
        <w:t></w:t>
      </w:r>
      <w:r>
        <w:rPr>
          <w:rFonts w:hint="eastAsia"/>
        </w:rPr>
        <w:t>достигнуть</w:t>
      </w:r>
      <w:r>
        <w:t></w:t>
      </w:r>
      <w:r>
        <w:rPr>
          <w:rFonts w:hint="eastAsia"/>
        </w:rPr>
        <w:t>значительной</w:t>
      </w:r>
      <w:r>
        <w:t></w:t>
      </w:r>
      <w:r>
        <w:rPr>
          <w:rFonts w:hint="eastAsia"/>
        </w:rPr>
        <w:t>динамики</w:t>
      </w:r>
      <w:r>
        <w:t></w:t>
      </w:r>
      <w:r>
        <w:rPr>
          <w:rFonts w:hint="eastAsia"/>
        </w:rPr>
        <w:t>в</w:t>
      </w:r>
      <w:r>
        <w:t></w:t>
      </w:r>
      <w:r>
        <w:rPr>
          <w:rFonts w:hint="eastAsia"/>
        </w:rPr>
        <w:t>возможностях</w:t>
      </w:r>
      <w:r>
        <w:t></w:t>
      </w:r>
      <w:r>
        <w:rPr>
          <w:rFonts w:hint="eastAsia"/>
        </w:rPr>
        <w:t>актуализации</w:t>
      </w:r>
      <w:r>
        <w:t></w:t>
      </w:r>
      <w:r>
        <w:rPr>
          <w:rFonts w:hint="eastAsia"/>
        </w:rPr>
        <w:t>словаря</w:t>
      </w:r>
      <w:r>
        <w:t></w:t>
      </w:r>
      <w:r>
        <w:rPr>
          <w:rFonts w:hint="eastAsia"/>
        </w:rPr>
        <w:t>учащимися</w:t>
      </w:r>
      <w:r>
        <w:t></w:t>
      </w:r>
      <w:r>
        <w:rPr>
          <w:rFonts w:hint="eastAsia"/>
        </w:rPr>
        <w:t>с</w:t>
      </w:r>
      <w:r>
        <w:t></w:t>
      </w:r>
      <w:r>
        <w:rPr>
          <w:rFonts w:hint="eastAsia"/>
        </w:rPr>
        <w:t>интеллектуальной</w:t>
      </w:r>
      <w:r>
        <w:t></w:t>
      </w:r>
      <w:r>
        <w:rPr>
          <w:rFonts w:hint="eastAsia"/>
        </w:rPr>
        <w:t>недостаточностью</w:t>
      </w:r>
      <w:r>
        <w:t></w:t>
      </w:r>
    </w:p>
    <w:p w:rsidR="00621F71" w:rsidRDefault="00621F71" w:rsidP="00621F71">
      <w:r>
        <w:rPr>
          <w:rFonts w:hint="eastAsia"/>
        </w:rPr>
        <w:t>Полученные</w:t>
      </w:r>
      <w:r>
        <w:t></w:t>
      </w:r>
      <w:r>
        <w:rPr>
          <w:rFonts w:hint="eastAsia"/>
        </w:rPr>
        <w:t>результаты</w:t>
      </w:r>
      <w:r>
        <w:t></w:t>
      </w:r>
      <w:r>
        <w:rPr>
          <w:rFonts w:hint="eastAsia"/>
        </w:rPr>
        <w:t>исследования</w:t>
      </w:r>
      <w:r>
        <w:t></w:t>
      </w:r>
      <w:r>
        <w:rPr>
          <w:rFonts w:hint="eastAsia"/>
        </w:rPr>
        <w:t>обоснованно</w:t>
      </w:r>
      <w:r>
        <w:t></w:t>
      </w:r>
      <w:r>
        <w:rPr>
          <w:rFonts w:hint="eastAsia"/>
        </w:rPr>
        <w:t>доказали</w:t>
      </w:r>
      <w:r>
        <w:t></w:t>
      </w:r>
      <w:r>
        <w:t></w:t>
      </w:r>
      <w:r>
        <w:rPr>
          <w:rFonts w:hint="eastAsia"/>
        </w:rPr>
        <w:t>что</w:t>
      </w:r>
      <w:r>
        <w:t></w:t>
      </w:r>
      <w:r>
        <w:rPr>
          <w:rFonts w:hint="eastAsia"/>
        </w:rPr>
        <w:t>предложенная</w:t>
      </w:r>
      <w:r>
        <w:t></w:t>
      </w:r>
      <w:r>
        <w:rPr>
          <w:rFonts w:hint="eastAsia"/>
        </w:rPr>
        <w:t>модель</w:t>
      </w:r>
      <w:r>
        <w:t></w:t>
      </w:r>
      <w:r>
        <w:rPr>
          <w:rFonts w:hint="eastAsia"/>
        </w:rPr>
        <w:t>логопедической</w:t>
      </w:r>
      <w:r>
        <w:t></w:t>
      </w:r>
      <w:r>
        <w:rPr>
          <w:rFonts w:hint="eastAsia"/>
        </w:rPr>
        <w:t>работы</w:t>
      </w:r>
      <w:r>
        <w:t></w:t>
      </w:r>
      <w:r>
        <w:t></w:t>
      </w:r>
      <w:r>
        <w:rPr>
          <w:rFonts w:hint="eastAsia"/>
        </w:rPr>
        <w:t>с</w:t>
      </w:r>
      <w:r>
        <w:t></w:t>
      </w:r>
      <w:r>
        <w:rPr>
          <w:rFonts w:hint="eastAsia"/>
        </w:rPr>
        <w:t>одной</w:t>
      </w:r>
      <w:r>
        <w:t></w:t>
      </w:r>
      <w:r>
        <w:rPr>
          <w:rFonts w:hint="eastAsia"/>
        </w:rPr>
        <w:t>стороны</w:t>
      </w:r>
      <w:r>
        <w:t></w:t>
      </w:r>
      <w:r>
        <w:t></w:t>
      </w:r>
      <w:r>
        <w:rPr>
          <w:rFonts w:hint="eastAsia"/>
        </w:rPr>
        <w:t>способствует</w:t>
      </w:r>
      <w:r>
        <w:t></w:t>
      </w:r>
      <w:r>
        <w:rPr>
          <w:rFonts w:hint="eastAsia"/>
        </w:rPr>
        <w:t>усвоению</w:t>
      </w:r>
      <w:r>
        <w:t></w:t>
      </w:r>
      <w:r>
        <w:rPr>
          <w:rFonts w:hint="eastAsia"/>
        </w:rPr>
        <w:t>слова</w:t>
      </w:r>
      <w:r>
        <w:t></w:t>
      </w:r>
      <w:r>
        <w:rPr>
          <w:rFonts w:hint="eastAsia"/>
        </w:rPr>
        <w:t>как</w:t>
      </w:r>
      <w:r>
        <w:t></w:t>
      </w:r>
      <w:r>
        <w:rPr>
          <w:rFonts w:hint="eastAsia"/>
        </w:rPr>
        <w:t>носителя</w:t>
      </w:r>
      <w:r>
        <w:t></w:t>
      </w:r>
      <w:r>
        <w:rPr>
          <w:rFonts w:hint="eastAsia"/>
        </w:rPr>
        <w:t>понятия</w:t>
      </w:r>
      <w:r>
        <w:t></w:t>
      </w:r>
      <w:r>
        <w:rPr>
          <w:rFonts w:hint="eastAsia"/>
        </w:rPr>
        <w:t>в</w:t>
      </w:r>
      <w:r>
        <w:t></w:t>
      </w:r>
      <w:r>
        <w:rPr>
          <w:rFonts w:hint="eastAsia"/>
        </w:rPr>
        <w:t>совокупности</w:t>
      </w:r>
      <w:r>
        <w:t></w:t>
      </w:r>
      <w:r>
        <w:rPr>
          <w:rFonts w:hint="eastAsia"/>
        </w:rPr>
        <w:t>всех</w:t>
      </w:r>
      <w:r>
        <w:t></w:t>
      </w:r>
      <w:r>
        <w:t></w:t>
      </w:r>
      <w:r>
        <w:rPr>
          <w:rFonts w:hint="eastAsia"/>
        </w:rPr>
        <w:t>характеризующих</w:t>
      </w:r>
      <w:r>
        <w:t></w:t>
      </w:r>
      <w:r>
        <w:rPr>
          <w:rFonts w:hint="eastAsia"/>
        </w:rPr>
        <w:t>данную</w:t>
      </w:r>
      <w:r>
        <w:t></w:t>
      </w:r>
      <w:r>
        <w:rPr>
          <w:rFonts w:hint="eastAsia"/>
        </w:rPr>
        <w:t>единицу</w:t>
      </w:r>
      <w:r>
        <w:t></w:t>
      </w:r>
      <w:r>
        <w:rPr>
          <w:rFonts w:hint="eastAsia"/>
        </w:rPr>
        <w:t>признаков</w:t>
      </w:r>
      <w:r>
        <w:t></w:t>
      </w:r>
      <w:r>
        <w:t></w:t>
      </w:r>
      <w:r>
        <w:rPr>
          <w:rFonts w:hint="eastAsia"/>
        </w:rPr>
        <w:t>С</w:t>
      </w:r>
      <w:r>
        <w:t></w:t>
      </w:r>
      <w:r>
        <w:rPr>
          <w:rFonts w:hint="eastAsia"/>
        </w:rPr>
        <w:t>другой</w:t>
      </w:r>
      <w:r>
        <w:t></w:t>
      </w:r>
      <w:r>
        <w:rPr>
          <w:rFonts w:hint="eastAsia"/>
        </w:rPr>
        <w:t>стороны</w:t>
      </w:r>
      <w:r>
        <w:t></w:t>
      </w:r>
      <w:r>
        <w:t></w:t>
      </w:r>
      <w:r>
        <w:t></w:t>
      </w:r>
      <w:r>
        <w:rPr>
          <w:rFonts w:hint="eastAsia"/>
        </w:rPr>
        <w:t>совершенствованию</w:t>
      </w:r>
      <w:r>
        <w:t></w:t>
      </w:r>
      <w:r>
        <w:rPr>
          <w:rFonts w:hint="eastAsia"/>
        </w:rPr>
        <w:t>умения</w:t>
      </w:r>
      <w:r>
        <w:t></w:t>
      </w:r>
      <w:r>
        <w:rPr>
          <w:rFonts w:hint="eastAsia"/>
        </w:rPr>
        <w:t>отбирать</w:t>
      </w:r>
      <w:r>
        <w:t></w:t>
      </w:r>
      <w:r>
        <w:rPr>
          <w:rFonts w:hint="eastAsia"/>
        </w:rPr>
        <w:t>из</w:t>
      </w:r>
      <w:r>
        <w:t></w:t>
      </w:r>
      <w:r>
        <w:rPr>
          <w:rFonts w:hint="eastAsia"/>
        </w:rPr>
        <w:t>возможных</w:t>
      </w:r>
      <w:r>
        <w:t></w:t>
      </w:r>
      <w:r>
        <w:rPr>
          <w:rFonts w:hint="eastAsia"/>
        </w:rPr>
        <w:t>вариативных</w:t>
      </w:r>
      <w:r>
        <w:t></w:t>
      </w:r>
      <w:r>
        <w:rPr>
          <w:rFonts w:hint="eastAsia"/>
        </w:rPr>
        <w:t>средств</w:t>
      </w:r>
      <w:r>
        <w:t></w:t>
      </w:r>
      <w:r>
        <w:rPr>
          <w:rFonts w:hint="eastAsia"/>
        </w:rPr>
        <w:t>наиболее</w:t>
      </w:r>
      <w:r>
        <w:t></w:t>
      </w:r>
      <w:r>
        <w:rPr>
          <w:rFonts w:hint="eastAsia"/>
        </w:rPr>
        <w:t>адекватные</w:t>
      </w:r>
      <w:r>
        <w:t></w:t>
      </w:r>
      <w:r>
        <w:t></w:t>
      </w:r>
      <w:r>
        <w:rPr>
          <w:rFonts w:hint="eastAsia"/>
        </w:rPr>
        <w:t>точно</w:t>
      </w:r>
      <w:r>
        <w:t></w:t>
      </w:r>
      <w:r>
        <w:rPr>
          <w:rFonts w:hint="eastAsia"/>
        </w:rPr>
        <w:t>соответствующие</w:t>
      </w:r>
      <w:r>
        <w:t></w:t>
      </w:r>
      <w:r>
        <w:rPr>
          <w:rFonts w:hint="eastAsia"/>
        </w:rPr>
        <w:t>мысли</w:t>
      </w:r>
      <w:r>
        <w:t></w:t>
      </w:r>
      <w:r>
        <w:rPr>
          <w:rFonts w:hint="eastAsia"/>
        </w:rPr>
        <w:t>и</w:t>
      </w:r>
      <w:r>
        <w:t></w:t>
      </w:r>
      <w:r>
        <w:rPr>
          <w:rFonts w:hint="eastAsia"/>
        </w:rPr>
        <w:t>ситуации</w:t>
      </w:r>
      <w:r>
        <w:t></w:t>
      </w:r>
    </w:p>
    <w:p w:rsidR="00621F71" w:rsidRDefault="00621F71" w:rsidP="00621F71">
      <w:r>
        <w:rPr>
          <w:rFonts w:hint="eastAsia"/>
        </w:rPr>
        <w:t>Таким</w:t>
      </w:r>
      <w:r>
        <w:t></w:t>
      </w:r>
      <w:r>
        <w:rPr>
          <w:rFonts w:hint="eastAsia"/>
        </w:rPr>
        <w:t>образом</w:t>
      </w:r>
      <w:r>
        <w:t></w:t>
      </w:r>
      <w:r>
        <w:t></w:t>
      </w:r>
      <w:r>
        <w:rPr>
          <w:rFonts w:hint="eastAsia"/>
        </w:rPr>
        <w:t>гипотеза</w:t>
      </w:r>
      <w:r>
        <w:tab/>
      </w:r>
      <w:r>
        <w:rPr>
          <w:rFonts w:hint="eastAsia"/>
        </w:rPr>
        <w:t>экспериментального</w:t>
      </w:r>
      <w:r>
        <w:tab/>
      </w:r>
      <w:r>
        <w:rPr>
          <w:rFonts w:hint="eastAsia"/>
        </w:rPr>
        <w:t>исследования</w:t>
      </w:r>
    </w:p>
    <w:p w:rsidR="0004612A" w:rsidRPr="0004612A" w:rsidRDefault="00621F71" w:rsidP="00621F71">
      <w:r>
        <w:rPr>
          <w:rFonts w:hint="eastAsia"/>
        </w:rPr>
        <w:t>подтвердилась</w:t>
      </w:r>
      <w:r>
        <w:t></w:t>
      </w:r>
      <w:r>
        <w:t></w:t>
      </w:r>
      <w:r>
        <w:rPr>
          <w:rFonts w:hint="eastAsia"/>
        </w:rPr>
        <w:t>целевые</w:t>
      </w:r>
      <w:r>
        <w:t></w:t>
      </w:r>
      <w:r>
        <w:rPr>
          <w:rFonts w:hint="eastAsia"/>
        </w:rPr>
        <w:t>установки</w:t>
      </w:r>
      <w:r>
        <w:t></w:t>
      </w:r>
      <w:r>
        <w:rPr>
          <w:rFonts w:hint="eastAsia"/>
        </w:rPr>
        <w:t>реализованы</w:t>
      </w:r>
      <w:r>
        <w:t></w:t>
      </w:r>
      <w:r>
        <w:t></w:t>
      </w:r>
      <w:r>
        <w:rPr>
          <w:rFonts w:hint="eastAsia"/>
        </w:rPr>
        <w:t>задачи</w:t>
      </w:r>
      <w:r>
        <w:t></w:t>
      </w:r>
      <w:r>
        <w:rPr>
          <w:rFonts w:hint="eastAsia"/>
        </w:rPr>
        <w:t>исследования</w:t>
      </w:r>
      <w:r>
        <w:t></w:t>
      </w:r>
      <w:r>
        <w:rPr>
          <w:rFonts w:hint="eastAsia"/>
        </w:rPr>
        <w:t>решены</w:t>
      </w:r>
      <w:r>
        <w:t></w:t>
      </w:r>
      <w:r>
        <w:t></w:t>
      </w:r>
      <w:r>
        <w:rPr>
          <w:rFonts w:hint="eastAsia"/>
        </w:rPr>
        <w:t>Однако</w:t>
      </w:r>
      <w:r>
        <w:t></w:t>
      </w:r>
      <w:r>
        <w:rPr>
          <w:rFonts w:hint="eastAsia"/>
        </w:rPr>
        <w:t>данная</w:t>
      </w:r>
      <w:r>
        <w:t></w:t>
      </w:r>
      <w:r>
        <w:rPr>
          <w:rFonts w:hint="eastAsia"/>
        </w:rPr>
        <w:t>работа</w:t>
      </w:r>
      <w:r>
        <w:t></w:t>
      </w:r>
      <w:r>
        <w:rPr>
          <w:rFonts w:hint="eastAsia"/>
        </w:rPr>
        <w:t>не</w:t>
      </w:r>
      <w:r>
        <w:t></w:t>
      </w:r>
      <w:r>
        <w:rPr>
          <w:rFonts w:hint="eastAsia"/>
        </w:rPr>
        <w:t>исчерпывает</w:t>
      </w:r>
      <w:r>
        <w:t></w:t>
      </w:r>
      <w:r>
        <w:rPr>
          <w:rFonts w:hint="eastAsia"/>
        </w:rPr>
        <w:t>всех</w:t>
      </w:r>
      <w:r>
        <w:t></w:t>
      </w:r>
      <w:r>
        <w:rPr>
          <w:rFonts w:hint="eastAsia"/>
        </w:rPr>
        <w:t>возможных</w:t>
      </w:r>
      <w:r>
        <w:t></w:t>
      </w:r>
      <w:r>
        <w:rPr>
          <w:rFonts w:hint="eastAsia"/>
        </w:rPr>
        <w:t>вопросов</w:t>
      </w:r>
      <w:r>
        <w:t></w:t>
      </w:r>
      <w:r>
        <w:rPr>
          <w:rFonts w:hint="eastAsia"/>
        </w:rPr>
        <w:t>изучаемой</w:t>
      </w:r>
      <w:r>
        <w:t></w:t>
      </w:r>
      <w:r>
        <w:rPr>
          <w:rFonts w:hint="eastAsia"/>
        </w:rPr>
        <w:t>проблемы</w:t>
      </w:r>
      <w:r>
        <w:t></w:t>
      </w:r>
      <w:r>
        <w:rPr>
          <w:rFonts w:hint="eastAsia"/>
        </w:rPr>
        <w:t>и</w:t>
      </w:r>
      <w:r>
        <w:t></w:t>
      </w:r>
      <w:r>
        <w:rPr>
          <w:rFonts w:hint="eastAsia"/>
        </w:rPr>
        <w:t>имеет</w:t>
      </w:r>
      <w:r>
        <w:t></w:t>
      </w:r>
      <w:r>
        <w:rPr>
          <w:rFonts w:hint="eastAsia"/>
        </w:rPr>
        <w:t>перспективы</w:t>
      </w:r>
      <w:r>
        <w:t></w:t>
      </w:r>
      <w:r>
        <w:rPr>
          <w:rFonts w:hint="eastAsia"/>
        </w:rPr>
        <w:t>дальнейшего</w:t>
      </w:r>
      <w:r>
        <w:t></w:t>
      </w:r>
      <w:r>
        <w:rPr>
          <w:rFonts w:hint="eastAsia"/>
        </w:rPr>
        <w:t>исследования</w:t>
      </w:r>
      <w:r>
        <w:t></w:t>
      </w:r>
      <w:bookmarkStart w:id="0" w:name="_GoBack"/>
      <w:bookmarkEnd w:id="0"/>
    </w:p>
    <w:sectPr w:rsidR="0004612A" w:rsidRPr="0004612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DC3" w:rsidRDefault="00F06DC3">
      <w:pPr>
        <w:spacing w:after="0" w:line="240" w:lineRule="auto"/>
      </w:pPr>
      <w:r>
        <w:separator/>
      </w:r>
    </w:p>
  </w:endnote>
  <w:endnote w:type="continuationSeparator" w:id="0">
    <w:p w:rsidR="00F06DC3" w:rsidRDefault="00F0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F06DC3">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F06D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F06DC3">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F06DC3">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DC3" w:rsidRDefault="00F06DC3"/>
    <w:p w:rsidR="00F06DC3" w:rsidRDefault="00F06DC3"/>
    <w:p w:rsidR="00F06DC3" w:rsidRDefault="00F06DC3"/>
    <w:p w:rsidR="00F06DC3" w:rsidRDefault="00F06DC3"/>
    <w:p w:rsidR="00F06DC3" w:rsidRDefault="00F06DC3"/>
    <w:p w:rsidR="00F06DC3" w:rsidRDefault="00F06DC3"/>
    <w:p w:rsidR="00F06DC3" w:rsidRDefault="00F06DC3">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F06DC3" w:rsidRDefault="00F06D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F06DC3" w:rsidRDefault="00F06DC3"/>
    <w:p w:rsidR="00F06DC3" w:rsidRDefault="00F06DC3"/>
    <w:p w:rsidR="00F06DC3" w:rsidRDefault="00F06DC3">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F06DC3" w:rsidRDefault="00F06DC3"/>
                <w:p w:rsidR="00F06DC3" w:rsidRDefault="00F06DC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F06DC3" w:rsidRDefault="00F06DC3"/>
    <w:p w:rsidR="00F06DC3" w:rsidRDefault="00F06DC3">
      <w:pPr>
        <w:rPr>
          <w:sz w:val="2"/>
          <w:szCs w:val="2"/>
        </w:rPr>
      </w:pPr>
    </w:p>
    <w:p w:rsidR="00F06DC3" w:rsidRDefault="00F06DC3"/>
    <w:p w:rsidR="00F06DC3" w:rsidRDefault="00F06DC3">
      <w:pPr>
        <w:spacing w:after="0" w:line="240" w:lineRule="auto"/>
      </w:pPr>
    </w:p>
  </w:footnote>
  <w:footnote w:type="continuationSeparator" w:id="0">
    <w:p w:rsidR="00F06DC3" w:rsidRDefault="00F06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DC3"/>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4012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633D8-0F27-4EFF-BED1-252BE652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3738</TotalTime>
  <Pages>8</Pages>
  <Words>2309</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205</cp:revision>
  <cp:lastPrinted>2009-02-06T05:36:00Z</cp:lastPrinted>
  <dcterms:created xsi:type="dcterms:W3CDTF">2022-11-21T19:25:00Z</dcterms:created>
  <dcterms:modified xsi:type="dcterms:W3CDTF">2023-04-06T17:06:00Z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