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hint="eastAsia"/>
          <w:color w:val="000000"/>
          <w:kern w:val="0"/>
          <w:sz w:val="18"/>
          <w:szCs w:val="18"/>
          <w:lang w:eastAsia="ru-RU"/>
        </w:rPr>
        <w:t>Содержание</w:t>
      </w: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hint="eastAsia"/>
          <w:color w:val="000000"/>
          <w:kern w:val="0"/>
          <w:sz w:val="18"/>
          <w:szCs w:val="18"/>
          <w:lang w:eastAsia="ru-RU"/>
        </w:rPr>
        <w:t>ОГЛАВЛЕНИЕ</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hint="eastAsia"/>
          <w:color w:val="000000"/>
          <w:kern w:val="0"/>
          <w:sz w:val="18"/>
          <w:szCs w:val="18"/>
          <w:lang w:eastAsia="ru-RU"/>
        </w:rPr>
        <w:t>Введение</w:t>
      </w:r>
      <w:r w:rsidRPr="00620EE8">
        <w:rPr>
          <w:rFonts w:ascii="Trebuchet MS" w:eastAsia="Times New Roman" w:hAnsi="Trebuchet MS" w:cs="Times New Roman"/>
          <w:color w:val="000000"/>
          <w:kern w:val="0"/>
          <w:sz w:val="18"/>
          <w:szCs w:val="18"/>
          <w:lang w:eastAsia="ru-RU"/>
        </w:rPr>
        <w:t>...3</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hint="eastAsia"/>
          <w:color w:val="000000"/>
          <w:kern w:val="0"/>
          <w:sz w:val="18"/>
          <w:szCs w:val="18"/>
          <w:lang w:eastAsia="ru-RU"/>
        </w:rPr>
        <w:t>Глава</w:t>
      </w:r>
      <w:r w:rsidRPr="00620EE8">
        <w:rPr>
          <w:rFonts w:ascii="Trebuchet MS" w:eastAsia="Times New Roman" w:hAnsi="Trebuchet MS" w:cs="Times New Roman"/>
          <w:color w:val="000000"/>
          <w:kern w:val="0"/>
          <w:sz w:val="18"/>
          <w:szCs w:val="18"/>
          <w:lang w:eastAsia="ru-RU"/>
        </w:rPr>
        <w:t xml:space="preserve"> I. </w:t>
      </w:r>
      <w:r w:rsidRPr="00620EE8">
        <w:rPr>
          <w:rFonts w:ascii="Trebuchet MS" w:eastAsia="Times New Roman" w:hAnsi="Trebuchet MS" w:cs="Times New Roman" w:hint="eastAsia"/>
          <w:color w:val="000000"/>
          <w:kern w:val="0"/>
          <w:sz w:val="18"/>
          <w:szCs w:val="18"/>
          <w:lang w:eastAsia="ru-RU"/>
        </w:rPr>
        <w:t>Государственное</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устройство</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Ольвийского</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полиса</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в</w:t>
      </w:r>
      <w:r w:rsidRPr="00620EE8">
        <w:rPr>
          <w:rFonts w:ascii="Trebuchet MS" w:eastAsia="Times New Roman" w:hAnsi="Trebuchet MS" w:cs="Times New Roman"/>
          <w:color w:val="000000"/>
          <w:kern w:val="0"/>
          <w:sz w:val="18"/>
          <w:szCs w:val="18"/>
          <w:lang w:eastAsia="ru-RU"/>
        </w:rPr>
        <w:t xml:space="preserve"> VII- </w:t>
      </w:r>
      <w:r w:rsidRPr="00620EE8">
        <w:rPr>
          <w:rFonts w:ascii="Trebuchet MS" w:eastAsia="Times New Roman" w:hAnsi="Trebuchet MS" w:cs="Times New Roman" w:hint="eastAsia"/>
          <w:color w:val="000000"/>
          <w:kern w:val="0"/>
          <w:sz w:val="18"/>
          <w:szCs w:val="18"/>
          <w:lang w:eastAsia="ru-RU"/>
        </w:rPr>
        <w:t>середине</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Ш</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вв</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до</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н</w:t>
      </w:r>
      <w:r w:rsidRPr="00620EE8">
        <w:rPr>
          <w:rFonts w:ascii="Trebuchet MS" w:eastAsia="Times New Roman" w:hAnsi="Trebuchet MS" w:cs="Times New Roman"/>
          <w:color w:val="000000"/>
          <w:kern w:val="0"/>
          <w:sz w:val="18"/>
          <w:szCs w:val="18"/>
          <w:lang w:eastAsia="ru-RU"/>
        </w:rPr>
        <w:t>.</w:t>
      </w:r>
      <w:r w:rsidRPr="00620EE8">
        <w:rPr>
          <w:rFonts w:ascii="Trebuchet MS" w:eastAsia="Times New Roman" w:hAnsi="Trebuchet MS" w:cs="Times New Roman" w:hint="eastAsia"/>
          <w:color w:val="000000"/>
          <w:kern w:val="0"/>
          <w:sz w:val="18"/>
          <w:szCs w:val="18"/>
          <w:lang w:eastAsia="ru-RU"/>
        </w:rPr>
        <w:t>э</w:t>
      </w:r>
      <w:r w:rsidRPr="00620EE8">
        <w:rPr>
          <w:rFonts w:ascii="Trebuchet MS" w:eastAsia="Times New Roman" w:hAnsi="Trebuchet MS" w:cs="Times New Roman"/>
          <w:color w:val="000000"/>
          <w:kern w:val="0"/>
          <w:sz w:val="18"/>
          <w:szCs w:val="18"/>
          <w:lang w:eastAsia="ru-RU"/>
        </w:rPr>
        <w:t>...43</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1.1. </w:t>
      </w:r>
      <w:r w:rsidRPr="00620EE8">
        <w:rPr>
          <w:rFonts w:ascii="Trebuchet MS" w:eastAsia="Times New Roman" w:hAnsi="Trebuchet MS" w:cs="Times New Roman" w:hint="eastAsia"/>
          <w:color w:val="000000"/>
          <w:kern w:val="0"/>
          <w:sz w:val="18"/>
          <w:szCs w:val="18"/>
          <w:lang w:eastAsia="ru-RU"/>
        </w:rPr>
        <w:t>Этапы</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формирования</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полиса</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в</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Нижнем</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Побужье</w:t>
      </w:r>
      <w:r w:rsidRPr="00620EE8">
        <w:rPr>
          <w:rFonts w:ascii="Trebuchet MS" w:eastAsia="Times New Roman" w:hAnsi="Trebuchet MS" w:cs="Times New Roman"/>
          <w:color w:val="000000"/>
          <w:kern w:val="0"/>
          <w:sz w:val="18"/>
          <w:szCs w:val="18"/>
          <w:lang w:eastAsia="ru-RU"/>
        </w:rPr>
        <w:t>...43</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1.2. </w:t>
      </w:r>
      <w:r w:rsidRPr="00620EE8">
        <w:rPr>
          <w:rFonts w:ascii="Trebuchet MS" w:eastAsia="Times New Roman" w:hAnsi="Trebuchet MS" w:cs="Times New Roman" w:hint="eastAsia"/>
          <w:color w:val="000000"/>
          <w:kern w:val="0"/>
          <w:sz w:val="18"/>
          <w:szCs w:val="18"/>
          <w:lang w:eastAsia="ru-RU"/>
        </w:rPr>
        <w:t>Ольвийская</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тирания</w:t>
      </w:r>
      <w:r w:rsidRPr="00620EE8">
        <w:rPr>
          <w:rFonts w:ascii="Trebuchet MS" w:eastAsia="Times New Roman" w:hAnsi="Trebuchet MS" w:cs="Times New Roman"/>
          <w:color w:val="000000"/>
          <w:kern w:val="0"/>
          <w:sz w:val="18"/>
          <w:szCs w:val="18"/>
          <w:lang w:eastAsia="ru-RU"/>
        </w:rPr>
        <w:t>...53</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13. </w:t>
      </w:r>
      <w:r w:rsidRPr="00620EE8">
        <w:rPr>
          <w:rFonts w:ascii="Trebuchet MS" w:eastAsia="Times New Roman" w:hAnsi="Trebuchet MS" w:cs="Times New Roman" w:hint="eastAsia"/>
          <w:color w:val="000000"/>
          <w:kern w:val="0"/>
          <w:sz w:val="18"/>
          <w:szCs w:val="18"/>
          <w:lang w:eastAsia="ru-RU"/>
        </w:rPr>
        <w:t>От</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тирании</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к</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демократии</w:t>
      </w:r>
      <w:r w:rsidRPr="00620EE8">
        <w:rPr>
          <w:rFonts w:ascii="Trebuchet MS" w:eastAsia="Times New Roman" w:hAnsi="Trebuchet MS" w:cs="Times New Roman"/>
          <w:color w:val="000000"/>
          <w:kern w:val="0"/>
          <w:sz w:val="18"/>
          <w:szCs w:val="18"/>
          <w:lang w:eastAsia="ru-RU"/>
        </w:rPr>
        <w:t>...62</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1.4. </w:t>
      </w:r>
      <w:r w:rsidRPr="00620EE8">
        <w:rPr>
          <w:rFonts w:ascii="Trebuchet MS" w:eastAsia="Times New Roman" w:hAnsi="Trebuchet MS" w:cs="Times New Roman" w:hint="eastAsia"/>
          <w:color w:val="000000"/>
          <w:kern w:val="0"/>
          <w:sz w:val="18"/>
          <w:szCs w:val="18"/>
          <w:lang w:eastAsia="ru-RU"/>
        </w:rPr>
        <w:t>Гибель</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«Великой</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Скифии»</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и</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Ольвийский</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полис</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в</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Ш</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в</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до</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н</w:t>
      </w:r>
      <w:r w:rsidRPr="00620EE8">
        <w:rPr>
          <w:rFonts w:ascii="Trebuchet MS" w:eastAsia="Times New Roman" w:hAnsi="Trebuchet MS" w:cs="Times New Roman"/>
          <w:color w:val="000000"/>
          <w:kern w:val="0"/>
          <w:sz w:val="18"/>
          <w:szCs w:val="18"/>
          <w:lang w:eastAsia="ru-RU"/>
        </w:rPr>
        <w:t>.</w:t>
      </w:r>
      <w:r w:rsidRPr="00620EE8">
        <w:rPr>
          <w:rFonts w:ascii="Trebuchet MS" w:eastAsia="Times New Roman" w:hAnsi="Trebuchet MS" w:cs="Times New Roman" w:hint="eastAsia"/>
          <w:color w:val="000000"/>
          <w:kern w:val="0"/>
          <w:sz w:val="18"/>
          <w:szCs w:val="18"/>
          <w:lang w:eastAsia="ru-RU"/>
        </w:rPr>
        <w:t>э</w:t>
      </w:r>
      <w:r w:rsidRPr="00620EE8">
        <w:rPr>
          <w:rFonts w:ascii="Trebuchet MS" w:eastAsia="Times New Roman" w:hAnsi="Trebuchet MS" w:cs="Times New Roman"/>
          <w:color w:val="000000"/>
          <w:kern w:val="0"/>
          <w:sz w:val="18"/>
          <w:szCs w:val="18"/>
          <w:lang w:eastAsia="ru-RU"/>
        </w:rPr>
        <w:t>...73</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1.5. </w:t>
      </w:r>
      <w:r w:rsidRPr="00620EE8">
        <w:rPr>
          <w:rFonts w:ascii="Trebuchet MS" w:eastAsia="Times New Roman" w:hAnsi="Trebuchet MS" w:cs="Times New Roman" w:hint="eastAsia"/>
          <w:color w:val="000000"/>
          <w:kern w:val="0"/>
          <w:sz w:val="18"/>
          <w:szCs w:val="18"/>
          <w:lang w:eastAsia="ru-RU"/>
        </w:rPr>
        <w:t>Государственные</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институты</w:t>
      </w:r>
      <w:r w:rsidRPr="00620EE8">
        <w:rPr>
          <w:rFonts w:ascii="Trebuchet MS" w:eastAsia="Times New Roman" w:hAnsi="Trebuchet MS" w:cs="Times New Roman"/>
          <w:color w:val="000000"/>
          <w:kern w:val="0"/>
          <w:sz w:val="18"/>
          <w:szCs w:val="18"/>
          <w:lang w:eastAsia="ru-RU"/>
        </w:rPr>
        <w:t>...83</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hint="eastAsia"/>
          <w:color w:val="000000"/>
          <w:kern w:val="0"/>
          <w:sz w:val="18"/>
          <w:szCs w:val="18"/>
          <w:lang w:eastAsia="ru-RU"/>
        </w:rPr>
        <w:t>Глава</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Политический</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строй</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Херсонеса</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Таврического</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в</w:t>
      </w:r>
      <w:r w:rsidRPr="00620EE8">
        <w:rPr>
          <w:rFonts w:ascii="Trebuchet MS" w:eastAsia="Times New Roman" w:hAnsi="Trebuchet MS" w:cs="Times New Roman"/>
          <w:color w:val="000000"/>
          <w:kern w:val="0"/>
          <w:sz w:val="18"/>
          <w:szCs w:val="18"/>
          <w:lang w:eastAsia="ru-RU"/>
        </w:rPr>
        <w:t xml:space="preserve"> VI </w:t>
      </w:r>
      <w:r w:rsidRPr="00620EE8">
        <w:rPr>
          <w:rFonts w:ascii="Trebuchet MS" w:eastAsia="Times New Roman" w:hAnsi="Trebuchet MS" w:cs="Times New Roman" w:hint="eastAsia"/>
          <w:color w:val="000000"/>
          <w:kern w:val="0"/>
          <w:sz w:val="18"/>
          <w:szCs w:val="18"/>
          <w:lang w:eastAsia="ru-RU"/>
        </w:rPr>
        <w:t>—</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середине</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Ш</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вв</w:t>
      </w:r>
      <w:r w:rsidRPr="00620EE8">
        <w:rPr>
          <w:rFonts w:ascii="Trebuchet MS" w:eastAsia="Times New Roman" w:hAnsi="Trebuchet MS" w:cs="Times New Roman"/>
          <w:color w:val="000000"/>
          <w:kern w:val="0"/>
          <w:sz w:val="18"/>
          <w:szCs w:val="18"/>
          <w:lang w:eastAsia="ru-RU"/>
        </w:rPr>
        <w:t>.</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hint="eastAsia"/>
          <w:color w:val="000000"/>
          <w:kern w:val="0"/>
          <w:sz w:val="18"/>
          <w:szCs w:val="18"/>
          <w:lang w:eastAsia="ru-RU"/>
        </w:rPr>
        <w:t>дон</w:t>
      </w:r>
      <w:r w:rsidRPr="00620EE8">
        <w:rPr>
          <w:rFonts w:ascii="Trebuchet MS" w:eastAsia="Times New Roman" w:hAnsi="Trebuchet MS" w:cs="Times New Roman"/>
          <w:color w:val="000000"/>
          <w:kern w:val="0"/>
          <w:sz w:val="18"/>
          <w:szCs w:val="18"/>
          <w:lang w:eastAsia="ru-RU"/>
        </w:rPr>
        <w:t>.</w:t>
      </w:r>
      <w:r w:rsidRPr="00620EE8">
        <w:rPr>
          <w:rFonts w:ascii="Trebuchet MS" w:eastAsia="Times New Roman" w:hAnsi="Trebuchet MS" w:cs="Times New Roman" w:hint="eastAsia"/>
          <w:color w:val="000000"/>
          <w:kern w:val="0"/>
          <w:sz w:val="18"/>
          <w:szCs w:val="18"/>
          <w:lang w:eastAsia="ru-RU"/>
        </w:rPr>
        <w:t>э</w:t>
      </w:r>
      <w:r w:rsidRPr="00620EE8">
        <w:rPr>
          <w:rFonts w:ascii="Trebuchet MS" w:eastAsia="Times New Roman" w:hAnsi="Trebuchet MS" w:cs="Times New Roman"/>
          <w:color w:val="000000"/>
          <w:kern w:val="0"/>
          <w:sz w:val="18"/>
          <w:szCs w:val="18"/>
          <w:lang w:eastAsia="ru-RU"/>
        </w:rPr>
        <w:t>...97</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2.1. </w:t>
      </w:r>
      <w:r w:rsidRPr="00620EE8">
        <w:rPr>
          <w:rFonts w:ascii="Trebuchet MS" w:eastAsia="Times New Roman" w:hAnsi="Trebuchet MS" w:cs="Times New Roman" w:hint="eastAsia"/>
          <w:color w:val="000000"/>
          <w:kern w:val="0"/>
          <w:sz w:val="18"/>
          <w:szCs w:val="18"/>
          <w:lang w:eastAsia="ru-RU"/>
        </w:rPr>
        <w:t>У</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истоков</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полиса</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последняя</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четверть</w:t>
      </w:r>
      <w:r w:rsidRPr="00620EE8">
        <w:rPr>
          <w:rFonts w:ascii="Trebuchet MS" w:eastAsia="Times New Roman" w:hAnsi="Trebuchet MS" w:cs="Times New Roman"/>
          <w:color w:val="000000"/>
          <w:kern w:val="0"/>
          <w:sz w:val="18"/>
          <w:szCs w:val="18"/>
          <w:lang w:eastAsia="ru-RU"/>
        </w:rPr>
        <w:t xml:space="preserve"> VI- </w:t>
      </w:r>
      <w:r w:rsidRPr="00620EE8">
        <w:rPr>
          <w:rFonts w:ascii="Trebuchet MS" w:eastAsia="Times New Roman" w:hAnsi="Trebuchet MS" w:cs="Times New Roman" w:hint="eastAsia"/>
          <w:color w:val="000000"/>
          <w:kern w:val="0"/>
          <w:sz w:val="18"/>
          <w:szCs w:val="18"/>
          <w:lang w:eastAsia="ru-RU"/>
        </w:rPr>
        <w:t>начало</w:t>
      </w:r>
      <w:r w:rsidRPr="00620EE8">
        <w:rPr>
          <w:rFonts w:ascii="Trebuchet MS" w:eastAsia="Times New Roman" w:hAnsi="Trebuchet MS" w:cs="Times New Roman"/>
          <w:color w:val="000000"/>
          <w:kern w:val="0"/>
          <w:sz w:val="18"/>
          <w:szCs w:val="18"/>
          <w:lang w:eastAsia="ru-RU"/>
        </w:rPr>
        <w:t xml:space="preserve"> IV </w:t>
      </w:r>
      <w:r w:rsidRPr="00620EE8">
        <w:rPr>
          <w:rFonts w:ascii="Trebuchet MS" w:eastAsia="Times New Roman" w:hAnsi="Trebuchet MS" w:cs="Times New Roman" w:hint="eastAsia"/>
          <w:color w:val="000000"/>
          <w:kern w:val="0"/>
          <w:sz w:val="18"/>
          <w:szCs w:val="18"/>
          <w:lang w:eastAsia="ru-RU"/>
        </w:rPr>
        <w:t>вв</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до</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н</w:t>
      </w:r>
      <w:r w:rsidRPr="00620EE8">
        <w:rPr>
          <w:rFonts w:ascii="Trebuchet MS" w:eastAsia="Times New Roman" w:hAnsi="Trebuchet MS" w:cs="Times New Roman"/>
          <w:color w:val="000000"/>
          <w:kern w:val="0"/>
          <w:sz w:val="18"/>
          <w:szCs w:val="18"/>
          <w:lang w:eastAsia="ru-RU"/>
        </w:rPr>
        <w:t>.</w:t>
      </w:r>
      <w:r w:rsidRPr="00620EE8">
        <w:rPr>
          <w:rFonts w:ascii="Trebuchet MS" w:eastAsia="Times New Roman" w:hAnsi="Trebuchet MS" w:cs="Times New Roman" w:hint="eastAsia"/>
          <w:color w:val="000000"/>
          <w:kern w:val="0"/>
          <w:sz w:val="18"/>
          <w:szCs w:val="18"/>
          <w:lang w:eastAsia="ru-RU"/>
        </w:rPr>
        <w:t>э</w:t>
      </w:r>
      <w:r w:rsidRPr="00620EE8">
        <w:rPr>
          <w:rFonts w:ascii="Trebuchet MS" w:eastAsia="Times New Roman" w:hAnsi="Trebuchet MS" w:cs="Times New Roman"/>
          <w:color w:val="000000"/>
          <w:kern w:val="0"/>
          <w:sz w:val="18"/>
          <w:szCs w:val="18"/>
          <w:lang w:eastAsia="ru-RU"/>
        </w:rPr>
        <w:t>.)...97</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2.2. </w:t>
      </w:r>
      <w:r w:rsidRPr="00620EE8">
        <w:rPr>
          <w:rFonts w:ascii="Trebuchet MS" w:eastAsia="Times New Roman" w:hAnsi="Trebuchet MS" w:cs="Times New Roman" w:hint="eastAsia"/>
          <w:color w:val="000000"/>
          <w:kern w:val="0"/>
          <w:sz w:val="18"/>
          <w:szCs w:val="18"/>
          <w:lang w:eastAsia="ru-RU"/>
        </w:rPr>
        <w:t>Территориальное</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государство</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этапы</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формирования</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и</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структура</w:t>
      </w:r>
      <w:r w:rsidRPr="00620EE8">
        <w:rPr>
          <w:rFonts w:ascii="Trebuchet MS" w:eastAsia="Times New Roman" w:hAnsi="Trebuchet MS" w:cs="Times New Roman"/>
          <w:color w:val="000000"/>
          <w:kern w:val="0"/>
          <w:sz w:val="18"/>
          <w:szCs w:val="18"/>
          <w:lang w:eastAsia="ru-RU"/>
        </w:rPr>
        <w:t>...</w:t>
      </w:r>
      <w:r w:rsidRPr="00620EE8">
        <w:rPr>
          <w:rFonts w:ascii="Trebuchet MS" w:eastAsia="Times New Roman" w:hAnsi="Trebuchet MS" w:cs="Times New Roman" w:hint="eastAsia"/>
          <w:color w:val="000000"/>
          <w:kern w:val="0"/>
          <w:sz w:val="18"/>
          <w:szCs w:val="18"/>
          <w:lang w:eastAsia="ru-RU"/>
        </w:rPr>
        <w:t>ПО</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23. </w:t>
      </w:r>
      <w:r w:rsidRPr="00620EE8">
        <w:rPr>
          <w:rFonts w:ascii="Trebuchet MS" w:eastAsia="Times New Roman" w:hAnsi="Trebuchet MS" w:cs="Times New Roman" w:hint="eastAsia"/>
          <w:color w:val="000000"/>
          <w:kern w:val="0"/>
          <w:sz w:val="18"/>
          <w:szCs w:val="18"/>
          <w:lang w:eastAsia="ru-RU"/>
        </w:rPr>
        <w:t>Антидемократический</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переворот</w:t>
      </w:r>
      <w:r w:rsidRPr="00620EE8">
        <w:rPr>
          <w:rFonts w:ascii="Trebuchet MS" w:eastAsia="Times New Roman" w:hAnsi="Trebuchet MS" w:cs="Times New Roman"/>
          <w:color w:val="000000"/>
          <w:kern w:val="0"/>
          <w:sz w:val="18"/>
          <w:szCs w:val="18"/>
          <w:lang w:eastAsia="ru-RU"/>
        </w:rPr>
        <w:t>...123</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2.4. </w:t>
      </w:r>
      <w:r w:rsidRPr="00620EE8">
        <w:rPr>
          <w:rFonts w:ascii="Trebuchet MS" w:eastAsia="Times New Roman" w:hAnsi="Trebuchet MS" w:cs="Times New Roman" w:hint="eastAsia"/>
          <w:color w:val="000000"/>
          <w:kern w:val="0"/>
          <w:sz w:val="18"/>
          <w:szCs w:val="18"/>
          <w:lang w:eastAsia="ru-RU"/>
        </w:rPr>
        <w:t>Государственные</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институты</w:t>
      </w:r>
      <w:r w:rsidRPr="00620EE8">
        <w:rPr>
          <w:rFonts w:ascii="Trebuchet MS" w:eastAsia="Times New Roman" w:hAnsi="Trebuchet MS" w:cs="Times New Roman"/>
          <w:color w:val="000000"/>
          <w:kern w:val="0"/>
          <w:sz w:val="18"/>
          <w:szCs w:val="18"/>
          <w:lang w:eastAsia="ru-RU"/>
        </w:rPr>
        <w:t>...131</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hint="eastAsia"/>
          <w:color w:val="000000"/>
          <w:kern w:val="0"/>
          <w:sz w:val="18"/>
          <w:szCs w:val="18"/>
          <w:lang w:eastAsia="ru-RU"/>
        </w:rPr>
        <w:t>Глава</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Ш</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Государственные</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структуры</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Боспора</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в</w:t>
      </w:r>
      <w:r w:rsidRPr="00620EE8">
        <w:rPr>
          <w:rFonts w:ascii="Trebuchet MS" w:eastAsia="Times New Roman" w:hAnsi="Trebuchet MS" w:cs="Times New Roman"/>
          <w:color w:val="000000"/>
          <w:kern w:val="0"/>
          <w:sz w:val="18"/>
          <w:szCs w:val="18"/>
          <w:lang w:eastAsia="ru-RU"/>
        </w:rPr>
        <w:t xml:space="preserve"> VI - IV </w:t>
      </w:r>
      <w:r w:rsidRPr="00620EE8">
        <w:rPr>
          <w:rFonts w:ascii="Trebuchet MS" w:eastAsia="Times New Roman" w:hAnsi="Trebuchet MS" w:cs="Times New Roman" w:hint="eastAsia"/>
          <w:color w:val="000000"/>
          <w:kern w:val="0"/>
          <w:sz w:val="18"/>
          <w:szCs w:val="18"/>
          <w:lang w:eastAsia="ru-RU"/>
        </w:rPr>
        <w:t>вв</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до</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н</w:t>
      </w:r>
      <w:r w:rsidRPr="00620EE8">
        <w:rPr>
          <w:rFonts w:ascii="Trebuchet MS" w:eastAsia="Times New Roman" w:hAnsi="Trebuchet MS" w:cs="Times New Roman"/>
          <w:color w:val="000000"/>
          <w:kern w:val="0"/>
          <w:sz w:val="18"/>
          <w:szCs w:val="18"/>
          <w:lang w:eastAsia="ru-RU"/>
        </w:rPr>
        <w:t>.</w:t>
      </w:r>
      <w:r w:rsidRPr="00620EE8">
        <w:rPr>
          <w:rFonts w:ascii="Trebuchet MS" w:eastAsia="Times New Roman" w:hAnsi="Trebuchet MS" w:cs="Times New Roman" w:hint="eastAsia"/>
          <w:color w:val="000000"/>
          <w:kern w:val="0"/>
          <w:sz w:val="18"/>
          <w:szCs w:val="18"/>
          <w:lang w:eastAsia="ru-RU"/>
        </w:rPr>
        <w:t>э</w:t>
      </w:r>
      <w:r w:rsidRPr="00620EE8">
        <w:rPr>
          <w:rFonts w:ascii="Trebuchet MS" w:eastAsia="Times New Roman" w:hAnsi="Trebuchet MS" w:cs="Times New Roman"/>
          <w:color w:val="000000"/>
          <w:kern w:val="0"/>
          <w:sz w:val="18"/>
          <w:szCs w:val="18"/>
          <w:lang w:eastAsia="ru-RU"/>
        </w:rPr>
        <w:t>...147</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lastRenderedPageBreak/>
        <w:t xml:space="preserve">3.1. </w:t>
      </w:r>
      <w:r w:rsidRPr="00620EE8">
        <w:rPr>
          <w:rFonts w:ascii="Trebuchet MS" w:eastAsia="Times New Roman" w:hAnsi="Trebuchet MS" w:cs="Times New Roman" w:hint="eastAsia"/>
          <w:color w:val="000000"/>
          <w:kern w:val="0"/>
          <w:sz w:val="18"/>
          <w:szCs w:val="18"/>
          <w:lang w:eastAsia="ru-RU"/>
        </w:rPr>
        <w:t>Особенности</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политического</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устройства</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боспорских</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городов</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в</w:t>
      </w:r>
      <w:r w:rsidRPr="00620EE8">
        <w:rPr>
          <w:rFonts w:ascii="Trebuchet MS" w:eastAsia="Times New Roman" w:hAnsi="Trebuchet MS" w:cs="Times New Roman"/>
          <w:color w:val="000000"/>
          <w:kern w:val="0"/>
          <w:sz w:val="18"/>
          <w:szCs w:val="18"/>
          <w:lang w:eastAsia="ru-RU"/>
        </w:rPr>
        <w:t xml:space="preserve"> VI </w:t>
      </w:r>
      <w:r w:rsidRPr="00620EE8">
        <w:rPr>
          <w:rFonts w:ascii="Trebuchet MS" w:eastAsia="Times New Roman" w:hAnsi="Trebuchet MS" w:cs="Times New Roman" w:hint="eastAsia"/>
          <w:color w:val="000000"/>
          <w:kern w:val="0"/>
          <w:sz w:val="18"/>
          <w:szCs w:val="18"/>
          <w:lang w:eastAsia="ru-RU"/>
        </w:rPr>
        <w:t>в</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до</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н</w:t>
      </w:r>
      <w:r w:rsidRPr="00620EE8">
        <w:rPr>
          <w:rFonts w:ascii="Trebuchet MS" w:eastAsia="Times New Roman" w:hAnsi="Trebuchet MS" w:cs="Times New Roman"/>
          <w:color w:val="000000"/>
          <w:kern w:val="0"/>
          <w:sz w:val="18"/>
          <w:szCs w:val="18"/>
          <w:lang w:eastAsia="ru-RU"/>
        </w:rPr>
        <w:t>.</w:t>
      </w:r>
      <w:r w:rsidRPr="00620EE8">
        <w:rPr>
          <w:rFonts w:ascii="Trebuchet MS" w:eastAsia="Times New Roman" w:hAnsi="Trebuchet MS" w:cs="Times New Roman" w:hint="eastAsia"/>
          <w:color w:val="000000"/>
          <w:kern w:val="0"/>
          <w:sz w:val="18"/>
          <w:szCs w:val="18"/>
          <w:lang w:eastAsia="ru-RU"/>
        </w:rPr>
        <w:t>э</w:t>
      </w:r>
      <w:r w:rsidRPr="00620EE8">
        <w:rPr>
          <w:rFonts w:ascii="Trebuchet MS" w:eastAsia="Times New Roman" w:hAnsi="Trebuchet MS" w:cs="Times New Roman"/>
          <w:color w:val="000000"/>
          <w:kern w:val="0"/>
          <w:sz w:val="18"/>
          <w:szCs w:val="18"/>
          <w:lang w:eastAsia="ru-RU"/>
        </w:rPr>
        <w:t>...147</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3.2. </w:t>
      </w:r>
      <w:r w:rsidRPr="00620EE8">
        <w:rPr>
          <w:rFonts w:ascii="Trebuchet MS" w:eastAsia="Times New Roman" w:hAnsi="Trebuchet MS" w:cs="Times New Roman" w:hint="eastAsia"/>
          <w:color w:val="000000"/>
          <w:kern w:val="0"/>
          <w:sz w:val="18"/>
          <w:szCs w:val="18"/>
          <w:lang w:eastAsia="ru-RU"/>
        </w:rPr>
        <w:t>Союз</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боспорских</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городов</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один</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из</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вариантов</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симмахии</w:t>
      </w:r>
      <w:r w:rsidRPr="00620EE8">
        <w:rPr>
          <w:rFonts w:ascii="Trebuchet MS" w:eastAsia="Times New Roman" w:hAnsi="Trebuchet MS" w:cs="Times New Roman"/>
          <w:color w:val="000000"/>
          <w:kern w:val="0"/>
          <w:sz w:val="18"/>
          <w:szCs w:val="18"/>
          <w:lang w:eastAsia="ru-RU"/>
        </w:rPr>
        <w:t>...157</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33. </w:t>
      </w:r>
      <w:r w:rsidRPr="00620EE8">
        <w:rPr>
          <w:rFonts w:ascii="Trebuchet MS" w:eastAsia="Times New Roman" w:hAnsi="Trebuchet MS" w:cs="Times New Roman" w:hint="eastAsia"/>
          <w:color w:val="000000"/>
          <w:kern w:val="0"/>
          <w:sz w:val="18"/>
          <w:szCs w:val="18"/>
          <w:lang w:eastAsia="ru-RU"/>
        </w:rPr>
        <w:t>Боспор</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при</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Археанактидах</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создание</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централизованного</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государства</w:t>
      </w:r>
      <w:r w:rsidRPr="00620EE8">
        <w:rPr>
          <w:rFonts w:ascii="Trebuchet MS" w:eastAsia="Times New Roman" w:hAnsi="Trebuchet MS" w:cs="Times New Roman"/>
          <w:color w:val="000000"/>
          <w:kern w:val="0"/>
          <w:sz w:val="18"/>
          <w:szCs w:val="18"/>
          <w:lang w:eastAsia="ru-RU"/>
        </w:rPr>
        <w:t>. 167</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3.4. </w:t>
      </w:r>
      <w:r w:rsidRPr="00620EE8">
        <w:rPr>
          <w:rFonts w:ascii="Trebuchet MS" w:eastAsia="Times New Roman" w:hAnsi="Trebuchet MS" w:cs="Times New Roman" w:hint="eastAsia"/>
          <w:color w:val="000000"/>
          <w:kern w:val="0"/>
          <w:sz w:val="18"/>
          <w:szCs w:val="18"/>
          <w:lang w:eastAsia="ru-RU"/>
        </w:rPr>
        <w:t>Характер</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власти</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ранних</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Спартокидов</w:t>
      </w:r>
      <w:r w:rsidRPr="00620EE8">
        <w:rPr>
          <w:rFonts w:ascii="Trebuchet MS" w:eastAsia="Times New Roman" w:hAnsi="Trebuchet MS" w:cs="Times New Roman"/>
          <w:color w:val="000000"/>
          <w:kern w:val="0"/>
          <w:sz w:val="18"/>
          <w:szCs w:val="18"/>
          <w:lang w:eastAsia="ru-RU"/>
        </w:rPr>
        <w:t>...175</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3.5. </w:t>
      </w:r>
      <w:r w:rsidRPr="00620EE8">
        <w:rPr>
          <w:rFonts w:ascii="Trebuchet MS" w:eastAsia="Times New Roman" w:hAnsi="Trebuchet MS" w:cs="Times New Roman" w:hint="eastAsia"/>
          <w:color w:val="000000"/>
          <w:kern w:val="0"/>
          <w:sz w:val="18"/>
          <w:szCs w:val="18"/>
          <w:lang w:eastAsia="ru-RU"/>
        </w:rPr>
        <w:t>Территориальное</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государство</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этапы</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формирования</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и</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структура</w:t>
      </w:r>
      <w:r w:rsidRPr="00620EE8">
        <w:rPr>
          <w:rFonts w:ascii="Trebuchet MS" w:eastAsia="Times New Roman" w:hAnsi="Trebuchet MS" w:cs="Times New Roman"/>
          <w:color w:val="000000"/>
          <w:kern w:val="0"/>
          <w:sz w:val="18"/>
          <w:szCs w:val="18"/>
          <w:lang w:eastAsia="ru-RU"/>
        </w:rPr>
        <w:t>...181</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3.6. </w:t>
      </w:r>
      <w:r w:rsidRPr="00620EE8">
        <w:rPr>
          <w:rFonts w:ascii="Trebuchet MS" w:eastAsia="Times New Roman" w:hAnsi="Trebuchet MS" w:cs="Times New Roman" w:hint="eastAsia"/>
          <w:color w:val="000000"/>
          <w:kern w:val="0"/>
          <w:sz w:val="18"/>
          <w:szCs w:val="18"/>
          <w:lang w:eastAsia="ru-RU"/>
        </w:rPr>
        <w:t>Институт</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соправительства</w:t>
      </w:r>
      <w:r w:rsidRPr="00620EE8">
        <w:rPr>
          <w:rFonts w:ascii="Trebuchet MS" w:eastAsia="Times New Roman" w:hAnsi="Trebuchet MS" w:cs="Times New Roman"/>
          <w:color w:val="000000"/>
          <w:kern w:val="0"/>
          <w:sz w:val="18"/>
          <w:szCs w:val="18"/>
          <w:lang w:eastAsia="ru-RU"/>
        </w:rPr>
        <w:t>...191</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color w:val="000000"/>
          <w:kern w:val="0"/>
          <w:sz w:val="18"/>
          <w:szCs w:val="18"/>
          <w:lang w:eastAsia="ru-RU"/>
        </w:rPr>
        <w:t xml:space="preserve">3.7. </w:t>
      </w:r>
      <w:r w:rsidRPr="00620EE8">
        <w:rPr>
          <w:rFonts w:ascii="Trebuchet MS" w:eastAsia="Times New Roman" w:hAnsi="Trebuchet MS" w:cs="Times New Roman" w:hint="eastAsia"/>
          <w:color w:val="000000"/>
          <w:kern w:val="0"/>
          <w:sz w:val="18"/>
          <w:szCs w:val="18"/>
          <w:lang w:eastAsia="ru-RU"/>
        </w:rPr>
        <w:t>Государственные</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институты</w:t>
      </w:r>
      <w:r w:rsidRPr="00620EE8">
        <w:rPr>
          <w:rFonts w:ascii="Trebuchet MS" w:eastAsia="Times New Roman" w:hAnsi="Trebuchet MS" w:cs="Times New Roman"/>
          <w:color w:val="000000"/>
          <w:kern w:val="0"/>
          <w:sz w:val="18"/>
          <w:szCs w:val="18"/>
          <w:lang w:eastAsia="ru-RU"/>
        </w:rPr>
        <w:t>...198</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hint="eastAsia"/>
          <w:color w:val="000000"/>
          <w:kern w:val="0"/>
          <w:sz w:val="18"/>
          <w:szCs w:val="18"/>
          <w:lang w:eastAsia="ru-RU"/>
        </w:rPr>
        <w:t>Заключение</w:t>
      </w:r>
      <w:r w:rsidRPr="00620EE8">
        <w:rPr>
          <w:rFonts w:ascii="Trebuchet MS" w:eastAsia="Times New Roman" w:hAnsi="Trebuchet MS" w:cs="Times New Roman"/>
          <w:color w:val="000000"/>
          <w:kern w:val="0"/>
          <w:sz w:val="18"/>
          <w:szCs w:val="18"/>
          <w:lang w:eastAsia="ru-RU"/>
        </w:rPr>
        <w:t>...205</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hint="eastAsia"/>
          <w:color w:val="000000"/>
          <w:kern w:val="0"/>
          <w:sz w:val="18"/>
          <w:szCs w:val="18"/>
          <w:lang w:eastAsia="ru-RU"/>
        </w:rPr>
        <w:t>Список</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использованных</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источников</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и</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литературы</w:t>
      </w:r>
      <w:r w:rsidRPr="00620EE8">
        <w:rPr>
          <w:rFonts w:ascii="Trebuchet MS" w:eastAsia="Times New Roman" w:hAnsi="Trebuchet MS" w:cs="Times New Roman"/>
          <w:color w:val="000000"/>
          <w:kern w:val="0"/>
          <w:sz w:val="18"/>
          <w:szCs w:val="18"/>
          <w:lang w:eastAsia="ru-RU"/>
        </w:rPr>
        <w:t>...213</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hint="eastAsia"/>
          <w:color w:val="000000"/>
          <w:kern w:val="0"/>
          <w:sz w:val="18"/>
          <w:szCs w:val="18"/>
          <w:lang w:eastAsia="ru-RU"/>
        </w:rPr>
        <w:t>Список</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сокращений</w:t>
      </w:r>
      <w:r w:rsidRPr="00620EE8">
        <w:rPr>
          <w:rFonts w:ascii="Trebuchet MS" w:eastAsia="Times New Roman" w:hAnsi="Trebuchet MS" w:cs="Times New Roman"/>
          <w:color w:val="000000"/>
          <w:kern w:val="0"/>
          <w:sz w:val="18"/>
          <w:szCs w:val="18"/>
          <w:lang w:eastAsia="ru-RU"/>
        </w:rPr>
        <w:t>...256</w:t>
      </w:r>
    </w:p>
    <w:p w:rsidR="00620EE8" w:rsidRPr="00620EE8" w:rsidRDefault="00620EE8" w:rsidP="00620EE8">
      <w:pPr>
        <w:rPr>
          <w:rFonts w:ascii="Trebuchet MS" w:eastAsia="Times New Roman" w:hAnsi="Trebuchet MS" w:cs="Times New Roman"/>
          <w:color w:val="000000"/>
          <w:kern w:val="0"/>
          <w:sz w:val="18"/>
          <w:szCs w:val="18"/>
          <w:lang w:eastAsia="ru-RU"/>
        </w:rPr>
      </w:pPr>
    </w:p>
    <w:p w:rsidR="00620EE8" w:rsidRPr="00620EE8" w:rsidRDefault="00620EE8" w:rsidP="00620EE8">
      <w:pPr>
        <w:rPr>
          <w:rFonts w:ascii="Trebuchet MS" w:eastAsia="Times New Roman" w:hAnsi="Trebuchet MS" w:cs="Times New Roman"/>
          <w:color w:val="000000"/>
          <w:kern w:val="0"/>
          <w:sz w:val="18"/>
          <w:szCs w:val="18"/>
          <w:lang w:eastAsia="ru-RU"/>
        </w:rPr>
      </w:pPr>
      <w:r w:rsidRPr="00620EE8">
        <w:rPr>
          <w:rFonts w:ascii="Trebuchet MS" w:eastAsia="Times New Roman" w:hAnsi="Trebuchet MS" w:cs="Times New Roman" w:hint="eastAsia"/>
          <w:color w:val="000000"/>
          <w:kern w:val="0"/>
          <w:sz w:val="18"/>
          <w:szCs w:val="18"/>
          <w:lang w:eastAsia="ru-RU"/>
        </w:rPr>
        <w:t>Приложение</w:t>
      </w:r>
      <w:r w:rsidRPr="00620EE8">
        <w:rPr>
          <w:rFonts w:ascii="Trebuchet MS" w:eastAsia="Times New Roman" w:hAnsi="Trebuchet MS" w:cs="Times New Roman"/>
          <w:color w:val="000000"/>
          <w:kern w:val="0"/>
          <w:sz w:val="18"/>
          <w:szCs w:val="18"/>
          <w:lang w:eastAsia="ru-RU"/>
        </w:rPr>
        <w:t xml:space="preserve"> I. </w:t>
      </w:r>
      <w:r w:rsidRPr="00620EE8">
        <w:rPr>
          <w:rFonts w:ascii="Trebuchet MS" w:eastAsia="Times New Roman" w:hAnsi="Trebuchet MS" w:cs="Times New Roman" w:hint="eastAsia"/>
          <w:color w:val="000000"/>
          <w:kern w:val="0"/>
          <w:sz w:val="18"/>
          <w:szCs w:val="18"/>
          <w:lang w:eastAsia="ru-RU"/>
        </w:rPr>
        <w:t>Карты</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Планы</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поселений</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и</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отдельных</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комплексов</w:t>
      </w:r>
      <w:r w:rsidRPr="00620EE8">
        <w:rPr>
          <w:rFonts w:ascii="Trebuchet MS" w:eastAsia="Times New Roman" w:hAnsi="Trebuchet MS" w:cs="Times New Roman"/>
          <w:color w:val="000000"/>
          <w:kern w:val="0"/>
          <w:sz w:val="18"/>
          <w:szCs w:val="18"/>
          <w:lang w:eastAsia="ru-RU"/>
        </w:rPr>
        <w:t>...258</w:t>
      </w:r>
    </w:p>
    <w:p w:rsidR="00620EE8" w:rsidRPr="00620EE8" w:rsidRDefault="00620EE8" w:rsidP="00620EE8">
      <w:pPr>
        <w:rPr>
          <w:rFonts w:ascii="Trebuchet MS" w:eastAsia="Times New Roman" w:hAnsi="Trebuchet MS" w:cs="Times New Roman"/>
          <w:color w:val="000000"/>
          <w:kern w:val="0"/>
          <w:sz w:val="18"/>
          <w:szCs w:val="18"/>
          <w:lang w:eastAsia="ru-RU"/>
        </w:rPr>
      </w:pPr>
    </w:p>
    <w:p w:rsidR="00CF31FE" w:rsidRPr="00620EE8" w:rsidRDefault="00620EE8" w:rsidP="00620EE8">
      <w:r w:rsidRPr="00620EE8">
        <w:rPr>
          <w:rFonts w:ascii="Trebuchet MS" w:eastAsia="Times New Roman" w:hAnsi="Trebuchet MS" w:cs="Times New Roman" w:hint="eastAsia"/>
          <w:color w:val="000000"/>
          <w:kern w:val="0"/>
          <w:sz w:val="18"/>
          <w:szCs w:val="18"/>
          <w:lang w:eastAsia="ru-RU"/>
        </w:rPr>
        <w:t>Приложение</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П</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Эпиграфические</w:t>
      </w:r>
      <w:r w:rsidRPr="00620EE8">
        <w:rPr>
          <w:rFonts w:ascii="Trebuchet MS" w:eastAsia="Times New Roman" w:hAnsi="Trebuchet MS" w:cs="Times New Roman"/>
          <w:color w:val="000000"/>
          <w:kern w:val="0"/>
          <w:sz w:val="18"/>
          <w:szCs w:val="18"/>
          <w:lang w:eastAsia="ru-RU"/>
        </w:rPr>
        <w:t xml:space="preserve"> </w:t>
      </w:r>
      <w:r w:rsidRPr="00620EE8">
        <w:rPr>
          <w:rFonts w:ascii="Trebuchet MS" w:eastAsia="Times New Roman" w:hAnsi="Trebuchet MS" w:cs="Times New Roman" w:hint="eastAsia"/>
          <w:color w:val="000000"/>
          <w:kern w:val="0"/>
          <w:sz w:val="18"/>
          <w:szCs w:val="18"/>
          <w:lang w:eastAsia="ru-RU"/>
        </w:rPr>
        <w:t>документы</w:t>
      </w:r>
      <w:r w:rsidRPr="00620EE8">
        <w:rPr>
          <w:rFonts w:ascii="Trebuchet MS" w:eastAsia="Times New Roman" w:hAnsi="Trebuchet MS" w:cs="Times New Roman"/>
          <w:color w:val="000000"/>
          <w:kern w:val="0"/>
          <w:sz w:val="18"/>
          <w:szCs w:val="18"/>
          <w:lang w:eastAsia="ru-RU"/>
        </w:rPr>
        <w:t>...274</w:t>
      </w:r>
      <w:bookmarkStart w:id="0" w:name="_GoBack"/>
      <w:bookmarkEnd w:id="0"/>
    </w:p>
    <w:sectPr w:rsidR="00CF31FE" w:rsidRPr="00620EE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5C3" w:rsidRDefault="00A275C3">
      <w:pPr>
        <w:spacing w:after="0" w:line="240" w:lineRule="auto"/>
      </w:pPr>
      <w:r>
        <w:separator/>
      </w:r>
    </w:p>
  </w:endnote>
  <w:endnote w:type="continuationSeparator" w:id="0">
    <w:p w:rsidR="00A275C3" w:rsidRDefault="00A2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5C3" w:rsidRDefault="00A275C3"/>
    <w:p w:rsidR="00A275C3" w:rsidRDefault="00A275C3"/>
    <w:p w:rsidR="00A275C3" w:rsidRDefault="00A275C3"/>
    <w:p w:rsidR="00A275C3" w:rsidRDefault="00A275C3"/>
    <w:p w:rsidR="00A275C3" w:rsidRDefault="00A275C3"/>
    <w:p w:rsidR="00A275C3" w:rsidRDefault="00A275C3"/>
    <w:p w:rsidR="00A275C3" w:rsidRDefault="00A275C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5C3" w:rsidRDefault="00A275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275C3" w:rsidRDefault="00A275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275C3" w:rsidRDefault="00A275C3"/>
    <w:p w:rsidR="00A275C3" w:rsidRDefault="00A275C3"/>
    <w:p w:rsidR="00A275C3" w:rsidRDefault="00A275C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5C3" w:rsidRDefault="00A275C3"/>
                          <w:p w:rsidR="00A275C3" w:rsidRDefault="00A275C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275C3" w:rsidRDefault="00A275C3"/>
                    <w:p w:rsidR="00A275C3" w:rsidRDefault="00A275C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275C3" w:rsidRDefault="00A275C3"/>
    <w:p w:rsidR="00A275C3" w:rsidRDefault="00A275C3">
      <w:pPr>
        <w:rPr>
          <w:sz w:val="2"/>
          <w:szCs w:val="2"/>
        </w:rPr>
      </w:pPr>
    </w:p>
    <w:p w:rsidR="00A275C3" w:rsidRDefault="00A275C3"/>
    <w:p w:rsidR="00A275C3" w:rsidRDefault="00A275C3">
      <w:pPr>
        <w:spacing w:after="0" w:line="240" w:lineRule="auto"/>
      </w:pPr>
    </w:p>
  </w:footnote>
  <w:footnote w:type="continuationSeparator" w:id="0">
    <w:p w:rsidR="00A275C3" w:rsidRDefault="00A27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5C3"/>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B6BDE-FD11-43CB-BDAD-283542E1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27665</TotalTime>
  <Pages>2</Pages>
  <Words>202</Words>
  <Characters>1154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2059</cp:revision>
  <cp:lastPrinted>2009-02-06T05:36:00Z</cp:lastPrinted>
  <dcterms:created xsi:type="dcterms:W3CDTF">2023-09-07T12:38:00Z</dcterms:created>
  <dcterms:modified xsi:type="dcterms:W3CDTF">2023-12-13T09:55:00Z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