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0B66" w14:textId="77777777" w:rsidR="006A099B" w:rsidRDefault="006A099B" w:rsidP="006A099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Танова</w:t>
      </w:r>
      <w:proofErr w:type="spellEnd"/>
      <w:r>
        <w:rPr>
          <w:rFonts w:ascii="Helvetica" w:hAnsi="Helvetica" w:cs="Helvetica"/>
          <w:b/>
          <w:bCs w:val="0"/>
          <w:color w:val="222222"/>
          <w:sz w:val="21"/>
          <w:szCs w:val="21"/>
        </w:rPr>
        <w:t xml:space="preserve">, Анна </w:t>
      </w:r>
      <w:proofErr w:type="spellStart"/>
      <w:r>
        <w:rPr>
          <w:rFonts w:ascii="Helvetica" w:hAnsi="Helvetica" w:cs="Helvetica"/>
          <w:b/>
          <w:bCs w:val="0"/>
          <w:color w:val="222222"/>
          <w:sz w:val="21"/>
          <w:szCs w:val="21"/>
        </w:rPr>
        <w:t>Гераклитовна</w:t>
      </w:r>
      <w:proofErr w:type="spellEnd"/>
      <w:r>
        <w:rPr>
          <w:rFonts w:ascii="Helvetica" w:hAnsi="Helvetica" w:cs="Helvetica"/>
          <w:b/>
          <w:bCs w:val="0"/>
          <w:color w:val="222222"/>
          <w:sz w:val="21"/>
          <w:szCs w:val="21"/>
        </w:rPr>
        <w:t>.</w:t>
      </w:r>
    </w:p>
    <w:p w14:paraId="47981FDF" w14:textId="77777777" w:rsidR="006A099B" w:rsidRDefault="006A099B" w:rsidP="006A09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Легальная оппозиция в политическом процессе современного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социологических наук : 23.00.02. - Санкт-Петербург, 2003. - 209 с.</w:t>
      </w:r>
    </w:p>
    <w:p w14:paraId="320B835B" w14:textId="77777777" w:rsidR="006A099B" w:rsidRDefault="006A099B" w:rsidP="006A09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Танова</w:t>
      </w:r>
      <w:proofErr w:type="spellEnd"/>
      <w:r>
        <w:rPr>
          <w:rFonts w:ascii="Arial" w:hAnsi="Arial" w:cs="Arial"/>
          <w:color w:val="646B71"/>
          <w:sz w:val="18"/>
          <w:szCs w:val="18"/>
        </w:rPr>
        <w:t xml:space="preserve">, Анна </w:t>
      </w:r>
      <w:proofErr w:type="spellStart"/>
      <w:r>
        <w:rPr>
          <w:rFonts w:ascii="Arial" w:hAnsi="Arial" w:cs="Arial"/>
          <w:color w:val="646B71"/>
          <w:sz w:val="18"/>
          <w:szCs w:val="18"/>
        </w:rPr>
        <w:t>Гераклитовна</w:t>
      </w:r>
      <w:proofErr w:type="spellEnd"/>
    </w:p>
    <w:p w14:paraId="7EBB0FA0"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535799"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оппозиция в системе властных отношений.</w:t>
      </w:r>
    </w:p>
    <w:p w14:paraId="3D5466C4"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основания исследования политической оппозиции.</w:t>
      </w:r>
    </w:p>
    <w:p w14:paraId="69F75367"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Властные структуры и оппозиция: модели отношений.</w:t>
      </w:r>
    </w:p>
    <w:p w14:paraId="50478D54"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Оппозиция в политическом процессе российского общества.</w:t>
      </w:r>
    </w:p>
    <w:p w14:paraId="6405B378"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оппозиция в России в XX веке.</w:t>
      </w:r>
    </w:p>
    <w:p w14:paraId="49C2E845"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Элементное содержание политической оппозиции в современном российском обществе.</w:t>
      </w:r>
    </w:p>
    <w:p w14:paraId="55558B90"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социальные характеристики взаимодействия властных структур и оппозиции.</w:t>
      </w:r>
    </w:p>
    <w:p w14:paraId="4DD7EDC0" w14:textId="77777777" w:rsidR="006A099B" w:rsidRDefault="006A099B" w:rsidP="006A09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Модели социально-политического развития России.</w:t>
      </w:r>
    </w:p>
    <w:p w14:paraId="7823CDB0" w14:textId="0B55C83F" w:rsidR="00F37380" w:rsidRPr="006A099B" w:rsidRDefault="00F37380" w:rsidP="006A099B"/>
    <w:sectPr w:rsidR="00F37380" w:rsidRPr="006A09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38CE" w14:textId="77777777" w:rsidR="00FA1AED" w:rsidRDefault="00FA1AED">
      <w:pPr>
        <w:spacing w:after="0" w:line="240" w:lineRule="auto"/>
      </w:pPr>
      <w:r>
        <w:separator/>
      </w:r>
    </w:p>
  </w:endnote>
  <w:endnote w:type="continuationSeparator" w:id="0">
    <w:p w14:paraId="1590E5A8" w14:textId="77777777" w:rsidR="00FA1AED" w:rsidRDefault="00FA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1457" w14:textId="77777777" w:rsidR="00FA1AED" w:rsidRDefault="00FA1AED"/>
    <w:p w14:paraId="693F2738" w14:textId="77777777" w:rsidR="00FA1AED" w:rsidRDefault="00FA1AED"/>
    <w:p w14:paraId="36D0727A" w14:textId="77777777" w:rsidR="00FA1AED" w:rsidRDefault="00FA1AED"/>
    <w:p w14:paraId="75C471B5" w14:textId="77777777" w:rsidR="00FA1AED" w:rsidRDefault="00FA1AED"/>
    <w:p w14:paraId="0C4B2039" w14:textId="77777777" w:rsidR="00FA1AED" w:rsidRDefault="00FA1AED"/>
    <w:p w14:paraId="391FDABD" w14:textId="77777777" w:rsidR="00FA1AED" w:rsidRDefault="00FA1AED"/>
    <w:p w14:paraId="161748B3" w14:textId="77777777" w:rsidR="00FA1AED" w:rsidRDefault="00FA1A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5FFBC2" wp14:editId="044A16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ED43" w14:textId="77777777" w:rsidR="00FA1AED" w:rsidRDefault="00FA1A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5FFB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19ED43" w14:textId="77777777" w:rsidR="00FA1AED" w:rsidRDefault="00FA1A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4CABCF" w14:textId="77777777" w:rsidR="00FA1AED" w:rsidRDefault="00FA1AED"/>
    <w:p w14:paraId="1667E132" w14:textId="77777777" w:rsidR="00FA1AED" w:rsidRDefault="00FA1AED"/>
    <w:p w14:paraId="2A36E919" w14:textId="77777777" w:rsidR="00FA1AED" w:rsidRDefault="00FA1A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62CC4" wp14:editId="043015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06F5" w14:textId="77777777" w:rsidR="00FA1AED" w:rsidRDefault="00FA1AED"/>
                          <w:p w14:paraId="1314B973" w14:textId="77777777" w:rsidR="00FA1AED" w:rsidRDefault="00FA1A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62C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2106F5" w14:textId="77777777" w:rsidR="00FA1AED" w:rsidRDefault="00FA1AED"/>
                    <w:p w14:paraId="1314B973" w14:textId="77777777" w:rsidR="00FA1AED" w:rsidRDefault="00FA1A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9924D3" w14:textId="77777777" w:rsidR="00FA1AED" w:rsidRDefault="00FA1AED"/>
    <w:p w14:paraId="692663BA" w14:textId="77777777" w:rsidR="00FA1AED" w:rsidRDefault="00FA1AED">
      <w:pPr>
        <w:rPr>
          <w:sz w:val="2"/>
          <w:szCs w:val="2"/>
        </w:rPr>
      </w:pPr>
    </w:p>
    <w:p w14:paraId="00CCD5CD" w14:textId="77777777" w:rsidR="00FA1AED" w:rsidRDefault="00FA1AED"/>
    <w:p w14:paraId="4D32DD48" w14:textId="77777777" w:rsidR="00FA1AED" w:rsidRDefault="00FA1AED">
      <w:pPr>
        <w:spacing w:after="0" w:line="240" w:lineRule="auto"/>
      </w:pPr>
    </w:p>
  </w:footnote>
  <w:footnote w:type="continuationSeparator" w:id="0">
    <w:p w14:paraId="6059D51A" w14:textId="77777777" w:rsidR="00FA1AED" w:rsidRDefault="00FA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AED"/>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73886</TotalTime>
  <Pages>1</Pages>
  <Words>120</Words>
  <Characters>689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1794</cp:revision>
  <cp:lastPrinted>2009-02-06T05:36:00Z</cp:lastPrinted>
  <dcterms:created xsi:type="dcterms:W3CDTF">2024-01-07T13:43:00Z</dcterms:created>
  <dcterms:modified xsi:type="dcterms:W3CDTF">2025-04-16T19:54:00Z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