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1A84" w14:textId="005DC9ED" w:rsidR="004514AF" w:rsidRDefault="00796017" w:rsidP="00796017">
      <w:r w:rsidRPr="00796017">
        <w:rPr>
          <w:rFonts w:hint="eastAsia"/>
        </w:rPr>
        <w:t>Колесников</w:t>
      </w:r>
      <w:r w:rsidRPr="00796017">
        <w:t xml:space="preserve"> </w:t>
      </w:r>
      <w:r w:rsidRPr="00796017">
        <w:rPr>
          <w:rFonts w:hint="eastAsia"/>
        </w:rPr>
        <w:t>Роман</w:t>
      </w:r>
      <w:r w:rsidRPr="00796017">
        <w:t xml:space="preserve"> </w:t>
      </w:r>
      <w:r w:rsidRPr="00796017">
        <w:rPr>
          <w:rFonts w:hint="eastAsia"/>
        </w:rPr>
        <w:t>Александрович</w:t>
      </w:r>
      <w:r>
        <w:t xml:space="preserve"> </w:t>
      </w:r>
      <w:r w:rsidRPr="00796017">
        <w:rPr>
          <w:rFonts w:hint="eastAsia"/>
        </w:rPr>
        <w:t>Взаимоотношения</w:t>
      </w:r>
      <w:r w:rsidRPr="00796017">
        <w:t xml:space="preserve"> </w:t>
      </w:r>
      <w:r w:rsidRPr="00796017">
        <w:rPr>
          <w:rFonts w:hint="eastAsia"/>
        </w:rPr>
        <w:t>России</w:t>
      </w:r>
      <w:r w:rsidRPr="00796017">
        <w:t xml:space="preserve"> </w:t>
      </w:r>
      <w:r w:rsidRPr="00796017">
        <w:rPr>
          <w:rFonts w:hint="eastAsia"/>
        </w:rPr>
        <w:t>и</w:t>
      </w:r>
      <w:r w:rsidRPr="00796017">
        <w:t xml:space="preserve"> </w:t>
      </w:r>
      <w:r w:rsidRPr="00796017">
        <w:rPr>
          <w:rFonts w:hint="eastAsia"/>
        </w:rPr>
        <w:t>Израиля</w:t>
      </w:r>
      <w:r w:rsidRPr="00796017">
        <w:t xml:space="preserve">. (2008 </w:t>
      </w:r>
      <w:r w:rsidRPr="00796017">
        <w:rPr>
          <w:rFonts w:hint="eastAsia"/>
        </w:rPr>
        <w:t>–</w:t>
      </w:r>
      <w:r w:rsidRPr="00796017">
        <w:t xml:space="preserve"> 2018 </w:t>
      </w:r>
      <w:r w:rsidRPr="00796017">
        <w:rPr>
          <w:rFonts w:hint="eastAsia"/>
        </w:rPr>
        <w:t>гг</w:t>
      </w:r>
      <w:r w:rsidRPr="00796017">
        <w:t>.)</w:t>
      </w:r>
    </w:p>
    <w:p w14:paraId="01842DAC" w14:textId="77777777" w:rsidR="00796017" w:rsidRDefault="00796017" w:rsidP="00796017">
      <w:r>
        <w:rPr>
          <w:rFonts w:hint="eastAsia"/>
        </w:rPr>
        <w:t>ОГЛАВЛЕНИЕ</w:t>
      </w:r>
      <w:r>
        <w:t xml:space="preserve"> </w:t>
      </w:r>
      <w:r>
        <w:rPr>
          <w:rFonts w:hint="eastAsia"/>
        </w:rPr>
        <w:t>ДИССЕРТАЦИИ</w:t>
      </w:r>
    </w:p>
    <w:p w14:paraId="46D8C267" w14:textId="77777777" w:rsidR="00796017" w:rsidRDefault="00796017" w:rsidP="00796017">
      <w:r>
        <w:rPr>
          <w:rFonts w:hint="eastAsia"/>
        </w:rPr>
        <w:t>кандидат</w:t>
      </w:r>
      <w:r>
        <w:t xml:space="preserve"> </w:t>
      </w:r>
      <w:r>
        <w:rPr>
          <w:rFonts w:hint="eastAsia"/>
        </w:rPr>
        <w:t>наук</w:t>
      </w:r>
      <w:r>
        <w:t xml:space="preserve"> </w:t>
      </w:r>
      <w:r>
        <w:rPr>
          <w:rFonts w:hint="eastAsia"/>
        </w:rPr>
        <w:t>Колесников</w:t>
      </w:r>
      <w:r>
        <w:t xml:space="preserve"> </w:t>
      </w:r>
      <w:r>
        <w:rPr>
          <w:rFonts w:hint="eastAsia"/>
        </w:rPr>
        <w:t>Роман</w:t>
      </w:r>
      <w:r>
        <w:t xml:space="preserve"> </w:t>
      </w:r>
      <w:r>
        <w:rPr>
          <w:rFonts w:hint="eastAsia"/>
        </w:rPr>
        <w:t>Александрович</w:t>
      </w:r>
    </w:p>
    <w:p w14:paraId="04A6B5A0" w14:textId="77777777" w:rsidR="00796017" w:rsidRDefault="00796017" w:rsidP="00796017">
      <w:r>
        <w:rPr>
          <w:rFonts w:hint="eastAsia"/>
        </w:rPr>
        <w:t>ВВЕДЕНИЕ</w:t>
      </w:r>
    </w:p>
    <w:p w14:paraId="0A926FA7" w14:textId="77777777" w:rsidR="00796017" w:rsidRDefault="00796017" w:rsidP="00796017"/>
    <w:p w14:paraId="2ED219CF" w14:textId="77777777" w:rsidR="00796017" w:rsidRDefault="00796017" w:rsidP="00796017">
      <w:r>
        <w:rPr>
          <w:rFonts w:hint="eastAsia"/>
        </w:rPr>
        <w:t>ГЛАВА</w:t>
      </w:r>
      <w:r>
        <w:t xml:space="preserve"> I. </w:t>
      </w:r>
      <w:r>
        <w:rPr>
          <w:rFonts w:hint="eastAsia"/>
        </w:rPr>
        <w:t>СОВЕТСКО</w:t>
      </w:r>
      <w:r>
        <w:t>-/</w:t>
      </w:r>
      <w:r>
        <w:rPr>
          <w:rFonts w:hint="eastAsia"/>
        </w:rPr>
        <w:t>РОССИЙСКО</w:t>
      </w:r>
      <w:r>
        <w:t>-</w:t>
      </w:r>
      <w:r>
        <w:rPr>
          <w:rFonts w:hint="eastAsia"/>
        </w:rPr>
        <w:t>ИЗРАИЛЬСКИЕ</w:t>
      </w:r>
      <w:r>
        <w:t xml:space="preserve"> </w:t>
      </w:r>
      <w:r>
        <w:rPr>
          <w:rFonts w:hint="eastAsia"/>
        </w:rPr>
        <w:t>ОТНОШЕНИЯ</w:t>
      </w:r>
      <w:r>
        <w:t xml:space="preserve"> </w:t>
      </w:r>
      <w:r>
        <w:rPr>
          <w:rFonts w:hint="eastAsia"/>
        </w:rPr>
        <w:t>В</w:t>
      </w:r>
      <w:r>
        <w:t xml:space="preserve"> 1948-2008 </w:t>
      </w:r>
      <w:r>
        <w:rPr>
          <w:rFonts w:hint="eastAsia"/>
        </w:rPr>
        <w:t>гг</w:t>
      </w:r>
      <w:r>
        <w:t xml:space="preserve">.: </w:t>
      </w:r>
      <w:r>
        <w:rPr>
          <w:rFonts w:hint="eastAsia"/>
        </w:rPr>
        <w:t>ОСНОВНЫЕ</w:t>
      </w:r>
      <w:r>
        <w:t xml:space="preserve"> </w:t>
      </w:r>
      <w:r>
        <w:rPr>
          <w:rFonts w:hint="eastAsia"/>
        </w:rPr>
        <w:t>ЭТАПЫ</w:t>
      </w:r>
      <w:r>
        <w:t xml:space="preserve"> </w:t>
      </w:r>
      <w:r>
        <w:rPr>
          <w:rFonts w:hint="eastAsia"/>
        </w:rPr>
        <w:t>И</w:t>
      </w:r>
      <w:r>
        <w:t xml:space="preserve"> </w:t>
      </w:r>
      <w:r>
        <w:rPr>
          <w:rFonts w:hint="eastAsia"/>
        </w:rPr>
        <w:t>КЛЮЧЕВЫЕ</w:t>
      </w:r>
      <w:r>
        <w:t xml:space="preserve"> </w:t>
      </w:r>
      <w:r>
        <w:rPr>
          <w:rFonts w:hint="eastAsia"/>
        </w:rPr>
        <w:t>ХАРАКТЕРИСТИКИ</w:t>
      </w:r>
    </w:p>
    <w:p w14:paraId="4D34E042" w14:textId="77777777" w:rsidR="00796017" w:rsidRDefault="00796017" w:rsidP="00796017"/>
    <w:p w14:paraId="008C1773" w14:textId="77777777" w:rsidR="00796017" w:rsidRDefault="00796017" w:rsidP="00796017">
      <w:r>
        <w:t xml:space="preserve">1.1. </w:t>
      </w:r>
      <w:r>
        <w:rPr>
          <w:rFonts w:hint="eastAsia"/>
        </w:rPr>
        <w:t>Становление</w:t>
      </w:r>
      <w:r>
        <w:t xml:space="preserve"> </w:t>
      </w:r>
      <w:r>
        <w:rPr>
          <w:rFonts w:hint="eastAsia"/>
        </w:rPr>
        <w:t>отношений</w:t>
      </w:r>
      <w:r>
        <w:t xml:space="preserve"> </w:t>
      </w:r>
      <w:r>
        <w:rPr>
          <w:rFonts w:hint="eastAsia"/>
        </w:rPr>
        <w:t>Советского</w:t>
      </w:r>
      <w:r>
        <w:t xml:space="preserve"> </w:t>
      </w:r>
      <w:r>
        <w:rPr>
          <w:rFonts w:hint="eastAsia"/>
        </w:rPr>
        <w:t>Союза</w:t>
      </w:r>
      <w:r>
        <w:t xml:space="preserve"> </w:t>
      </w:r>
      <w:r>
        <w:rPr>
          <w:rFonts w:hint="eastAsia"/>
        </w:rPr>
        <w:t>и</w:t>
      </w:r>
      <w:r>
        <w:t xml:space="preserve"> </w:t>
      </w:r>
      <w:r>
        <w:rPr>
          <w:rFonts w:hint="eastAsia"/>
        </w:rPr>
        <w:t>Израиля</w:t>
      </w:r>
      <w:r>
        <w:t xml:space="preserve"> (1948 -1953 </w:t>
      </w:r>
      <w:r>
        <w:rPr>
          <w:rFonts w:hint="eastAsia"/>
        </w:rPr>
        <w:t>гг</w:t>
      </w:r>
      <w:r>
        <w:t>.)</w:t>
      </w:r>
    </w:p>
    <w:p w14:paraId="196C5798" w14:textId="77777777" w:rsidR="00796017" w:rsidRDefault="00796017" w:rsidP="00796017"/>
    <w:p w14:paraId="6C691A44" w14:textId="77777777" w:rsidR="00796017" w:rsidRDefault="00796017" w:rsidP="00796017">
      <w:r>
        <w:t xml:space="preserve">1.2. </w:t>
      </w:r>
      <w:r>
        <w:rPr>
          <w:rFonts w:hint="eastAsia"/>
        </w:rPr>
        <w:t>Угасание</w:t>
      </w:r>
      <w:r>
        <w:t xml:space="preserve"> </w:t>
      </w:r>
      <w:r>
        <w:rPr>
          <w:rFonts w:hint="eastAsia"/>
        </w:rPr>
        <w:t>советско</w:t>
      </w:r>
      <w:r>
        <w:t>-</w:t>
      </w:r>
      <w:r>
        <w:rPr>
          <w:rFonts w:hint="eastAsia"/>
        </w:rPr>
        <w:t>израильского</w:t>
      </w:r>
      <w:r>
        <w:t xml:space="preserve"> </w:t>
      </w:r>
      <w:r>
        <w:rPr>
          <w:rFonts w:hint="eastAsia"/>
        </w:rPr>
        <w:t>партнерства</w:t>
      </w:r>
      <w:r>
        <w:t xml:space="preserve"> (1953 - 1991 </w:t>
      </w:r>
      <w:r>
        <w:rPr>
          <w:rFonts w:hint="eastAsia"/>
        </w:rPr>
        <w:t>гг</w:t>
      </w:r>
      <w:r>
        <w:t>.)</w:t>
      </w:r>
    </w:p>
    <w:p w14:paraId="172182F4" w14:textId="77777777" w:rsidR="00796017" w:rsidRDefault="00796017" w:rsidP="00796017"/>
    <w:p w14:paraId="7BA97738" w14:textId="77777777" w:rsidR="00796017" w:rsidRDefault="00796017" w:rsidP="00796017">
      <w:r>
        <w:t xml:space="preserve">1.3. </w:t>
      </w:r>
      <w:r>
        <w:rPr>
          <w:rFonts w:hint="eastAsia"/>
        </w:rPr>
        <w:t>Российская</w:t>
      </w:r>
      <w:r>
        <w:t xml:space="preserve"> </w:t>
      </w:r>
      <w:r>
        <w:rPr>
          <w:rFonts w:hint="eastAsia"/>
        </w:rPr>
        <w:t>Федерация</w:t>
      </w:r>
      <w:r>
        <w:t xml:space="preserve"> </w:t>
      </w:r>
      <w:r>
        <w:rPr>
          <w:rFonts w:hint="eastAsia"/>
        </w:rPr>
        <w:t>и</w:t>
      </w:r>
      <w:r>
        <w:t xml:space="preserve"> </w:t>
      </w:r>
      <w:r>
        <w:rPr>
          <w:rFonts w:hint="eastAsia"/>
        </w:rPr>
        <w:t>Израиль</w:t>
      </w:r>
      <w:r>
        <w:t xml:space="preserve">: </w:t>
      </w:r>
      <w:r>
        <w:rPr>
          <w:rFonts w:hint="eastAsia"/>
        </w:rPr>
        <w:t>построение</w:t>
      </w:r>
      <w:r>
        <w:t xml:space="preserve"> </w:t>
      </w:r>
      <w:r>
        <w:rPr>
          <w:rFonts w:hint="eastAsia"/>
        </w:rPr>
        <w:t>взаимоотношений</w:t>
      </w:r>
      <w:r>
        <w:t xml:space="preserve"> (1991 - 2007 </w:t>
      </w:r>
      <w:r>
        <w:rPr>
          <w:rFonts w:hint="eastAsia"/>
        </w:rPr>
        <w:t>гг</w:t>
      </w:r>
      <w:r>
        <w:t>.)</w:t>
      </w:r>
    </w:p>
    <w:p w14:paraId="2F4FA278" w14:textId="77777777" w:rsidR="00796017" w:rsidRDefault="00796017" w:rsidP="00796017"/>
    <w:p w14:paraId="1D18AAA4" w14:textId="77777777" w:rsidR="00796017" w:rsidRDefault="00796017" w:rsidP="00796017">
      <w:r>
        <w:rPr>
          <w:rFonts w:hint="eastAsia"/>
        </w:rPr>
        <w:t>ГЛАВА</w:t>
      </w:r>
      <w:r>
        <w:t xml:space="preserve"> II. </w:t>
      </w:r>
      <w:r>
        <w:rPr>
          <w:rFonts w:hint="eastAsia"/>
        </w:rPr>
        <w:t>РОССИЙСКО</w:t>
      </w:r>
      <w:r>
        <w:t>-</w:t>
      </w:r>
      <w:r>
        <w:rPr>
          <w:rFonts w:hint="eastAsia"/>
        </w:rPr>
        <w:t>ИЗРАИЛЬСКОЕ</w:t>
      </w:r>
      <w:r>
        <w:t xml:space="preserve"> </w:t>
      </w:r>
      <w:r>
        <w:rPr>
          <w:rFonts w:hint="eastAsia"/>
        </w:rPr>
        <w:t>ВЗАИМОДЕЙСТВИЕ</w:t>
      </w:r>
      <w:r>
        <w:t xml:space="preserve"> </w:t>
      </w:r>
      <w:r>
        <w:rPr>
          <w:rFonts w:hint="eastAsia"/>
        </w:rPr>
        <w:t>В</w:t>
      </w:r>
      <w:r>
        <w:t xml:space="preserve"> </w:t>
      </w:r>
      <w:r>
        <w:rPr>
          <w:rFonts w:hint="eastAsia"/>
        </w:rPr>
        <w:t>КОНТЕКСТЕ</w:t>
      </w:r>
      <w:r>
        <w:t xml:space="preserve"> </w:t>
      </w:r>
      <w:r>
        <w:rPr>
          <w:rFonts w:hint="eastAsia"/>
        </w:rPr>
        <w:t>МЕЖДУНАРОДНЫХ</w:t>
      </w:r>
      <w:r>
        <w:t xml:space="preserve"> </w:t>
      </w:r>
      <w:r>
        <w:rPr>
          <w:rFonts w:hint="eastAsia"/>
        </w:rPr>
        <w:t>РЕГИОНАЛЬНЫХ</w:t>
      </w:r>
      <w:r>
        <w:t xml:space="preserve"> </w:t>
      </w:r>
      <w:r>
        <w:rPr>
          <w:rFonts w:hint="eastAsia"/>
        </w:rPr>
        <w:t>КРИЗИСОВ</w:t>
      </w:r>
    </w:p>
    <w:p w14:paraId="56570F46" w14:textId="77777777" w:rsidR="00796017" w:rsidRDefault="00796017" w:rsidP="00796017"/>
    <w:p w14:paraId="64F1C506" w14:textId="77777777" w:rsidR="00796017" w:rsidRDefault="00796017" w:rsidP="00796017">
      <w:r>
        <w:t xml:space="preserve">2.1. </w:t>
      </w:r>
      <w:r>
        <w:rPr>
          <w:rFonts w:hint="eastAsia"/>
        </w:rPr>
        <w:t>Развитие</w:t>
      </w:r>
      <w:r>
        <w:t xml:space="preserve"> </w:t>
      </w:r>
      <w:r>
        <w:rPr>
          <w:rFonts w:hint="eastAsia"/>
        </w:rPr>
        <w:t>российско</w:t>
      </w:r>
      <w:r>
        <w:t>-</w:t>
      </w:r>
      <w:r>
        <w:rPr>
          <w:rFonts w:hint="eastAsia"/>
        </w:rPr>
        <w:t>израильского</w:t>
      </w:r>
      <w:r>
        <w:t xml:space="preserve"> </w:t>
      </w:r>
      <w:r>
        <w:rPr>
          <w:rFonts w:hint="eastAsia"/>
        </w:rPr>
        <w:t>взаимодействия</w:t>
      </w:r>
      <w:r>
        <w:t xml:space="preserve"> </w:t>
      </w:r>
      <w:r>
        <w:rPr>
          <w:rFonts w:hint="eastAsia"/>
        </w:rPr>
        <w:t>в</w:t>
      </w:r>
      <w:r>
        <w:t xml:space="preserve"> </w:t>
      </w:r>
      <w:r>
        <w:rPr>
          <w:rFonts w:hint="eastAsia"/>
        </w:rPr>
        <w:t>области</w:t>
      </w:r>
      <w:r>
        <w:t xml:space="preserve"> </w:t>
      </w:r>
      <w:r>
        <w:rPr>
          <w:rFonts w:hint="eastAsia"/>
        </w:rPr>
        <w:t>безопасности</w:t>
      </w:r>
      <w:r>
        <w:t xml:space="preserve"> </w:t>
      </w:r>
      <w:r>
        <w:rPr>
          <w:rFonts w:hint="eastAsia"/>
        </w:rPr>
        <w:t>и</w:t>
      </w:r>
      <w:r>
        <w:t xml:space="preserve"> </w:t>
      </w:r>
      <w:r>
        <w:rPr>
          <w:rFonts w:hint="eastAsia"/>
        </w:rPr>
        <w:t>иранская</w:t>
      </w:r>
      <w:r>
        <w:t xml:space="preserve"> </w:t>
      </w:r>
      <w:r>
        <w:rPr>
          <w:rFonts w:hint="eastAsia"/>
        </w:rPr>
        <w:t>ядерная</w:t>
      </w:r>
      <w:r>
        <w:t xml:space="preserve"> </w:t>
      </w:r>
      <w:r>
        <w:rPr>
          <w:rFonts w:hint="eastAsia"/>
        </w:rPr>
        <w:t>программа</w:t>
      </w:r>
      <w:r>
        <w:t xml:space="preserve"> (2008 - 2015 </w:t>
      </w:r>
      <w:r>
        <w:rPr>
          <w:rFonts w:hint="eastAsia"/>
        </w:rPr>
        <w:t>гг</w:t>
      </w:r>
      <w:r>
        <w:t>.)</w:t>
      </w:r>
    </w:p>
    <w:p w14:paraId="2A2053CB" w14:textId="77777777" w:rsidR="00796017" w:rsidRDefault="00796017" w:rsidP="00796017"/>
    <w:p w14:paraId="353B59B4" w14:textId="77777777" w:rsidR="00796017" w:rsidRDefault="00796017" w:rsidP="00796017">
      <w:r>
        <w:t xml:space="preserve">2.2. </w:t>
      </w:r>
      <w:r>
        <w:rPr>
          <w:rFonts w:hint="eastAsia"/>
        </w:rPr>
        <w:t>Россия</w:t>
      </w:r>
      <w:r>
        <w:t xml:space="preserve">, </w:t>
      </w:r>
      <w:r>
        <w:rPr>
          <w:rFonts w:hint="eastAsia"/>
        </w:rPr>
        <w:t>Израиль</w:t>
      </w:r>
      <w:r>
        <w:t xml:space="preserve"> </w:t>
      </w:r>
      <w:r>
        <w:rPr>
          <w:rFonts w:hint="eastAsia"/>
        </w:rPr>
        <w:t>и</w:t>
      </w:r>
      <w:r>
        <w:t xml:space="preserve"> </w:t>
      </w:r>
      <w:r>
        <w:rPr>
          <w:rFonts w:hint="eastAsia"/>
        </w:rPr>
        <w:t>сирийский</w:t>
      </w:r>
      <w:r>
        <w:t xml:space="preserve"> </w:t>
      </w:r>
      <w:r>
        <w:rPr>
          <w:rFonts w:hint="eastAsia"/>
        </w:rPr>
        <w:t>кризис</w:t>
      </w:r>
      <w:r>
        <w:t xml:space="preserve"> (2011 - 2015 </w:t>
      </w:r>
      <w:r>
        <w:rPr>
          <w:rFonts w:hint="eastAsia"/>
        </w:rPr>
        <w:t>гг</w:t>
      </w:r>
      <w:r>
        <w:t>.)</w:t>
      </w:r>
    </w:p>
    <w:p w14:paraId="40ED28C1" w14:textId="77777777" w:rsidR="00796017" w:rsidRDefault="00796017" w:rsidP="00796017"/>
    <w:p w14:paraId="65415033" w14:textId="77777777" w:rsidR="00796017" w:rsidRDefault="00796017" w:rsidP="00796017">
      <w:r>
        <w:t xml:space="preserve">2.3. </w:t>
      </w:r>
      <w:r>
        <w:rPr>
          <w:rFonts w:hint="eastAsia"/>
        </w:rPr>
        <w:t>Проблемы</w:t>
      </w:r>
      <w:r>
        <w:t xml:space="preserve"> </w:t>
      </w:r>
      <w:r>
        <w:rPr>
          <w:rFonts w:hint="eastAsia"/>
        </w:rPr>
        <w:t>российско</w:t>
      </w:r>
      <w:r>
        <w:t>-</w:t>
      </w:r>
      <w:r>
        <w:rPr>
          <w:rFonts w:hint="eastAsia"/>
        </w:rPr>
        <w:t>израильского</w:t>
      </w:r>
      <w:r>
        <w:t xml:space="preserve"> </w:t>
      </w:r>
      <w:r>
        <w:rPr>
          <w:rFonts w:hint="eastAsia"/>
        </w:rPr>
        <w:t>диалога</w:t>
      </w:r>
      <w:r>
        <w:t xml:space="preserve"> (2008 - 2018 </w:t>
      </w:r>
      <w:r>
        <w:rPr>
          <w:rFonts w:hint="eastAsia"/>
        </w:rPr>
        <w:t>гг</w:t>
      </w:r>
      <w:r>
        <w:t>.)</w:t>
      </w:r>
    </w:p>
    <w:p w14:paraId="15AE9770" w14:textId="77777777" w:rsidR="00796017" w:rsidRDefault="00796017" w:rsidP="00796017"/>
    <w:p w14:paraId="65F44E2B" w14:textId="77777777" w:rsidR="00796017" w:rsidRDefault="00796017" w:rsidP="00796017">
      <w:r>
        <w:rPr>
          <w:rFonts w:hint="eastAsia"/>
        </w:rPr>
        <w:t>ГЛАВА</w:t>
      </w:r>
      <w:r>
        <w:t xml:space="preserve"> III. </w:t>
      </w:r>
      <w:r>
        <w:rPr>
          <w:rFonts w:hint="eastAsia"/>
        </w:rPr>
        <w:t>УКРЕПЛЕНИЕ</w:t>
      </w:r>
      <w:r>
        <w:t xml:space="preserve"> </w:t>
      </w:r>
      <w:r>
        <w:rPr>
          <w:rFonts w:hint="eastAsia"/>
        </w:rPr>
        <w:t>РОССИЙСКО</w:t>
      </w:r>
      <w:r>
        <w:t>-</w:t>
      </w:r>
      <w:r>
        <w:rPr>
          <w:rFonts w:hint="eastAsia"/>
        </w:rPr>
        <w:t>ИЗРАИЛЬСКИХ</w:t>
      </w:r>
      <w:r>
        <w:t xml:space="preserve"> </w:t>
      </w:r>
      <w:r>
        <w:rPr>
          <w:rFonts w:hint="eastAsia"/>
        </w:rPr>
        <w:t>ВЗАИМООТНОШЕНИЙ</w:t>
      </w:r>
      <w:r>
        <w:t xml:space="preserve"> (2008 - 2018 </w:t>
      </w:r>
      <w:r>
        <w:rPr>
          <w:rFonts w:hint="eastAsia"/>
        </w:rPr>
        <w:t>гг</w:t>
      </w:r>
      <w:r>
        <w:t>.)</w:t>
      </w:r>
    </w:p>
    <w:p w14:paraId="6867C772" w14:textId="77777777" w:rsidR="00796017" w:rsidRDefault="00796017" w:rsidP="00796017"/>
    <w:p w14:paraId="705B5BF8" w14:textId="77777777" w:rsidR="00796017" w:rsidRDefault="00796017" w:rsidP="00796017">
      <w:r>
        <w:t xml:space="preserve">3.1. </w:t>
      </w:r>
      <w:r>
        <w:rPr>
          <w:rFonts w:hint="eastAsia"/>
        </w:rPr>
        <w:t>Взаимодействие</w:t>
      </w:r>
      <w:r>
        <w:t xml:space="preserve"> </w:t>
      </w:r>
      <w:r>
        <w:rPr>
          <w:rFonts w:hint="eastAsia"/>
        </w:rPr>
        <w:t>России</w:t>
      </w:r>
      <w:r>
        <w:t xml:space="preserve"> </w:t>
      </w:r>
      <w:r>
        <w:rPr>
          <w:rFonts w:hint="eastAsia"/>
        </w:rPr>
        <w:t>и</w:t>
      </w:r>
      <w:r>
        <w:t xml:space="preserve"> </w:t>
      </w:r>
      <w:r>
        <w:rPr>
          <w:rFonts w:hint="eastAsia"/>
        </w:rPr>
        <w:t>Израиля</w:t>
      </w:r>
      <w:r>
        <w:t xml:space="preserve"> </w:t>
      </w:r>
      <w:r>
        <w:rPr>
          <w:rFonts w:hint="eastAsia"/>
        </w:rPr>
        <w:t>со</w:t>
      </w:r>
      <w:r>
        <w:t xml:space="preserve"> </w:t>
      </w:r>
      <w:r>
        <w:rPr>
          <w:rFonts w:hint="eastAsia"/>
        </w:rPr>
        <w:t>странами</w:t>
      </w:r>
      <w:r>
        <w:t xml:space="preserve"> </w:t>
      </w:r>
      <w:r>
        <w:rPr>
          <w:rFonts w:hint="eastAsia"/>
        </w:rPr>
        <w:t>Е</w:t>
      </w:r>
      <w:r>
        <w:rPr>
          <w:rFonts w:hint="eastAsia"/>
        </w:rPr>
        <w:lastRenderedPageBreak/>
        <w:t>вропы</w:t>
      </w:r>
      <w:r>
        <w:t xml:space="preserve"> </w:t>
      </w:r>
      <w:r>
        <w:rPr>
          <w:rFonts w:hint="eastAsia"/>
        </w:rPr>
        <w:t>и</w:t>
      </w:r>
      <w:r>
        <w:t xml:space="preserve"> </w:t>
      </w:r>
      <w:r>
        <w:rPr>
          <w:rFonts w:hint="eastAsia"/>
        </w:rPr>
        <w:t>США</w:t>
      </w:r>
      <w:r>
        <w:t xml:space="preserve"> (2008 - 2014 </w:t>
      </w:r>
      <w:r>
        <w:rPr>
          <w:rFonts w:hint="eastAsia"/>
        </w:rPr>
        <w:t>гг</w:t>
      </w:r>
      <w:r>
        <w:t>.)</w:t>
      </w:r>
    </w:p>
    <w:p w14:paraId="7BE42716" w14:textId="77777777" w:rsidR="00796017" w:rsidRDefault="00796017" w:rsidP="00796017"/>
    <w:p w14:paraId="7ABC69B4" w14:textId="77777777" w:rsidR="00796017" w:rsidRDefault="00796017" w:rsidP="00796017">
      <w:r>
        <w:t xml:space="preserve">3.2. </w:t>
      </w:r>
      <w:r>
        <w:rPr>
          <w:rFonts w:hint="eastAsia"/>
        </w:rPr>
        <w:t>Российско</w:t>
      </w:r>
      <w:r>
        <w:t>-</w:t>
      </w:r>
      <w:r>
        <w:rPr>
          <w:rFonts w:hint="eastAsia"/>
        </w:rPr>
        <w:t>израильское</w:t>
      </w:r>
      <w:r>
        <w:t xml:space="preserve"> </w:t>
      </w:r>
      <w:r>
        <w:rPr>
          <w:rFonts w:hint="eastAsia"/>
        </w:rPr>
        <w:t>партнерство</w:t>
      </w:r>
      <w:r>
        <w:t xml:space="preserve"> </w:t>
      </w:r>
      <w:r>
        <w:rPr>
          <w:rFonts w:hint="eastAsia"/>
        </w:rPr>
        <w:t>и</w:t>
      </w:r>
      <w:r>
        <w:t xml:space="preserve"> </w:t>
      </w:r>
      <w:r>
        <w:rPr>
          <w:rFonts w:hint="eastAsia"/>
        </w:rPr>
        <w:t>политический</w:t>
      </w:r>
      <w:r>
        <w:t xml:space="preserve"> </w:t>
      </w:r>
      <w:r>
        <w:rPr>
          <w:rFonts w:hint="eastAsia"/>
        </w:rPr>
        <w:t>кризис</w:t>
      </w:r>
      <w:r>
        <w:t xml:space="preserve"> </w:t>
      </w:r>
      <w:r>
        <w:rPr>
          <w:rFonts w:hint="eastAsia"/>
        </w:rPr>
        <w:t>на</w:t>
      </w:r>
      <w:r>
        <w:t xml:space="preserve"> </w:t>
      </w:r>
      <w:r>
        <w:rPr>
          <w:rFonts w:hint="eastAsia"/>
        </w:rPr>
        <w:t>Украине</w:t>
      </w:r>
      <w:r>
        <w:t xml:space="preserve"> (2013 - 2014 </w:t>
      </w:r>
      <w:r>
        <w:rPr>
          <w:rFonts w:hint="eastAsia"/>
        </w:rPr>
        <w:t>гг</w:t>
      </w:r>
      <w:r>
        <w:t>.)</w:t>
      </w:r>
    </w:p>
    <w:p w14:paraId="29302231" w14:textId="77777777" w:rsidR="00796017" w:rsidRDefault="00796017" w:rsidP="00796017"/>
    <w:p w14:paraId="369C78C2" w14:textId="77777777" w:rsidR="00796017" w:rsidRDefault="00796017" w:rsidP="00796017">
      <w:r>
        <w:t xml:space="preserve">3.3. </w:t>
      </w:r>
      <w:r>
        <w:rPr>
          <w:rFonts w:hint="eastAsia"/>
        </w:rPr>
        <w:t>Российско</w:t>
      </w:r>
      <w:r>
        <w:t>-</w:t>
      </w:r>
      <w:r>
        <w:rPr>
          <w:rFonts w:hint="eastAsia"/>
        </w:rPr>
        <w:t>израильские</w:t>
      </w:r>
      <w:r>
        <w:t xml:space="preserve"> </w:t>
      </w:r>
      <w:r>
        <w:rPr>
          <w:rFonts w:hint="eastAsia"/>
        </w:rPr>
        <w:t>отношения</w:t>
      </w:r>
      <w:r>
        <w:t xml:space="preserve"> </w:t>
      </w:r>
      <w:r>
        <w:rPr>
          <w:rFonts w:hint="eastAsia"/>
        </w:rPr>
        <w:t>в</w:t>
      </w:r>
      <w:r>
        <w:t xml:space="preserve"> </w:t>
      </w:r>
      <w:r>
        <w:rPr>
          <w:rFonts w:hint="eastAsia"/>
        </w:rPr>
        <w:t>период</w:t>
      </w:r>
      <w:r>
        <w:t xml:space="preserve"> </w:t>
      </w:r>
      <w:r>
        <w:rPr>
          <w:rFonts w:hint="eastAsia"/>
        </w:rPr>
        <w:t>обострения</w:t>
      </w:r>
      <w:r>
        <w:t xml:space="preserve"> </w:t>
      </w:r>
      <w:r>
        <w:rPr>
          <w:rFonts w:hint="eastAsia"/>
        </w:rPr>
        <w:t>связей</w:t>
      </w:r>
      <w:r>
        <w:t xml:space="preserve"> </w:t>
      </w:r>
      <w:r>
        <w:rPr>
          <w:rFonts w:hint="eastAsia"/>
        </w:rPr>
        <w:t>РФ</w:t>
      </w:r>
      <w:r>
        <w:t xml:space="preserve"> </w:t>
      </w:r>
      <w:r>
        <w:rPr>
          <w:rFonts w:hint="eastAsia"/>
        </w:rPr>
        <w:t>и</w:t>
      </w:r>
      <w:r>
        <w:t xml:space="preserve"> </w:t>
      </w:r>
      <w:r>
        <w:rPr>
          <w:rFonts w:hint="eastAsia"/>
        </w:rPr>
        <w:t>некоторых</w:t>
      </w:r>
      <w:r>
        <w:t xml:space="preserve"> </w:t>
      </w:r>
      <w:r>
        <w:rPr>
          <w:rFonts w:hint="eastAsia"/>
        </w:rPr>
        <w:t>стран</w:t>
      </w:r>
      <w:r>
        <w:t xml:space="preserve"> </w:t>
      </w:r>
      <w:r>
        <w:rPr>
          <w:rFonts w:hint="eastAsia"/>
        </w:rPr>
        <w:t>Запада</w:t>
      </w:r>
      <w:r>
        <w:t xml:space="preserve"> (2014 - 2018 </w:t>
      </w:r>
      <w:r>
        <w:rPr>
          <w:rFonts w:hint="eastAsia"/>
        </w:rPr>
        <w:t>гг</w:t>
      </w:r>
      <w:r>
        <w:t>.)</w:t>
      </w:r>
    </w:p>
    <w:p w14:paraId="2BD184D7" w14:textId="77777777" w:rsidR="00796017" w:rsidRDefault="00796017" w:rsidP="00796017"/>
    <w:p w14:paraId="1FE20832" w14:textId="77777777" w:rsidR="00796017" w:rsidRDefault="00796017" w:rsidP="00796017">
      <w:r>
        <w:rPr>
          <w:rFonts w:hint="eastAsia"/>
        </w:rPr>
        <w:t>ГЛАВА</w:t>
      </w:r>
      <w:r>
        <w:t xml:space="preserve"> IV. </w:t>
      </w:r>
      <w:r>
        <w:rPr>
          <w:rFonts w:hint="eastAsia"/>
        </w:rPr>
        <w:t>КУЛЬТУРНЫЕ</w:t>
      </w:r>
      <w:r>
        <w:t xml:space="preserve"> </w:t>
      </w:r>
      <w:r>
        <w:rPr>
          <w:rFonts w:hint="eastAsia"/>
        </w:rPr>
        <w:t>И</w:t>
      </w:r>
      <w:r>
        <w:t xml:space="preserve"> </w:t>
      </w:r>
      <w:r>
        <w:rPr>
          <w:rFonts w:hint="eastAsia"/>
        </w:rPr>
        <w:t>НАУЧНЫЕ</w:t>
      </w:r>
      <w:r>
        <w:t xml:space="preserve"> </w:t>
      </w:r>
      <w:r>
        <w:rPr>
          <w:rFonts w:hint="eastAsia"/>
        </w:rPr>
        <w:t>СВЯЗИ</w:t>
      </w:r>
      <w:r>
        <w:t xml:space="preserve"> </w:t>
      </w:r>
      <w:r>
        <w:rPr>
          <w:rFonts w:hint="eastAsia"/>
        </w:rPr>
        <w:t>РОССИИ</w:t>
      </w:r>
      <w:r>
        <w:t xml:space="preserve"> </w:t>
      </w:r>
      <w:r>
        <w:rPr>
          <w:rFonts w:hint="eastAsia"/>
        </w:rPr>
        <w:t>И</w:t>
      </w:r>
      <w:r>
        <w:t xml:space="preserve"> </w:t>
      </w:r>
      <w:r>
        <w:rPr>
          <w:rFonts w:hint="eastAsia"/>
        </w:rPr>
        <w:t>ИЗРАИЛЯ</w:t>
      </w:r>
    </w:p>
    <w:p w14:paraId="3D6122B5" w14:textId="77777777" w:rsidR="00796017" w:rsidRDefault="00796017" w:rsidP="00796017"/>
    <w:p w14:paraId="527D4A9A" w14:textId="77777777" w:rsidR="00796017" w:rsidRDefault="00796017" w:rsidP="00796017">
      <w:r>
        <w:t xml:space="preserve">4.1. </w:t>
      </w:r>
      <w:r>
        <w:rPr>
          <w:rFonts w:hint="eastAsia"/>
        </w:rPr>
        <w:t>Взаимосвязь</w:t>
      </w:r>
      <w:r>
        <w:t xml:space="preserve"> </w:t>
      </w:r>
      <w:r>
        <w:rPr>
          <w:rFonts w:hint="eastAsia"/>
        </w:rPr>
        <w:t>русской</w:t>
      </w:r>
      <w:r>
        <w:t xml:space="preserve"> </w:t>
      </w:r>
      <w:r>
        <w:rPr>
          <w:rFonts w:hint="eastAsia"/>
        </w:rPr>
        <w:t>и</w:t>
      </w:r>
      <w:r>
        <w:t xml:space="preserve"> </w:t>
      </w:r>
      <w:r>
        <w:rPr>
          <w:rFonts w:hint="eastAsia"/>
        </w:rPr>
        <w:t>еврейской</w:t>
      </w:r>
      <w:r>
        <w:t xml:space="preserve"> </w:t>
      </w:r>
      <w:r>
        <w:rPr>
          <w:rFonts w:hint="eastAsia"/>
        </w:rPr>
        <w:t>культур</w:t>
      </w:r>
    </w:p>
    <w:p w14:paraId="2BA3CF69" w14:textId="77777777" w:rsidR="00796017" w:rsidRDefault="00796017" w:rsidP="00796017"/>
    <w:p w14:paraId="4658C457" w14:textId="77777777" w:rsidR="00796017" w:rsidRDefault="00796017" w:rsidP="00796017">
      <w:r>
        <w:t xml:space="preserve">4.2. </w:t>
      </w:r>
      <w:r>
        <w:rPr>
          <w:rFonts w:hint="eastAsia"/>
        </w:rPr>
        <w:t>Российско</w:t>
      </w:r>
      <w:r>
        <w:t>-</w:t>
      </w:r>
      <w:r>
        <w:rPr>
          <w:rFonts w:hint="eastAsia"/>
        </w:rPr>
        <w:t>израильское</w:t>
      </w:r>
      <w:r>
        <w:t xml:space="preserve"> </w:t>
      </w:r>
      <w:r>
        <w:rPr>
          <w:rFonts w:hint="eastAsia"/>
        </w:rPr>
        <w:t>культурное</w:t>
      </w:r>
      <w:r>
        <w:t xml:space="preserve"> </w:t>
      </w:r>
      <w:r>
        <w:rPr>
          <w:rFonts w:hint="eastAsia"/>
        </w:rPr>
        <w:t>взаимодействие</w:t>
      </w:r>
      <w:r>
        <w:t xml:space="preserve"> (2008 - 2018 </w:t>
      </w:r>
      <w:r>
        <w:rPr>
          <w:rFonts w:hint="eastAsia"/>
        </w:rPr>
        <w:t>гг</w:t>
      </w:r>
      <w:r>
        <w:t>.)</w:t>
      </w:r>
    </w:p>
    <w:p w14:paraId="5671053C" w14:textId="77777777" w:rsidR="00796017" w:rsidRDefault="00796017" w:rsidP="00796017"/>
    <w:p w14:paraId="48E2C183" w14:textId="77777777" w:rsidR="00796017" w:rsidRDefault="00796017" w:rsidP="00796017">
      <w:r>
        <w:t xml:space="preserve">4.3. </w:t>
      </w:r>
      <w:r>
        <w:rPr>
          <w:rFonts w:hint="eastAsia"/>
        </w:rPr>
        <w:t>Научные</w:t>
      </w:r>
      <w:r>
        <w:t xml:space="preserve"> </w:t>
      </w:r>
      <w:r>
        <w:rPr>
          <w:rFonts w:hint="eastAsia"/>
        </w:rPr>
        <w:t>связи</w:t>
      </w:r>
      <w:r>
        <w:t xml:space="preserve"> </w:t>
      </w:r>
      <w:r>
        <w:rPr>
          <w:rFonts w:hint="eastAsia"/>
        </w:rPr>
        <w:t>России</w:t>
      </w:r>
      <w:r>
        <w:t xml:space="preserve"> </w:t>
      </w:r>
      <w:r>
        <w:rPr>
          <w:rFonts w:hint="eastAsia"/>
        </w:rPr>
        <w:t>и</w:t>
      </w:r>
      <w:r>
        <w:t xml:space="preserve"> </w:t>
      </w:r>
      <w:r>
        <w:rPr>
          <w:rFonts w:hint="eastAsia"/>
        </w:rPr>
        <w:t>Израиля</w:t>
      </w:r>
      <w:r>
        <w:t xml:space="preserve"> (2008 - 2018 </w:t>
      </w:r>
      <w:r>
        <w:rPr>
          <w:rFonts w:hint="eastAsia"/>
        </w:rPr>
        <w:t>гг</w:t>
      </w:r>
      <w:r>
        <w:t>.)</w:t>
      </w:r>
    </w:p>
    <w:p w14:paraId="3E269BF3" w14:textId="77777777" w:rsidR="00796017" w:rsidRDefault="00796017" w:rsidP="00796017"/>
    <w:p w14:paraId="6A399F8D" w14:textId="77777777" w:rsidR="00796017" w:rsidRDefault="00796017" w:rsidP="00796017">
      <w:r>
        <w:rPr>
          <w:rFonts w:hint="eastAsia"/>
        </w:rPr>
        <w:t>ЗАКЛЮЧЕНИЕ</w:t>
      </w:r>
    </w:p>
    <w:p w14:paraId="3FAAE21A" w14:textId="77777777" w:rsidR="00796017" w:rsidRDefault="00796017" w:rsidP="00796017"/>
    <w:p w14:paraId="230C373D" w14:textId="19B0DF48" w:rsidR="00796017" w:rsidRPr="00796017" w:rsidRDefault="00796017" w:rsidP="00796017">
      <w:r>
        <w:rPr>
          <w:rFonts w:hint="eastAsia"/>
        </w:rPr>
        <w:t>БИБЛИОГРАФИЧЕСКИЙ</w:t>
      </w:r>
      <w:r>
        <w:t xml:space="preserve"> </w:t>
      </w:r>
      <w:r>
        <w:rPr>
          <w:rFonts w:hint="eastAsia"/>
        </w:rPr>
        <w:t>СПИСОК</w:t>
      </w:r>
    </w:p>
    <w:sectPr w:rsidR="00796017" w:rsidRPr="00796017" w:rsidSect="001115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CBD4" w14:textId="77777777" w:rsidR="00111515" w:rsidRDefault="00111515">
      <w:pPr>
        <w:spacing w:after="0" w:line="240" w:lineRule="auto"/>
      </w:pPr>
      <w:r>
        <w:separator/>
      </w:r>
    </w:p>
  </w:endnote>
  <w:endnote w:type="continuationSeparator" w:id="0">
    <w:p w14:paraId="098041C2" w14:textId="77777777" w:rsidR="00111515" w:rsidRDefault="0011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B364" w14:textId="77777777" w:rsidR="00111515" w:rsidRDefault="00111515"/>
    <w:p w14:paraId="36C5E3D6" w14:textId="77777777" w:rsidR="00111515" w:rsidRDefault="00111515"/>
    <w:p w14:paraId="60C260C8" w14:textId="77777777" w:rsidR="00111515" w:rsidRDefault="00111515"/>
    <w:p w14:paraId="1C07C2E8" w14:textId="77777777" w:rsidR="00111515" w:rsidRDefault="00111515"/>
    <w:p w14:paraId="70CD077C" w14:textId="77777777" w:rsidR="00111515" w:rsidRDefault="00111515"/>
    <w:p w14:paraId="04A50BA6" w14:textId="77777777" w:rsidR="00111515" w:rsidRDefault="00111515"/>
    <w:p w14:paraId="4ABC8C7C" w14:textId="77777777" w:rsidR="00111515" w:rsidRDefault="001115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886D30" wp14:editId="4BD1A8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FBA7" w14:textId="77777777" w:rsidR="00111515" w:rsidRDefault="001115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886D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6BFBA7" w14:textId="77777777" w:rsidR="00111515" w:rsidRDefault="001115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665F31" w14:textId="77777777" w:rsidR="00111515" w:rsidRDefault="00111515"/>
    <w:p w14:paraId="785EB516" w14:textId="77777777" w:rsidR="00111515" w:rsidRDefault="00111515"/>
    <w:p w14:paraId="64560879" w14:textId="77777777" w:rsidR="00111515" w:rsidRDefault="001115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390239" wp14:editId="37171D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29BA" w14:textId="77777777" w:rsidR="00111515" w:rsidRDefault="00111515"/>
                          <w:p w14:paraId="2ED5B916" w14:textId="77777777" w:rsidR="00111515" w:rsidRDefault="001115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902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2829BA" w14:textId="77777777" w:rsidR="00111515" w:rsidRDefault="00111515"/>
                    <w:p w14:paraId="2ED5B916" w14:textId="77777777" w:rsidR="00111515" w:rsidRDefault="001115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FF0FC" w14:textId="77777777" w:rsidR="00111515" w:rsidRDefault="00111515"/>
    <w:p w14:paraId="541CC405" w14:textId="77777777" w:rsidR="00111515" w:rsidRDefault="00111515">
      <w:pPr>
        <w:rPr>
          <w:sz w:val="2"/>
          <w:szCs w:val="2"/>
        </w:rPr>
      </w:pPr>
    </w:p>
    <w:p w14:paraId="6E98D0CD" w14:textId="77777777" w:rsidR="00111515" w:rsidRDefault="00111515"/>
    <w:p w14:paraId="778F3245" w14:textId="77777777" w:rsidR="00111515" w:rsidRDefault="00111515">
      <w:pPr>
        <w:spacing w:after="0" w:line="240" w:lineRule="auto"/>
      </w:pPr>
    </w:p>
  </w:footnote>
  <w:footnote w:type="continuationSeparator" w:id="0">
    <w:p w14:paraId="27231A54" w14:textId="77777777" w:rsidR="00111515" w:rsidRDefault="0011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15"/>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51277</TotalTime>
  <Pages>2</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684</cp:revision>
  <cp:lastPrinted>2009-02-06T05:36:00Z</cp:lastPrinted>
  <dcterms:created xsi:type="dcterms:W3CDTF">2024-01-07T13:43:00Z</dcterms:created>
  <dcterms:modified xsi:type="dcterms:W3CDTF">2024-03-28T20:42:00Z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