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ДНІПРОВСЬКИЙ</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НАЦІОНАЛЬНИЙ</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УНІВЕРСИТЕТ</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ЗАЛІЗНИЧНОГО</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ТРАНСПОРТУ</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ІМЕНІ</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АКАДЕМІКА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ЛАЗАРЯНА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МІНІСТЕРСТВА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ОСВІТИ</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НАУКИ</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УКРАЇНИ</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ДНІПРОВСЬКИЙ</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НАЦІОНАЛЬНИЙ</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УНІВЕРСИТЕТ</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ЗАЛІЗНИЧНОГО</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ТРАНСПОРТУ</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ІМЕНІ</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АКАДЕМІКА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ЛАЗАРЯНА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МІНІСТЕРСТВА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ОСВІТИ</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НАУКИ</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УКРАЇНИ</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Кваліфікаційна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наукова</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праця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правах</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рукопису</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ГРИШЕЧКІНА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ТЕТЯНА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СЕРГІЇВНА</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УДК</w:t>
      </w:r>
      <w:r w:rsidRPr="00F47018">
        <w:rPr>
          <w:rFonts w:ascii="Times New Roman" w:eastAsia="Times New Roman" w:hAnsi="Times New Roman" w:cs="Times New Roman"/>
          <w:kern w:val="0"/>
          <w:sz w:val="28"/>
          <w:szCs w:val="28"/>
          <w:lang w:eastAsia="ru-RU"/>
        </w:rPr>
        <w:t xml:space="preserve"> 629.42-027.45(043.5)</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ДИСЕРТАЦІЯ</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УДОСКОНАЛЕННЯ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СИСТЕМИ</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УТРИМАННЯ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ТЕХНІЧНИХ</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ОБ’ЄКТІВ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ЗАЛІЗНИЧНОГО</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ТРАНСПОРТУ</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З</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УРАХУВАННЯМ</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ЗАЛЕЖНИХ</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ВІДМОВ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ЇХ</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ЕЛЕМЕНТІВ</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Спеціальність</w:t>
      </w:r>
      <w:r w:rsidRPr="00F47018">
        <w:rPr>
          <w:rFonts w:ascii="Times New Roman" w:eastAsia="Times New Roman" w:hAnsi="Times New Roman" w:cs="Times New Roman"/>
          <w:kern w:val="0"/>
          <w:sz w:val="28"/>
          <w:szCs w:val="28"/>
          <w:lang w:eastAsia="ru-RU"/>
        </w:rPr>
        <w:t xml:space="preserve"> 05.22.20 - </w:t>
      </w:r>
      <w:r w:rsidRPr="00F47018">
        <w:rPr>
          <w:rFonts w:ascii="Times New Roman" w:eastAsia="Times New Roman" w:hAnsi="Times New Roman" w:cs="Times New Roman" w:hint="eastAsia"/>
          <w:kern w:val="0"/>
          <w:sz w:val="28"/>
          <w:szCs w:val="28"/>
          <w:lang w:eastAsia="ru-RU"/>
        </w:rPr>
        <w:t>Експлуатація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ремонт</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засобів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транспорту</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Г</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алузь</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знань</w:t>
      </w:r>
      <w:r w:rsidRPr="00F47018">
        <w:rPr>
          <w:rFonts w:ascii="Times New Roman" w:eastAsia="Times New Roman" w:hAnsi="Times New Roman" w:cs="Times New Roman"/>
          <w:kern w:val="0"/>
          <w:sz w:val="28"/>
          <w:szCs w:val="28"/>
          <w:lang w:eastAsia="ru-RU"/>
        </w:rPr>
        <w:t xml:space="preserve"> 27 - </w:t>
      </w:r>
      <w:r w:rsidRPr="00F47018">
        <w:rPr>
          <w:rFonts w:ascii="Times New Roman" w:eastAsia="Times New Roman" w:hAnsi="Times New Roman" w:cs="Times New Roman" w:hint="eastAsia"/>
          <w:kern w:val="0"/>
          <w:sz w:val="28"/>
          <w:szCs w:val="28"/>
          <w:lang w:eastAsia="ru-RU"/>
        </w:rPr>
        <w:t>Транспорт</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Подається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здобуття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наукового</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ступеня</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кандидата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технічних</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наук</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Дисертація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містить</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результати</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власних</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досліджень</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Використання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ідей</w:t>
      </w:r>
      <w:r w:rsidRPr="00F47018">
        <w:rPr>
          <w:rFonts w:ascii="Times New Roman" w:eastAsia="Times New Roman" w:hAnsi="Times New Roman" w:cs="Times New Roman"/>
          <w:kern w:val="0"/>
          <w:sz w:val="28"/>
          <w:szCs w:val="28"/>
          <w:lang w:eastAsia="ru-RU"/>
        </w:rPr>
        <w:t>,</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результатів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текстів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інших</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авторів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мають</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посилання</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відповідне</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джерело</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Т</w:t>
      </w:r>
      <w:r w:rsidRPr="00F47018">
        <w:rPr>
          <w:rFonts w:ascii="Times New Roman" w:eastAsia="Times New Roman" w:hAnsi="Times New Roman" w:cs="Times New Roman"/>
          <w:kern w:val="0"/>
          <w:sz w:val="28"/>
          <w:szCs w:val="28"/>
          <w:lang w:eastAsia="ru-RU"/>
        </w:rPr>
        <w:t>.</w:t>
      </w:r>
      <w:r w:rsidRPr="00F47018">
        <w:rPr>
          <w:rFonts w:ascii="Times New Roman" w:eastAsia="Times New Roman" w:hAnsi="Times New Roman" w:cs="Times New Roman" w:hint="eastAsia"/>
          <w:kern w:val="0"/>
          <w:sz w:val="28"/>
          <w:szCs w:val="28"/>
          <w:lang w:eastAsia="ru-RU"/>
        </w:rPr>
        <w:t>С</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Гришечкіна</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Науковий</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керівник</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Босов</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Аркадій</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Аркадійович</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доктор</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технічних</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наук</w:t>
      </w:r>
      <w:r w:rsidRPr="00F47018">
        <w:rPr>
          <w:rFonts w:ascii="Times New Roman" w:eastAsia="Times New Roman" w:hAnsi="Times New Roman" w:cs="Times New Roman"/>
          <w:kern w:val="0"/>
          <w:sz w:val="28"/>
          <w:szCs w:val="28"/>
          <w:lang w:eastAsia="ru-RU"/>
        </w:rPr>
        <w:t xml:space="preserve">, </w:t>
      </w:r>
      <w:r w:rsidRPr="00F47018">
        <w:rPr>
          <w:rFonts w:ascii="Times New Roman" w:eastAsia="Times New Roman" w:hAnsi="Times New Roman" w:cs="Times New Roman" w:hint="eastAsia"/>
          <w:kern w:val="0"/>
          <w:sz w:val="28"/>
          <w:szCs w:val="28"/>
          <w:lang w:eastAsia="ru-RU"/>
        </w:rPr>
        <w:t>професор</w:t>
      </w:r>
    </w:p>
    <w:p w:rsidR="00F47018" w:rsidRPr="00F47018"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kern w:val="0"/>
          <w:sz w:val="28"/>
          <w:szCs w:val="28"/>
          <w:lang w:eastAsia="ru-RU"/>
        </w:rPr>
        <w:t xml:space="preserve"> </w:t>
      </w:r>
    </w:p>
    <w:p w:rsidR="006D5DEC" w:rsidRDefault="00F47018" w:rsidP="00F47018">
      <w:pPr>
        <w:rPr>
          <w:rFonts w:ascii="Times New Roman" w:eastAsia="Times New Roman" w:hAnsi="Times New Roman" w:cs="Times New Roman"/>
          <w:kern w:val="0"/>
          <w:sz w:val="28"/>
          <w:szCs w:val="28"/>
          <w:lang w:eastAsia="ru-RU"/>
        </w:rPr>
      </w:pPr>
      <w:r w:rsidRPr="00F47018">
        <w:rPr>
          <w:rFonts w:ascii="Times New Roman" w:eastAsia="Times New Roman" w:hAnsi="Times New Roman" w:cs="Times New Roman" w:hint="eastAsia"/>
          <w:kern w:val="0"/>
          <w:sz w:val="28"/>
          <w:szCs w:val="28"/>
          <w:lang w:eastAsia="ru-RU"/>
        </w:rPr>
        <w:t>Дніпро</w:t>
      </w:r>
      <w:r w:rsidRPr="00F47018">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F47018">
        <w:rPr>
          <w:rFonts w:ascii="Times New Roman" w:eastAsia="Times New Roman" w:hAnsi="Times New Roman" w:cs="Times New Roman"/>
          <w:kern w:val="0"/>
          <w:sz w:val="28"/>
          <w:szCs w:val="28"/>
          <w:lang w:eastAsia="ru-RU"/>
        </w:rPr>
        <w:t xml:space="preserve"> 2021</w:t>
      </w:r>
    </w:p>
    <w:p w:rsidR="00F47018" w:rsidRDefault="00F47018" w:rsidP="00F47018"/>
    <w:p w:rsidR="00F47018" w:rsidRDefault="00F47018" w:rsidP="00F47018"/>
    <w:p w:rsidR="00984F9B" w:rsidRDefault="00984F9B" w:rsidP="00984F9B">
      <w:r>
        <w:rPr>
          <w:rFonts w:hint="eastAsia"/>
        </w:rPr>
        <w:t>Зміст</w:t>
      </w:r>
    </w:p>
    <w:p w:rsidR="00984F9B" w:rsidRDefault="00984F9B" w:rsidP="00984F9B">
      <w:r>
        <w:rPr>
          <w:rFonts w:hint="eastAsia"/>
        </w:rPr>
        <w:t>Вступ</w:t>
      </w:r>
      <w:r>
        <w:tab/>
      </w:r>
      <w:r>
        <w:t></w:t>
      </w:r>
      <w:r>
        <w:t></w:t>
      </w:r>
    </w:p>
    <w:p w:rsidR="00984F9B" w:rsidRDefault="00984F9B" w:rsidP="00984F9B">
      <w:r>
        <w:rPr>
          <w:rFonts w:hint="eastAsia"/>
        </w:rPr>
        <w:lastRenderedPageBreak/>
        <w:t>РОЗДІЛ</w:t>
      </w:r>
      <w:r>
        <w:t></w:t>
      </w:r>
      <w:r>
        <w:t></w:t>
      </w:r>
      <w:r>
        <w:t></w:t>
      </w:r>
      <w:r>
        <w:t></w:t>
      </w:r>
      <w:r>
        <w:rPr>
          <w:rFonts w:hint="eastAsia"/>
        </w:rPr>
        <w:t>АНАЛІЗ</w:t>
      </w:r>
      <w:r>
        <w:t></w:t>
      </w:r>
      <w:r>
        <w:rPr>
          <w:rFonts w:hint="eastAsia"/>
        </w:rPr>
        <w:t>СУЧАСНИХ</w:t>
      </w:r>
      <w:r>
        <w:t></w:t>
      </w:r>
      <w:r>
        <w:rPr>
          <w:rFonts w:hint="eastAsia"/>
        </w:rPr>
        <w:t>ПІДХОДІВ</w:t>
      </w:r>
      <w:r>
        <w:t></w:t>
      </w:r>
      <w:r>
        <w:rPr>
          <w:rFonts w:hint="eastAsia"/>
        </w:rPr>
        <w:t>ДО</w:t>
      </w:r>
      <w:r>
        <w:t></w:t>
      </w:r>
      <w:r>
        <w:rPr>
          <w:rFonts w:hint="eastAsia"/>
        </w:rPr>
        <w:t>УДОСКОНАЛЕННЯ</w:t>
      </w:r>
      <w:r>
        <w:t></w:t>
      </w:r>
      <w:r>
        <w:rPr>
          <w:rFonts w:hint="eastAsia"/>
        </w:rPr>
        <w:t>СИСТЕМ</w:t>
      </w:r>
      <w:r>
        <w:t></w:t>
      </w:r>
      <w:r>
        <w:rPr>
          <w:rFonts w:hint="eastAsia"/>
        </w:rPr>
        <w:t>УТРИМАННЯ</w:t>
      </w:r>
      <w:r>
        <w:t></w:t>
      </w:r>
      <w:r>
        <w:rPr>
          <w:rFonts w:hint="eastAsia"/>
        </w:rPr>
        <w:t>ТЕХНІЧНИХ</w:t>
      </w:r>
      <w:r>
        <w:t></w:t>
      </w:r>
      <w:r>
        <w:rPr>
          <w:rFonts w:hint="eastAsia"/>
        </w:rPr>
        <w:t>ОБ’ЄКТІВ</w:t>
      </w:r>
      <w:r>
        <w:t></w:t>
      </w:r>
      <w:r>
        <w:rPr>
          <w:rFonts w:hint="eastAsia"/>
        </w:rPr>
        <w:t>ЗАЛІЗНИЧНОГО</w:t>
      </w:r>
      <w:r>
        <w:t></w:t>
      </w:r>
      <w:r>
        <w:rPr>
          <w:rFonts w:hint="eastAsia"/>
        </w:rPr>
        <w:t>ТРАНСПОРТУ</w:t>
      </w:r>
      <w:r>
        <w:tab/>
      </w:r>
      <w:r>
        <w:t></w:t>
      </w:r>
      <w:r>
        <w:t></w:t>
      </w:r>
      <w:r>
        <w:t></w:t>
      </w:r>
    </w:p>
    <w:p w:rsidR="00984F9B" w:rsidRDefault="00984F9B" w:rsidP="00984F9B">
      <w:r>
        <w:t></w:t>
      </w:r>
      <w:r>
        <w:t></w:t>
      </w:r>
      <w:r>
        <w:t></w:t>
      </w:r>
      <w:r>
        <w:t></w:t>
      </w:r>
      <w:r>
        <w:tab/>
      </w:r>
      <w:r>
        <w:rPr>
          <w:rFonts w:hint="eastAsia"/>
        </w:rPr>
        <w:t>Дослідження</w:t>
      </w:r>
      <w:r>
        <w:t></w:t>
      </w:r>
      <w:r>
        <w:rPr>
          <w:rFonts w:hint="eastAsia"/>
        </w:rPr>
        <w:t>розвитку</w:t>
      </w:r>
      <w:r>
        <w:t></w:t>
      </w:r>
      <w:r>
        <w:rPr>
          <w:rFonts w:hint="eastAsia"/>
        </w:rPr>
        <w:t>теорії</w:t>
      </w:r>
      <w:r>
        <w:t></w:t>
      </w:r>
      <w:r>
        <w:rPr>
          <w:rFonts w:hint="eastAsia"/>
        </w:rPr>
        <w:t>надійності</w:t>
      </w:r>
      <w:r>
        <w:t></w:t>
      </w:r>
      <w:r>
        <w:rPr>
          <w:rFonts w:hint="eastAsia"/>
        </w:rPr>
        <w:t>у</w:t>
      </w:r>
      <w:r>
        <w:t></w:t>
      </w:r>
      <w:r>
        <w:rPr>
          <w:rFonts w:hint="eastAsia"/>
        </w:rPr>
        <w:t>системах</w:t>
      </w:r>
      <w:r>
        <w:t></w:t>
      </w:r>
      <w:r>
        <w:rPr>
          <w:rFonts w:hint="eastAsia"/>
        </w:rPr>
        <w:t>утримання</w:t>
      </w:r>
    </w:p>
    <w:p w:rsidR="00984F9B" w:rsidRDefault="00984F9B" w:rsidP="00984F9B">
      <w:r>
        <w:rPr>
          <w:rFonts w:hint="eastAsia"/>
        </w:rPr>
        <w:t>технічних</w:t>
      </w:r>
      <w:r>
        <w:t></w:t>
      </w:r>
      <w:r>
        <w:rPr>
          <w:rFonts w:hint="eastAsia"/>
        </w:rPr>
        <w:t>об’єктів</w:t>
      </w:r>
      <w:r>
        <w:t></w:t>
      </w:r>
      <w:r>
        <w:rPr>
          <w:rFonts w:hint="eastAsia"/>
        </w:rPr>
        <w:t>залізничного</w:t>
      </w:r>
      <w:r>
        <w:t></w:t>
      </w:r>
      <w:r>
        <w:rPr>
          <w:rFonts w:hint="eastAsia"/>
        </w:rPr>
        <w:t>транспорту</w:t>
      </w:r>
      <w:r>
        <w:tab/>
      </w:r>
      <w:r>
        <w:t></w:t>
      </w:r>
      <w:r>
        <w:t></w:t>
      </w:r>
    </w:p>
    <w:p w:rsidR="00984F9B" w:rsidRDefault="00984F9B" w:rsidP="00984F9B">
      <w:r>
        <w:t></w:t>
      </w:r>
      <w:r>
        <w:t></w:t>
      </w:r>
      <w:r>
        <w:t></w:t>
      </w:r>
      <w:r>
        <w:t></w:t>
      </w:r>
      <w:r>
        <w:tab/>
      </w:r>
      <w:r>
        <w:rPr>
          <w:rFonts w:hint="eastAsia"/>
        </w:rPr>
        <w:t>Сучасні</w:t>
      </w:r>
      <w:r>
        <w:t></w:t>
      </w:r>
      <w:r>
        <w:rPr>
          <w:rFonts w:hint="eastAsia"/>
        </w:rPr>
        <w:t>системи</w:t>
      </w:r>
      <w:r>
        <w:t></w:t>
      </w:r>
      <w:r>
        <w:rPr>
          <w:rFonts w:hint="eastAsia"/>
        </w:rPr>
        <w:t>утримання</w:t>
      </w:r>
      <w:r>
        <w:t></w:t>
      </w:r>
      <w:r>
        <w:rPr>
          <w:rFonts w:hint="eastAsia"/>
        </w:rPr>
        <w:t>та</w:t>
      </w:r>
      <w:r>
        <w:t></w:t>
      </w:r>
      <w:r>
        <w:rPr>
          <w:rFonts w:hint="eastAsia"/>
        </w:rPr>
        <w:t>технології</w:t>
      </w:r>
      <w:r>
        <w:t></w:t>
      </w:r>
      <w:r>
        <w:rPr>
          <w:rFonts w:hint="eastAsia"/>
        </w:rPr>
        <w:t>ремонту</w:t>
      </w:r>
      <w:r>
        <w:t></w:t>
      </w:r>
      <w:r>
        <w:rPr>
          <w:rFonts w:hint="eastAsia"/>
        </w:rPr>
        <w:t>тягового</w:t>
      </w:r>
    </w:p>
    <w:p w:rsidR="00984F9B" w:rsidRDefault="00984F9B" w:rsidP="00984F9B">
      <w:r>
        <w:rPr>
          <w:rFonts w:hint="eastAsia"/>
        </w:rPr>
        <w:t>рухомого</w:t>
      </w:r>
      <w:r>
        <w:t></w:t>
      </w:r>
      <w:r>
        <w:rPr>
          <w:rFonts w:hint="eastAsia"/>
        </w:rPr>
        <w:t>складу</w:t>
      </w:r>
      <w:r>
        <w:t></w:t>
      </w:r>
      <w:r>
        <w:tab/>
      </w:r>
      <w:r>
        <w:t></w:t>
      </w:r>
      <w:r>
        <w:t></w:t>
      </w:r>
      <w:r>
        <w:t></w:t>
      </w:r>
    </w:p>
    <w:p w:rsidR="00984F9B" w:rsidRDefault="00984F9B" w:rsidP="00984F9B">
      <w:r>
        <w:t></w:t>
      </w:r>
      <w:r>
        <w:t></w:t>
      </w:r>
      <w:r>
        <w:t></w:t>
      </w:r>
      <w:r>
        <w:t></w:t>
      </w:r>
      <w:r>
        <w:tab/>
      </w:r>
      <w:r>
        <w:rPr>
          <w:rFonts w:hint="eastAsia"/>
        </w:rPr>
        <w:t>Огляд</w:t>
      </w:r>
      <w:r>
        <w:t></w:t>
      </w:r>
      <w:r>
        <w:rPr>
          <w:rFonts w:hint="eastAsia"/>
        </w:rPr>
        <w:t>методик</w:t>
      </w:r>
      <w:r>
        <w:t></w:t>
      </w:r>
      <w:r>
        <w:rPr>
          <w:rFonts w:hint="eastAsia"/>
        </w:rPr>
        <w:t>вибору</w:t>
      </w:r>
      <w:r>
        <w:t></w:t>
      </w:r>
      <w:r>
        <w:rPr>
          <w:rFonts w:hint="eastAsia"/>
        </w:rPr>
        <w:t>раціональної</w:t>
      </w:r>
      <w:r>
        <w:t></w:t>
      </w:r>
      <w:r>
        <w:rPr>
          <w:rFonts w:hint="eastAsia"/>
        </w:rPr>
        <w:t>системи</w:t>
      </w:r>
      <w:r>
        <w:t></w:t>
      </w:r>
      <w:r>
        <w:rPr>
          <w:rFonts w:hint="eastAsia"/>
        </w:rPr>
        <w:t>утримування</w:t>
      </w:r>
    </w:p>
    <w:p w:rsidR="00984F9B" w:rsidRDefault="00984F9B" w:rsidP="00984F9B">
      <w:r>
        <w:rPr>
          <w:rFonts w:hint="eastAsia"/>
        </w:rPr>
        <w:t>локомотивів</w:t>
      </w:r>
      <w:r>
        <w:tab/>
      </w:r>
      <w:r>
        <w:t></w:t>
      </w:r>
      <w:r>
        <w:t></w:t>
      </w:r>
      <w:r>
        <w:t></w:t>
      </w:r>
    </w:p>
    <w:p w:rsidR="00984F9B" w:rsidRDefault="00984F9B" w:rsidP="00984F9B">
      <w:r>
        <w:t></w:t>
      </w:r>
      <w:r>
        <w:t></w:t>
      </w:r>
      <w:r>
        <w:t></w:t>
      </w:r>
      <w:r>
        <w:t></w:t>
      </w:r>
      <w:r>
        <w:tab/>
      </w:r>
      <w:r>
        <w:rPr>
          <w:rFonts w:hint="eastAsia"/>
        </w:rPr>
        <w:t>Аналіз</w:t>
      </w:r>
      <w:r>
        <w:t></w:t>
      </w:r>
      <w:r>
        <w:rPr>
          <w:rFonts w:hint="eastAsia"/>
        </w:rPr>
        <w:t>досліджень</w:t>
      </w:r>
      <w:r>
        <w:t></w:t>
      </w:r>
      <w:r>
        <w:rPr>
          <w:rFonts w:hint="eastAsia"/>
        </w:rPr>
        <w:t>залежних</w:t>
      </w:r>
      <w:r>
        <w:t></w:t>
      </w:r>
      <w:r>
        <w:rPr>
          <w:rFonts w:hint="eastAsia"/>
        </w:rPr>
        <w:t>відмов</w:t>
      </w:r>
      <w:r>
        <w:t></w:t>
      </w:r>
      <w:r>
        <w:rPr>
          <w:rFonts w:hint="eastAsia"/>
        </w:rPr>
        <w:t>технічних</w:t>
      </w:r>
      <w:r>
        <w:t></w:t>
      </w:r>
      <w:r>
        <w:rPr>
          <w:rFonts w:hint="eastAsia"/>
        </w:rPr>
        <w:t>об’єктах</w:t>
      </w:r>
      <w:r>
        <w:tab/>
      </w:r>
      <w:r>
        <w:t></w:t>
      </w:r>
      <w:r>
        <w:t></w:t>
      </w:r>
    </w:p>
    <w:p w:rsidR="00984F9B" w:rsidRDefault="00984F9B" w:rsidP="00984F9B">
      <w:r>
        <w:t></w:t>
      </w:r>
      <w:r>
        <w:t></w:t>
      </w:r>
      <w:r>
        <w:t></w:t>
      </w:r>
      <w:r>
        <w:t></w:t>
      </w:r>
      <w:r>
        <w:tab/>
      </w:r>
      <w:r>
        <w:rPr>
          <w:rFonts w:hint="eastAsia"/>
        </w:rPr>
        <w:t>Аналіз</w:t>
      </w:r>
      <w:r>
        <w:t></w:t>
      </w:r>
      <w:r>
        <w:rPr>
          <w:rFonts w:hint="eastAsia"/>
        </w:rPr>
        <w:t>причин</w:t>
      </w:r>
      <w:r>
        <w:t></w:t>
      </w:r>
      <w:r>
        <w:rPr>
          <w:rFonts w:hint="eastAsia"/>
        </w:rPr>
        <w:t>транспортних</w:t>
      </w:r>
      <w:r>
        <w:t></w:t>
      </w:r>
      <w:r>
        <w:rPr>
          <w:rFonts w:hint="eastAsia"/>
        </w:rPr>
        <w:t>подій</w:t>
      </w:r>
      <w:r>
        <w:t></w:t>
      </w:r>
      <w:r>
        <w:rPr>
          <w:rFonts w:hint="eastAsia"/>
        </w:rPr>
        <w:t>у</w:t>
      </w:r>
      <w:r>
        <w:t></w:t>
      </w:r>
      <w:r>
        <w:rPr>
          <w:rFonts w:hint="eastAsia"/>
        </w:rPr>
        <w:t>локомотивному</w:t>
      </w:r>
      <w:r>
        <w:t></w:t>
      </w:r>
      <w:r>
        <w:rPr>
          <w:rFonts w:hint="eastAsia"/>
        </w:rPr>
        <w:t>господарстві</w:t>
      </w:r>
      <w:r>
        <w:t></w:t>
      </w:r>
      <w:r>
        <w:t></w:t>
      </w:r>
    </w:p>
    <w:p w:rsidR="00984F9B" w:rsidRDefault="00984F9B" w:rsidP="00984F9B">
      <w:r>
        <w:t></w:t>
      </w:r>
      <w:r>
        <w:t></w:t>
      </w:r>
      <w:r>
        <w:t></w:t>
      </w:r>
      <w:r>
        <w:t></w:t>
      </w:r>
      <w:r>
        <w:tab/>
      </w:r>
      <w:r>
        <w:rPr>
          <w:rFonts w:hint="eastAsia"/>
        </w:rPr>
        <w:t>Висновки</w:t>
      </w:r>
      <w:r>
        <w:t></w:t>
      </w:r>
      <w:r>
        <w:rPr>
          <w:rFonts w:hint="eastAsia"/>
        </w:rPr>
        <w:t>за</w:t>
      </w:r>
      <w:r>
        <w:t></w:t>
      </w:r>
      <w:r>
        <w:rPr>
          <w:rFonts w:hint="eastAsia"/>
        </w:rPr>
        <w:t>розділом</w:t>
      </w:r>
      <w:r>
        <w:t></w:t>
      </w:r>
      <w:r>
        <w:t></w:t>
      </w:r>
      <w:r>
        <w:tab/>
      </w:r>
      <w:r>
        <w:t></w:t>
      </w:r>
      <w:r>
        <w:t></w:t>
      </w:r>
    </w:p>
    <w:p w:rsidR="00984F9B" w:rsidRDefault="00984F9B" w:rsidP="00984F9B">
      <w:r>
        <w:rPr>
          <w:rFonts w:hint="eastAsia"/>
        </w:rPr>
        <w:t>РОЗДІЛ</w:t>
      </w:r>
      <w:r>
        <w:t></w:t>
      </w:r>
      <w:r>
        <w:t></w:t>
      </w:r>
      <w:r>
        <w:t></w:t>
      </w:r>
      <w:r>
        <w:t></w:t>
      </w:r>
      <w:r>
        <w:rPr>
          <w:rFonts w:hint="eastAsia"/>
        </w:rPr>
        <w:t>ТЕОРЕТИЧНІ</w:t>
      </w:r>
      <w:r>
        <w:t></w:t>
      </w:r>
      <w:r>
        <w:rPr>
          <w:rFonts w:hint="eastAsia"/>
        </w:rPr>
        <w:t>ОСНОВИ</w:t>
      </w:r>
      <w:r>
        <w:t></w:t>
      </w:r>
      <w:r>
        <w:rPr>
          <w:rFonts w:hint="eastAsia"/>
        </w:rPr>
        <w:t>УДОСКОНАЛЕННЯ</w:t>
      </w:r>
      <w:r>
        <w:t></w:t>
      </w:r>
      <w:r>
        <w:rPr>
          <w:rFonts w:hint="eastAsia"/>
        </w:rPr>
        <w:t>СИСТЕМИ</w:t>
      </w:r>
      <w:r>
        <w:t></w:t>
      </w:r>
      <w:r>
        <w:rPr>
          <w:rFonts w:hint="eastAsia"/>
        </w:rPr>
        <w:t>УТРИМАННЯ</w:t>
      </w:r>
      <w:r>
        <w:t></w:t>
      </w:r>
      <w:r>
        <w:rPr>
          <w:rFonts w:hint="eastAsia"/>
        </w:rPr>
        <w:t>ЛОКОМОТИВІВ</w:t>
      </w:r>
      <w:r>
        <w:tab/>
      </w:r>
      <w:r>
        <w:t></w:t>
      </w:r>
      <w:r>
        <w:t></w:t>
      </w:r>
    </w:p>
    <w:p w:rsidR="00984F9B" w:rsidRDefault="00984F9B" w:rsidP="00984F9B">
      <w:r>
        <w:t></w:t>
      </w:r>
      <w:r>
        <w:t></w:t>
      </w:r>
      <w:r>
        <w:t></w:t>
      </w:r>
      <w:r>
        <w:t></w:t>
      </w:r>
      <w:r>
        <w:tab/>
      </w:r>
      <w:r>
        <w:rPr>
          <w:rFonts w:hint="eastAsia"/>
        </w:rPr>
        <w:t>Аналіз</w:t>
      </w:r>
      <w:r>
        <w:t></w:t>
      </w:r>
      <w:r>
        <w:rPr>
          <w:rFonts w:hint="eastAsia"/>
        </w:rPr>
        <w:t>кількісних</w:t>
      </w:r>
      <w:r>
        <w:t></w:t>
      </w:r>
      <w:r>
        <w:rPr>
          <w:rFonts w:hint="eastAsia"/>
        </w:rPr>
        <w:t>характеристик</w:t>
      </w:r>
      <w:r>
        <w:t></w:t>
      </w:r>
      <w:r>
        <w:rPr>
          <w:rFonts w:hint="eastAsia"/>
        </w:rPr>
        <w:t>надійності</w:t>
      </w:r>
      <w:r>
        <w:t></w:t>
      </w:r>
      <w:r>
        <w:rPr>
          <w:rFonts w:hint="eastAsia"/>
        </w:rPr>
        <w:t>технічних</w:t>
      </w:r>
      <w:r>
        <w:t></w:t>
      </w:r>
      <w:r>
        <w:rPr>
          <w:rFonts w:hint="eastAsia"/>
        </w:rPr>
        <w:t>об’єктів</w:t>
      </w:r>
      <w:r>
        <w:tab/>
      </w:r>
      <w:r>
        <w:t></w:t>
      </w:r>
      <w:r>
        <w:t></w:t>
      </w:r>
    </w:p>
    <w:p w:rsidR="00984F9B" w:rsidRDefault="00984F9B" w:rsidP="00984F9B">
      <w:r>
        <w:t></w:t>
      </w:r>
      <w:r>
        <w:t></w:t>
      </w:r>
      <w:r>
        <w:t></w:t>
      </w:r>
      <w:r>
        <w:t></w:t>
      </w:r>
      <w:r>
        <w:tab/>
      </w:r>
      <w:r>
        <w:rPr>
          <w:rFonts w:hint="eastAsia"/>
        </w:rPr>
        <w:t>Математична</w:t>
      </w:r>
      <w:r>
        <w:t></w:t>
      </w:r>
      <w:r>
        <w:rPr>
          <w:rFonts w:hint="eastAsia"/>
        </w:rPr>
        <w:t>модель</w:t>
      </w:r>
      <w:r>
        <w:t></w:t>
      </w:r>
      <w:r>
        <w:rPr>
          <w:rFonts w:hint="eastAsia"/>
        </w:rPr>
        <w:t>процесу</w:t>
      </w:r>
      <w:r>
        <w:t></w:t>
      </w:r>
      <w:r>
        <w:rPr>
          <w:rFonts w:hint="eastAsia"/>
        </w:rPr>
        <w:t>відновлення</w:t>
      </w:r>
      <w:r>
        <w:t></w:t>
      </w:r>
      <w:r>
        <w:rPr>
          <w:rFonts w:hint="eastAsia"/>
        </w:rPr>
        <w:t>та</w:t>
      </w:r>
      <w:r>
        <w:t></w:t>
      </w:r>
      <w:r>
        <w:rPr>
          <w:rFonts w:hint="eastAsia"/>
        </w:rPr>
        <w:t>моделювання</w:t>
      </w:r>
    </w:p>
    <w:p w:rsidR="00984F9B" w:rsidRDefault="00984F9B" w:rsidP="00984F9B">
      <w:r>
        <w:rPr>
          <w:rFonts w:hint="eastAsia"/>
        </w:rPr>
        <w:t>ремонтного</w:t>
      </w:r>
      <w:r>
        <w:t></w:t>
      </w:r>
      <w:r>
        <w:rPr>
          <w:rFonts w:hint="eastAsia"/>
        </w:rPr>
        <w:t>впливу</w:t>
      </w:r>
      <w:r>
        <w:t></w:t>
      </w:r>
      <w:r>
        <w:tab/>
      </w:r>
      <w:r>
        <w:t></w:t>
      </w:r>
      <w:r>
        <w:t></w:t>
      </w:r>
      <w:r>
        <w:t></w:t>
      </w:r>
    </w:p>
    <w:p w:rsidR="00984F9B" w:rsidRDefault="00984F9B" w:rsidP="00984F9B">
      <w:r>
        <w:t></w:t>
      </w:r>
      <w:r>
        <w:t></w:t>
      </w:r>
      <w:r>
        <w:t></w:t>
      </w:r>
      <w:r>
        <w:t></w:t>
      </w:r>
      <w:r>
        <w:tab/>
      </w:r>
      <w:r>
        <w:rPr>
          <w:rFonts w:hint="eastAsia"/>
        </w:rPr>
        <w:t>Поняття</w:t>
      </w:r>
      <w:r>
        <w:t></w:t>
      </w:r>
      <w:r>
        <w:rPr>
          <w:rFonts w:hint="eastAsia"/>
        </w:rPr>
        <w:t>залежної</w:t>
      </w:r>
      <w:r>
        <w:t></w:t>
      </w:r>
      <w:r>
        <w:rPr>
          <w:rFonts w:hint="eastAsia"/>
        </w:rPr>
        <w:t>відмови</w:t>
      </w:r>
      <w:r>
        <w:t></w:t>
      </w:r>
      <w:r>
        <w:t></w:t>
      </w:r>
      <w:r>
        <w:rPr>
          <w:rFonts w:hint="eastAsia"/>
        </w:rPr>
        <w:t>Моделі</w:t>
      </w:r>
      <w:r>
        <w:t></w:t>
      </w:r>
      <w:r>
        <w:rPr>
          <w:rFonts w:hint="eastAsia"/>
        </w:rPr>
        <w:t>розповсюдження</w:t>
      </w:r>
      <w:r>
        <w:t></w:t>
      </w:r>
      <w:r>
        <w:rPr>
          <w:rFonts w:hint="eastAsia"/>
        </w:rPr>
        <w:t>залежних</w:t>
      </w:r>
    </w:p>
    <w:p w:rsidR="00984F9B" w:rsidRDefault="00984F9B" w:rsidP="00984F9B">
      <w:r>
        <w:rPr>
          <w:rFonts w:hint="eastAsia"/>
        </w:rPr>
        <w:t>відмов</w:t>
      </w:r>
      <w:r>
        <w:t></w:t>
      </w:r>
      <w:r>
        <w:rPr>
          <w:rFonts w:hint="eastAsia"/>
        </w:rPr>
        <w:t>по</w:t>
      </w:r>
      <w:r>
        <w:t></w:t>
      </w:r>
      <w:r>
        <w:rPr>
          <w:rFonts w:hint="eastAsia"/>
        </w:rPr>
        <w:t>системі</w:t>
      </w:r>
      <w:r>
        <w:tab/>
      </w:r>
      <w:r>
        <w:t></w:t>
      </w:r>
      <w:r>
        <w:t></w:t>
      </w:r>
    </w:p>
    <w:p w:rsidR="00984F9B" w:rsidRDefault="00984F9B" w:rsidP="00984F9B">
      <w:r>
        <w:t></w:t>
      </w:r>
      <w:r>
        <w:t></w:t>
      </w:r>
      <w:r>
        <w:t></w:t>
      </w:r>
      <w:r>
        <w:t></w:t>
      </w:r>
      <w:r>
        <w:t></w:t>
      </w:r>
      <w:r>
        <w:t></w:t>
      </w:r>
      <w:r>
        <w:tab/>
      </w:r>
      <w:r>
        <w:t></w:t>
      </w:r>
      <w:r>
        <w:rPr>
          <w:rFonts w:hint="eastAsia"/>
        </w:rPr>
        <w:t>Розповсюдження</w:t>
      </w:r>
      <w:r>
        <w:t></w:t>
      </w:r>
      <w:r>
        <w:rPr>
          <w:rFonts w:hint="eastAsia"/>
        </w:rPr>
        <w:t>залежних</w:t>
      </w:r>
      <w:r>
        <w:t></w:t>
      </w:r>
      <w:r>
        <w:rPr>
          <w:rFonts w:hint="eastAsia"/>
        </w:rPr>
        <w:t>відмов</w:t>
      </w:r>
      <w:r>
        <w:t></w:t>
      </w:r>
      <w:r>
        <w:rPr>
          <w:rFonts w:hint="eastAsia"/>
        </w:rPr>
        <w:t>по</w:t>
      </w:r>
      <w:r>
        <w:t></w:t>
      </w:r>
      <w:r>
        <w:rPr>
          <w:rFonts w:hint="eastAsia"/>
        </w:rPr>
        <w:t>технічній</w:t>
      </w:r>
      <w:r>
        <w:t></w:t>
      </w:r>
      <w:r>
        <w:rPr>
          <w:rFonts w:hint="eastAsia"/>
        </w:rPr>
        <w:t>системі</w:t>
      </w:r>
      <w:r>
        <w:tab/>
      </w:r>
      <w:r>
        <w:t></w:t>
      </w:r>
      <w:r>
        <w:t></w:t>
      </w:r>
    </w:p>
    <w:p w:rsidR="00984F9B" w:rsidRDefault="00984F9B" w:rsidP="00984F9B">
      <w:r>
        <w:t></w:t>
      </w:r>
      <w:r>
        <w:t></w:t>
      </w:r>
      <w:r>
        <w:t></w:t>
      </w:r>
      <w:r>
        <w:t></w:t>
      </w:r>
      <w:r>
        <w:t></w:t>
      </w:r>
      <w:r>
        <w:t></w:t>
      </w:r>
      <w:r>
        <w:tab/>
      </w:r>
      <w:r>
        <w:t></w:t>
      </w:r>
      <w:r>
        <w:rPr>
          <w:rFonts w:hint="eastAsia"/>
        </w:rPr>
        <w:t>Моделі</w:t>
      </w:r>
      <w:r>
        <w:t></w:t>
      </w:r>
      <w:r>
        <w:rPr>
          <w:rFonts w:hint="eastAsia"/>
        </w:rPr>
        <w:t>залежних</w:t>
      </w:r>
      <w:r>
        <w:t></w:t>
      </w:r>
      <w:r>
        <w:rPr>
          <w:rFonts w:hint="eastAsia"/>
        </w:rPr>
        <w:t>відмов</w:t>
      </w:r>
      <w:r>
        <w:tab/>
      </w:r>
      <w:r>
        <w:t></w:t>
      </w:r>
      <w:r>
        <w:t></w:t>
      </w:r>
    </w:p>
    <w:p w:rsidR="00984F9B" w:rsidRDefault="00984F9B" w:rsidP="00984F9B">
      <w:r>
        <w:t></w:t>
      </w:r>
      <w:r>
        <w:t></w:t>
      </w:r>
      <w:r>
        <w:t></w:t>
      </w:r>
      <w:r>
        <w:t></w:t>
      </w:r>
      <w:r>
        <w:tab/>
      </w:r>
      <w:r>
        <w:rPr>
          <w:rFonts w:hint="eastAsia"/>
        </w:rPr>
        <w:t>Методика</w:t>
      </w:r>
      <w:r>
        <w:t></w:t>
      </w:r>
      <w:r>
        <w:rPr>
          <w:rFonts w:hint="eastAsia"/>
        </w:rPr>
        <w:t>оцінки</w:t>
      </w:r>
      <w:r>
        <w:t></w:t>
      </w:r>
      <w:r>
        <w:rPr>
          <w:rFonts w:hint="eastAsia"/>
        </w:rPr>
        <w:t>роботи</w:t>
      </w:r>
      <w:r>
        <w:t></w:t>
      </w:r>
      <w:r>
        <w:rPr>
          <w:rFonts w:hint="eastAsia"/>
        </w:rPr>
        <w:t>локомотивного</w:t>
      </w:r>
      <w:r>
        <w:t></w:t>
      </w:r>
      <w:r>
        <w:rPr>
          <w:rFonts w:hint="eastAsia"/>
        </w:rPr>
        <w:t>парку</w:t>
      </w:r>
      <w:r>
        <w:tab/>
      </w:r>
      <w:r>
        <w:t></w:t>
      </w:r>
      <w:r>
        <w:t></w:t>
      </w:r>
    </w:p>
    <w:p w:rsidR="00984F9B" w:rsidRDefault="00984F9B" w:rsidP="00984F9B">
      <w:r>
        <w:t></w:t>
      </w:r>
      <w:r>
        <w:t></w:t>
      </w:r>
      <w:r>
        <w:t></w:t>
      </w:r>
      <w:r>
        <w:t></w:t>
      </w:r>
      <w:r>
        <w:tab/>
      </w:r>
      <w:r>
        <w:rPr>
          <w:rFonts w:hint="eastAsia"/>
        </w:rPr>
        <w:t>Висновки</w:t>
      </w:r>
      <w:r>
        <w:t></w:t>
      </w:r>
      <w:r>
        <w:rPr>
          <w:rFonts w:hint="eastAsia"/>
        </w:rPr>
        <w:t>за</w:t>
      </w:r>
      <w:r>
        <w:t></w:t>
      </w:r>
      <w:r>
        <w:rPr>
          <w:rFonts w:hint="eastAsia"/>
        </w:rPr>
        <w:t>розділом</w:t>
      </w:r>
      <w:r>
        <w:t></w:t>
      </w:r>
      <w:r>
        <w:t></w:t>
      </w:r>
      <w:r>
        <w:tab/>
      </w:r>
      <w:r>
        <w:t></w:t>
      </w:r>
      <w:r>
        <w:t></w:t>
      </w:r>
    </w:p>
    <w:p w:rsidR="00984F9B" w:rsidRDefault="00984F9B" w:rsidP="00984F9B">
      <w:r>
        <w:rPr>
          <w:rFonts w:hint="eastAsia"/>
        </w:rPr>
        <w:t>РОЗДІЛ</w:t>
      </w:r>
      <w:r>
        <w:t></w:t>
      </w:r>
      <w:r>
        <w:t></w:t>
      </w:r>
      <w:r>
        <w:t></w:t>
      </w:r>
      <w:r>
        <w:t></w:t>
      </w:r>
      <w:r>
        <w:rPr>
          <w:rFonts w:hint="eastAsia"/>
        </w:rPr>
        <w:t>ПОБУДОВА</w:t>
      </w:r>
      <w:r>
        <w:t></w:t>
      </w:r>
      <w:r>
        <w:rPr>
          <w:rFonts w:hint="eastAsia"/>
        </w:rPr>
        <w:t>РАЦІОНАЛЬНОЇ</w:t>
      </w:r>
      <w:r>
        <w:t></w:t>
      </w:r>
      <w:r>
        <w:rPr>
          <w:rFonts w:hint="eastAsia"/>
        </w:rPr>
        <w:t>СИСТЕМИ</w:t>
      </w:r>
      <w:r>
        <w:t></w:t>
      </w:r>
      <w:r>
        <w:rPr>
          <w:rFonts w:hint="eastAsia"/>
        </w:rPr>
        <w:t>УТРИМАННЯ</w:t>
      </w:r>
      <w:r>
        <w:t></w:t>
      </w:r>
      <w:r>
        <w:rPr>
          <w:rFonts w:hint="eastAsia"/>
        </w:rPr>
        <w:t>ЛОКОМОТИВІВ</w:t>
      </w:r>
      <w:r>
        <w:tab/>
      </w:r>
      <w:r>
        <w:t></w:t>
      </w:r>
      <w:r>
        <w:t></w:t>
      </w:r>
    </w:p>
    <w:p w:rsidR="00984F9B" w:rsidRDefault="00984F9B" w:rsidP="00984F9B">
      <w:r>
        <w:t></w:t>
      </w:r>
    </w:p>
    <w:p w:rsidR="00984F9B" w:rsidRDefault="00984F9B" w:rsidP="00984F9B">
      <w:r>
        <w:lastRenderedPageBreak/>
        <w:t></w:t>
      </w:r>
      <w:r>
        <w:t></w:t>
      </w:r>
    </w:p>
    <w:p w:rsidR="00984F9B" w:rsidRDefault="00984F9B" w:rsidP="00984F9B">
      <w:r>
        <w:t></w:t>
      </w:r>
      <w:r>
        <w:t></w:t>
      </w:r>
      <w:r>
        <w:t></w:t>
      </w:r>
      <w:r>
        <w:t></w:t>
      </w:r>
      <w:r>
        <w:tab/>
      </w:r>
      <w:r>
        <w:t></w:t>
      </w:r>
      <w:r>
        <w:rPr>
          <w:rFonts w:hint="eastAsia"/>
        </w:rPr>
        <w:t>Аналіз</w:t>
      </w:r>
      <w:r>
        <w:t></w:t>
      </w:r>
      <w:r>
        <w:rPr>
          <w:rFonts w:hint="eastAsia"/>
        </w:rPr>
        <w:t>впливу</w:t>
      </w:r>
      <w:r>
        <w:t></w:t>
      </w:r>
      <w:r>
        <w:rPr>
          <w:rFonts w:hint="eastAsia"/>
        </w:rPr>
        <w:t>системи</w:t>
      </w:r>
      <w:r>
        <w:t></w:t>
      </w:r>
      <w:r>
        <w:rPr>
          <w:rFonts w:hint="eastAsia"/>
        </w:rPr>
        <w:t>утримання</w:t>
      </w:r>
      <w:r>
        <w:t></w:t>
      </w:r>
      <w:r>
        <w:rPr>
          <w:rFonts w:hint="eastAsia"/>
        </w:rPr>
        <w:t>на</w:t>
      </w:r>
      <w:r>
        <w:t></w:t>
      </w:r>
      <w:r>
        <w:rPr>
          <w:rFonts w:hint="eastAsia"/>
        </w:rPr>
        <w:t>витрати</w:t>
      </w:r>
      <w:r>
        <w:t></w:t>
      </w:r>
      <w:r>
        <w:rPr>
          <w:rFonts w:hint="eastAsia"/>
        </w:rPr>
        <w:t>коштів</w:t>
      </w:r>
      <w:r>
        <w:t></w:t>
      </w:r>
      <w:r>
        <w:rPr>
          <w:rFonts w:hint="eastAsia"/>
        </w:rPr>
        <w:t>та</w:t>
      </w:r>
      <w:r>
        <w:t></w:t>
      </w:r>
      <w:r>
        <w:rPr>
          <w:rFonts w:hint="eastAsia"/>
        </w:rPr>
        <w:t>часу</w:t>
      </w:r>
      <w:r>
        <w:t></w:t>
      </w:r>
      <w:r>
        <w:t></w:t>
      </w:r>
      <w:r>
        <w:t></w:t>
      </w:r>
    </w:p>
    <w:p w:rsidR="00984F9B" w:rsidRDefault="00984F9B" w:rsidP="00984F9B">
      <w:r>
        <w:t></w:t>
      </w:r>
      <w:r>
        <w:t></w:t>
      </w:r>
      <w:r>
        <w:t></w:t>
      </w:r>
      <w:r>
        <w:t></w:t>
      </w:r>
      <w:r>
        <w:tab/>
      </w:r>
      <w:r>
        <w:t></w:t>
      </w:r>
      <w:r>
        <w:rPr>
          <w:rFonts w:hint="eastAsia"/>
        </w:rPr>
        <w:t>Визначення</w:t>
      </w:r>
      <w:r>
        <w:t></w:t>
      </w:r>
      <w:r>
        <w:rPr>
          <w:rFonts w:hint="eastAsia"/>
        </w:rPr>
        <w:t>раціональної</w:t>
      </w:r>
      <w:r>
        <w:t></w:t>
      </w:r>
      <w:r>
        <w:rPr>
          <w:rFonts w:hint="eastAsia"/>
        </w:rPr>
        <w:t>системи</w:t>
      </w:r>
      <w:r>
        <w:t></w:t>
      </w:r>
      <w:r>
        <w:rPr>
          <w:rFonts w:hint="eastAsia"/>
        </w:rPr>
        <w:t>утримання</w:t>
      </w:r>
      <w:r>
        <w:t></w:t>
      </w:r>
      <w:r>
        <w:rPr>
          <w:rFonts w:hint="eastAsia"/>
        </w:rPr>
        <w:t>з</w:t>
      </w:r>
      <w:r>
        <w:t></w:t>
      </w:r>
      <w:r>
        <w:rPr>
          <w:rFonts w:hint="eastAsia"/>
        </w:rPr>
        <w:t>використанням</w:t>
      </w:r>
      <w:r>
        <w:t></w:t>
      </w:r>
      <w:r>
        <w:rPr>
          <w:rFonts w:hint="eastAsia"/>
        </w:rPr>
        <w:t>векторної</w:t>
      </w:r>
      <w:r>
        <w:t></w:t>
      </w:r>
      <w:r>
        <w:rPr>
          <w:rFonts w:hint="eastAsia"/>
        </w:rPr>
        <w:t>оптимізації</w:t>
      </w:r>
      <w:r>
        <w:t></w:t>
      </w:r>
      <w:r>
        <w:tab/>
      </w:r>
      <w:r>
        <w:t></w:t>
      </w:r>
      <w:r>
        <w:t></w:t>
      </w:r>
      <w:r>
        <w:t></w:t>
      </w:r>
    </w:p>
    <w:p w:rsidR="00984F9B" w:rsidRDefault="00984F9B" w:rsidP="00984F9B">
      <w:r>
        <w:t></w:t>
      </w:r>
      <w:r>
        <w:t></w:t>
      </w:r>
      <w:r>
        <w:t></w:t>
      </w:r>
      <w:r>
        <w:t></w:t>
      </w:r>
      <w:r>
        <w:tab/>
      </w:r>
      <w:r>
        <w:t></w:t>
      </w:r>
      <w:r>
        <w:rPr>
          <w:rFonts w:hint="eastAsia"/>
        </w:rPr>
        <w:t>Розв’язок</w:t>
      </w:r>
      <w:r>
        <w:t></w:t>
      </w:r>
      <w:r>
        <w:rPr>
          <w:rFonts w:hint="eastAsia"/>
        </w:rPr>
        <w:t>задачі</w:t>
      </w:r>
      <w:r>
        <w:t></w:t>
      </w:r>
      <w:r>
        <w:rPr>
          <w:rFonts w:hint="eastAsia"/>
        </w:rPr>
        <w:t>векторної</w:t>
      </w:r>
      <w:r>
        <w:t></w:t>
      </w:r>
      <w:r>
        <w:rPr>
          <w:rFonts w:hint="eastAsia"/>
        </w:rPr>
        <w:t>оптимізації</w:t>
      </w:r>
      <w:r>
        <w:t></w:t>
      </w:r>
      <w:r>
        <w:rPr>
          <w:rFonts w:hint="eastAsia"/>
        </w:rPr>
        <w:t>при</w:t>
      </w:r>
      <w:r>
        <w:t></w:t>
      </w:r>
      <w:r>
        <w:rPr>
          <w:rFonts w:hint="eastAsia"/>
        </w:rPr>
        <w:t>побудові</w:t>
      </w:r>
      <w:r>
        <w:t></w:t>
      </w:r>
      <w:r>
        <w:rPr>
          <w:rFonts w:hint="eastAsia"/>
        </w:rPr>
        <w:t>раціональної</w:t>
      </w:r>
      <w:r>
        <w:t></w:t>
      </w:r>
      <w:r>
        <w:rPr>
          <w:rFonts w:hint="eastAsia"/>
        </w:rPr>
        <w:t>системи</w:t>
      </w:r>
      <w:r>
        <w:t></w:t>
      </w:r>
      <w:r>
        <w:rPr>
          <w:rFonts w:hint="eastAsia"/>
        </w:rPr>
        <w:t>утримання</w:t>
      </w:r>
      <w:r>
        <w:tab/>
      </w:r>
      <w:r>
        <w:t></w:t>
      </w:r>
      <w:r>
        <w:t></w:t>
      </w:r>
    </w:p>
    <w:p w:rsidR="00984F9B" w:rsidRDefault="00984F9B" w:rsidP="00984F9B">
      <w:r>
        <w:t></w:t>
      </w:r>
      <w:r>
        <w:t></w:t>
      </w:r>
      <w:r>
        <w:t></w:t>
      </w:r>
      <w:r>
        <w:t></w:t>
      </w:r>
      <w:r>
        <w:tab/>
      </w:r>
      <w:r>
        <w:t></w:t>
      </w:r>
      <w:r>
        <w:rPr>
          <w:rFonts w:hint="eastAsia"/>
        </w:rPr>
        <w:t>Висновки</w:t>
      </w:r>
      <w:r>
        <w:t></w:t>
      </w:r>
      <w:r>
        <w:rPr>
          <w:rFonts w:hint="eastAsia"/>
        </w:rPr>
        <w:t>за</w:t>
      </w:r>
      <w:r>
        <w:t></w:t>
      </w:r>
      <w:r>
        <w:rPr>
          <w:rFonts w:hint="eastAsia"/>
        </w:rPr>
        <w:t>розділом</w:t>
      </w:r>
      <w:r>
        <w:t></w:t>
      </w:r>
      <w:r>
        <w:t></w:t>
      </w:r>
      <w:r>
        <w:tab/>
      </w:r>
      <w:r>
        <w:t></w:t>
      </w:r>
      <w:r>
        <w:t></w:t>
      </w:r>
      <w:r>
        <w:t></w:t>
      </w:r>
    </w:p>
    <w:p w:rsidR="00984F9B" w:rsidRDefault="00984F9B" w:rsidP="00984F9B">
      <w:r>
        <w:rPr>
          <w:rFonts w:hint="eastAsia"/>
        </w:rPr>
        <w:t>РОЗДІЛ</w:t>
      </w:r>
      <w:r>
        <w:t></w:t>
      </w:r>
      <w:r>
        <w:t></w:t>
      </w:r>
      <w:r>
        <w:t></w:t>
      </w:r>
      <w:r>
        <w:t></w:t>
      </w:r>
      <w:r>
        <w:rPr>
          <w:rFonts w:hint="eastAsia"/>
        </w:rPr>
        <w:t>ОЦІНКА</w:t>
      </w:r>
      <w:r>
        <w:t></w:t>
      </w:r>
      <w:r>
        <w:rPr>
          <w:rFonts w:hint="eastAsia"/>
        </w:rPr>
        <w:t>РОБОТИ</w:t>
      </w:r>
      <w:r>
        <w:t></w:t>
      </w:r>
      <w:r>
        <w:rPr>
          <w:rFonts w:hint="eastAsia"/>
        </w:rPr>
        <w:t>ЛОКОМОТИВНОГО</w:t>
      </w:r>
      <w:r>
        <w:t></w:t>
      </w:r>
      <w:r>
        <w:rPr>
          <w:rFonts w:hint="eastAsia"/>
        </w:rPr>
        <w:t>ПАРКУ</w:t>
      </w:r>
      <w:r>
        <w:t></w:t>
      </w:r>
      <w:r>
        <w:rPr>
          <w:rFonts w:hint="eastAsia"/>
        </w:rPr>
        <w:t>МЕТОДАМИ</w:t>
      </w:r>
      <w:r>
        <w:t></w:t>
      </w:r>
      <w:r>
        <w:rPr>
          <w:rFonts w:hint="eastAsia"/>
        </w:rPr>
        <w:t>ЗНИЖЕННЯ</w:t>
      </w:r>
      <w:r>
        <w:t></w:t>
      </w:r>
      <w:r>
        <w:rPr>
          <w:rFonts w:hint="eastAsia"/>
        </w:rPr>
        <w:t>РОЗМІРНОСТІ</w:t>
      </w:r>
      <w:r>
        <w:tab/>
      </w:r>
      <w:r>
        <w:t></w:t>
      </w:r>
      <w:r>
        <w:t></w:t>
      </w:r>
      <w:r>
        <w:t></w:t>
      </w:r>
    </w:p>
    <w:p w:rsidR="00984F9B" w:rsidRDefault="00984F9B" w:rsidP="00984F9B">
      <w:r>
        <w:t></w:t>
      </w:r>
      <w:r>
        <w:t></w:t>
      </w:r>
      <w:r>
        <w:t></w:t>
      </w:r>
      <w:r>
        <w:t></w:t>
      </w:r>
      <w:r>
        <w:tab/>
      </w:r>
      <w:r>
        <w:t></w:t>
      </w:r>
      <w:r>
        <w:rPr>
          <w:rFonts w:hint="eastAsia"/>
        </w:rPr>
        <w:t>Оцінка</w:t>
      </w:r>
      <w:r>
        <w:t></w:t>
      </w:r>
      <w:r>
        <w:rPr>
          <w:rFonts w:hint="eastAsia"/>
        </w:rPr>
        <w:t>виконання</w:t>
      </w:r>
      <w:r>
        <w:t></w:t>
      </w:r>
      <w:r>
        <w:rPr>
          <w:rFonts w:hint="eastAsia"/>
        </w:rPr>
        <w:t>системи</w:t>
      </w:r>
      <w:r>
        <w:t></w:t>
      </w:r>
      <w:r>
        <w:rPr>
          <w:rFonts w:hint="eastAsia"/>
        </w:rPr>
        <w:t>утримання</w:t>
      </w:r>
      <w:r>
        <w:t></w:t>
      </w:r>
      <w:r>
        <w:rPr>
          <w:rFonts w:hint="eastAsia"/>
        </w:rPr>
        <w:t>локомотивного</w:t>
      </w:r>
      <w:r>
        <w:t></w:t>
      </w:r>
      <w:r>
        <w:rPr>
          <w:rFonts w:hint="eastAsia"/>
        </w:rPr>
        <w:t>парка</w:t>
      </w:r>
      <w:r>
        <w:t></w:t>
      </w:r>
      <w:r>
        <w:t></w:t>
      </w:r>
      <w:r>
        <w:t></w:t>
      </w:r>
      <w:r>
        <w:t></w:t>
      </w:r>
    </w:p>
    <w:p w:rsidR="00984F9B" w:rsidRDefault="00984F9B" w:rsidP="00984F9B">
      <w:r>
        <w:t></w:t>
      </w:r>
      <w:r>
        <w:t></w:t>
      </w:r>
      <w:r>
        <w:t></w:t>
      </w:r>
      <w:r>
        <w:t></w:t>
      </w:r>
      <w:r>
        <w:tab/>
      </w:r>
      <w:r>
        <w:t></w:t>
      </w:r>
      <w:r>
        <w:rPr>
          <w:rFonts w:hint="eastAsia"/>
        </w:rPr>
        <w:t>Оцінка</w:t>
      </w:r>
      <w:r>
        <w:t></w:t>
      </w:r>
      <w:r>
        <w:rPr>
          <w:rFonts w:hint="eastAsia"/>
        </w:rPr>
        <w:t>стану</w:t>
      </w:r>
      <w:r>
        <w:t></w:t>
      </w:r>
      <w:r>
        <w:rPr>
          <w:rFonts w:hint="eastAsia"/>
        </w:rPr>
        <w:t>безпеки</w:t>
      </w:r>
      <w:r>
        <w:t></w:t>
      </w:r>
      <w:r>
        <w:rPr>
          <w:rFonts w:hint="eastAsia"/>
        </w:rPr>
        <w:t>руху</w:t>
      </w:r>
      <w:r>
        <w:t></w:t>
      </w:r>
      <w:r>
        <w:rPr>
          <w:rFonts w:hint="eastAsia"/>
        </w:rPr>
        <w:t>локомотивного</w:t>
      </w:r>
      <w:r>
        <w:t></w:t>
      </w:r>
      <w:r>
        <w:rPr>
          <w:rFonts w:hint="eastAsia"/>
        </w:rPr>
        <w:t>господарства</w:t>
      </w:r>
      <w:r>
        <w:tab/>
      </w:r>
      <w:r>
        <w:t></w:t>
      </w:r>
      <w:r>
        <w:t></w:t>
      </w:r>
      <w:r>
        <w:t></w:t>
      </w:r>
    </w:p>
    <w:p w:rsidR="00984F9B" w:rsidRDefault="00984F9B" w:rsidP="00984F9B">
      <w:r>
        <w:t></w:t>
      </w:r>
      <w:r>
        <w:t></w:t>
      </w:r>
      <w:r>
        <w:t></w:t>
      </w:r>
      <w:r>
        <w:t></w:t>
      </w:r>
      <w:r>
        <w:tab/>
      </w:r>
      <w:r>
        <w:t></w:t>
      </w:r>
      <w:r>
        <w:rPr>
          <w:rFonts w:hint="eastAsia"/>
        </w:rPr>
        <w:t>Висновки</w:t>
      </w:r>
      <w:r>
        <w:t></w:t>
      </w:r>
      <w:r>
        <w:rPr>
          <w:rFonts w:hint="eastAsia"/>
        </w:rPr>
        <w:t>за</w:t>
      </w:r>
      <w:r>
        <w:t></w:t>
      </w:r>
      <w:r>
        <w:rPr>
          <w:rFonts w:hint="eastAsia"/>
        </w:rPr>
        <w:t>розділом</w:t>
      </w:r>
      <w:r>
        <w:t></w:t>
      </w:r>
      <w:r>
        <w:t></w:t>
      </w:r>
      <w:r>
        <w:tab/>
      </w:r>
      <w:r>
        <w:t></w:t>
      </w:r>
      <w:r>
        <w:t></w:t>
      </w:r>
      <w:r>
        <w:t></w:t>
      </w:r>
    </w:p>
    <w:p w:rsidR="00984F9B" w:rsidRDefault="00984F9B" w:rsidP="00984F9B">
      <w:r>
        <w:rPr>
          <w:rFonts w:hint="eastAsia"/>
        </w:rPr>
        <w:t>РОЗДІЛ</w:t>
      </w:r>
      <w:r>
        <w:t></w:t>
      </w:r>
      <w:r>
        <w:t></w:t>
      </w:r>
      <w:r>
        <w:t></w:t>
      </w:r>
      <w:r>
        <w:t></w:t>
      </w:r>
      <w:r>
        <w:rPr>
          <w:rFonts w:hint="eastAsia"/>
        </w:rPr>
        <w:t>ЕКОНОМІЧНА</w:t>
      </w:r>
      <w:r>
        <w:t></w:t>
      </w:r>
      <w:r>
        <w:rPr>
          <w:rFonts w:hint="eastAsia"/>
        </w:rPr>
        <w:t>ЕФЕКТИВНІСТЬ</w:t>
      </w:r>
      <w:r>
        <w:t></w:t>
      </w:r>
      <w:r>
        <w:rPr>
          <w:rFonts w:hint="eastAsia"/>
        </w:rPr>
        <w:t>ВПРОВАДЖЕННЯ</w:t>
      </w:r>
      <w:r>
        <w:t></w:t>
      </w:r>
      <w:r>
        <w:rPr>
          <w:rFonts w:hint="eastAsia"/>
        </w:rPr>
        <w:t>СИСТЕМИ</w:t>
      </w:r>
      <w:r>
        <w:t></w:t>
      </w:r>
      <w:r>
        <w:rPr>
          <w:rFonts w:hint="eastAsia"/>
        </w:rPr>
        <w:t>УТРИМАННЯ</w:t>
      </w:r>
      <w:r>
        <w:t></w:t>
      </w:r>
      <w:r>
        <w:rPr>
          <w:rFonts w:hint="eastAsia"/>
        </w:rPr>
        <w:t>ЛОКОМОТИВІВ</w:t>
      </w:r>
      <w:r>
        <w:t></w:t>
      </w:r>
      <w:r>
        <w:rPr>
          <w:rFonts w:hint="eastAsia"/>
        </w:rPr>
        <w:t>З</w:t>
      </w:r>
      <w:r>
        <w:t></w:t>
      </w:r>
      <w:r>
        <w:rPr>
          <w:rFonts w:hint="eastAsia"/>
        </w:rPr>
        <w:t>УРАХУВАННЯМ</w:t>
      </w:r>
      <w:r>
        <w:t></w:t>
      </w:r>
      <w:r>
        <w:rPr>
          <w:rFonts w:hint="eastAsia"/>
        </w:rPr>
        <w:t>ЗАЛЕЖНИХ</w:t>
      </w:r>
      <w:r>
        <w:t></w:t>
      </w:r>
      <w:r>
        <w:rPr>
          <w:rFonts w:hint="eastAsia"/>
        </w:rPr>
        <w:t>ВІДМОВ</w:t>
      </w:r>
      <w:r>
        <w:t></w:t>
      </w:r>
      <w:r>
        <w:rPr>
          <w:rFonts w:hint="eastAsia"/>
        </w:rPr>
        <w:t>ОБЛАДНАННЯ</w:t>
      </w:r>
      <w:r>
        <w:tab/>
      </w:r>
      <w:r>
        <w:t></w:t>
      </w:r>
      <w:r>
        <w:t></w:t>
      </w:r>
      <w:r>
        <w:t></w:t>
      </w:r>
    </w:p>
    <w:p w:rsidR="00984F9B" w:rsidRDefault="00984F9B" w:rsidP="00984F9B">
      <w:r>
        <w:t></w:t>
      </w:r>
      <w:r>
        <w:t></w:t>
      </w:r>
      <w:r>
        <w:t></w:t>
      </w:r>
      <w:r>
        <w:t></w:t>
      </w:r>
      <w:r>
        <w:tab/>
      </w:r>
      <w:r>
        <w:t></w:t>
      </w:r>
      <w:r>
        <w:rPr>
          <w:rFonts w:hint="eastAsia"/>
        </w:rPr>
        <w:t>Аналіз</w:t>
      </w:r>
      <w:r>
        <w:t></w:t>
      </w:r>
      <w:r>
        <w:rPr>
          <w:rFonts w:hint="eastAsia"/>
        </w:rPr>
        <w:t>нормативних</w:t>
      </w:r>
      <w:r>
        <w:t></w:t>
      </w:r>
      <w:r>
        <w:rPr>
          <w:rFonts w:hint="eastAsia"/>
        </w:rPr>
        <w:t>документів</w:t>
      </w:r>
      <w:r>
        <w:t></w:t>
      </w:r>
      <w:r>
        <w:rPr>
          <w:rFonts w:hint="eastAsia"/>
        </w:rPr>
        <w:t>щодо</w:t>
      </w:r>
      <w:r>
        <w:t></w:t>
      </w:r>
      <w:r>
        <w:rPr>
          <w:rFonts w:hint="eastAsia"/>
        </w:rPr>
        <w:t>розрахунків</w:t>
      </w:r>
      <w:r>
        <w:t></w:t>
      </w:r>
      <w:r>
        <w:rPr>
          <w:rFonts w:hint="eastAsia"/>
        </w:rPr>
        <w:t>вартості</w:t>
      </w:r>
      <w:r>
        <w:t></w:t>
      </w:r>
      <w:r>
        <w:rPr>
          <w:rFonts w:hint="eastAsia"/>
        </w:rPr>
        <w:t>життєвого</w:t>
      </w:r>
      <w:r>
        <w:t></w:t>
      </w:r>
      <w:r>
        <w:rPr>
          <w:rFonts w:hint="eastAsia"/>
        </w:rPr>
        <w:t>циклу</w:t>
      </w:r>
      <w:r>
        <w:t></w:t>
      </w:r>
      <w:r>
        <w:rPr>
          <w:rFonts w:hint="eastAsia"/>
        </w:rPr>
        <w:t>об’єктів</w:t>
      </w:r>
      <w:r>
        <w:t></w:t>
      </w:r>
      <w:r>
        <w:rPr>
          <w:rFonts w:hint="eastAsia"/>
        </w:rPr>
        <w:t>залізничного</w:t>
      </w:r>
      <w:r>
        <w:t></w:t>
      </w:r>
      <w:r>
        <w:rPr>
          <w:rFonts w:hint="eastAsia"/>
        </w:rPr>
        <w:t>транспорту</w:t>
      </w:r>
      <w:r>
        <w:tab/>
      </w:r>
      <w:r>
        <w:t></w:t>
      </w:r>
      <w:r>
        <w:t></w:t>
      </w:r>
      <w:r>
        <w:t></w:t>
      </w:r>
    </w:p>
    <w:p w:rsidR="00984F9B" w:rsidRDefault="00984F9B" w:rsidP="00984F9B">
      <w:r>
        <w:t></w:t>
      </w:r>
      <w:r>
        <w:t></w:t>
      </w:r>
      <w:r>
        <w:t></w:t>
      </w:r>
      <w:r>
        <w:t></w:t>
      </w:r>
      <w:r>
        <w:tab/>
      </w:r>
      <w:r>
        <w:t></w:t>
      </w:r>
      <w:r>
        <w:rPr>
          <w:rFonts w:hint="eastAsia"/>
        </w:rPr>
        <w:t>Розрахунок</w:t>
      </w:r>
      <w:r>
        <w:t></w:t>
      </w:r>
      <w:r>
        <w:rPr>
          <w:rFonts w:hint="eastAsia"/>
        </w:rPr>
        <w:t>вартості</w:t>
      </w:r>
      <w:r>
        <w:t></w:t>
      </w:r>
      <w:r>
        <w:rPr>
          <w:rFonts w:hint="eastAsia"/>
        </w:rPr>
        <w:t>життєвого</w:t>
      </w:r>
      <w:r>
        <w:t></w:t>
      </w:r>
      <w:r>
        <w:rPr>
          <w:rFonts w:hint="eastAsia"/>
        </w:rPr>
        <w:t>циклу</w:t>
      </w:r>
      <w:r>
        <w:t></w:t>
      </w:r>
      <w:r>
        <w:rPr>
          <w:rFonts w:hint="eastAsia"/>
        </w:rPr>
        <w:t>з</w:t>
      </w:r>
      <w:r>
        <w:t></w:t>
      </w:r>
      <w:r>
        <w:rPr>
          <w:rFonts w:hint="eastAsia"/>
        </w:rPr>
        <w:t>урахуванням</w:t>
      </w:r>
      <w:r>
        <w:t></w:t>
      </w:r>
      <w:r>
        <w:rPr>
          <w:rFonts w:hint="eastAsia"/>
        </w:rPr>
        <w:t>залежних</w:t>
      </w:r>
      <w:r>
        <w:t></w:t>
      </w:r>
      <w:r>
        <w:rPr>
          <w:rFonts w:hint="eastAsia"/>
        </w:rPr>
        <w:t>відмов</w:t>
      </w:r>
      <w:r>
        <w:t></w:t>
      </w:r>
      <w:r>
        <w:rPr>
          <w:rFonts w:hint="eastAsia"/>
        </w:rPr>
        <w:t>обладнання</w:t>
      </w:r>
      <w:r>
        <w:tab/>
      </w:r>
      <w:r>
        <w:t></w:t>
      </w:r>
      <w:r>
        <w:t></w:t>
      </w:r>
      <w:r>
        <w:t></w:t>
      </w:r>
    </w:p>
    <w:p w:rsidR="00984F9B" w:rsidRDefault="00984F9B" w:rsidP="00984F9B">
      <w:r>
        <w:t></w:t>
      </w:r>
      <w:r>
        <w:t></w:t>
      </w:r>
      <w:r>
        <w:t></w:t>
      </w:r>
      <w:r>
        <w:t></w:t>
      </w:r>
      <w:r>
        <w:tab/>
      </w:r>
      <w:r>
        <w:t></w:t>
      </w:r>
      <w:r>
        <w:rPr>
          <w:rFonts w:hint="eastAsia"/>
        </w:rPr>
        <w:t>Формування</w:t>
      </w:r>
      <w:r>
        <w:t></w:t>
      </w:r>
      <w:r>
        <w:rPr>
          <w:rFonts w:hint="eastAsia"/>
        </w:rPr>
        <w:t>раціональної</w:t>
      </w:r>
      <w:r>
        <w:t></w:t>
      </w:r>
      <w:r>
        <w:rPr>
          <w:rFonts w:hint="eastAsia"/>
        </w:rPr>
        <w:t>системи</w:t>
      </w:r>
      <w:r>
        <w:t></w:t>
      </w:r>
      <w:r>
        <w:rPr>
          <w:rFonts w:hint="eastAsia"/>
        </w:rPr>
        <w:t>утримування</w:t>
      </w:r>
      <w:r>
        <w:t></w:t>
      </w:r>
      <w:r>
        <w:rPr>
          <w:rFonts w:hint="eastAsia"/>
        </w:rPr>
        <w:t>локомотивів</w:t>
      </w:r>
      <w:r>
        <w:t></w:t>
      </w:r>
      <w:r>
        <w:t></w:t>
      </w:r>
      <w:r>
        <w:rPr>
          <w:rFonts w:hint="eastAsia"/>
        </w:rPr>
        <w:t>яка</w:t>
      </w:r>
      <w:r>
        <w:t></w:t>
      </w:r>
      <w:r>
        <w:rPr>
          <w:rFonts w:hint="eastAsia"/>
        </w:rPr>
        <w:t>враховує</w:t>
      </w:r>
      <w:r>
        <w:t></w:t>
      </w:r>
      <w:r>
        <w:rPr>
          <w:rFonts w:hint="eastAsia"/>
        </w:rPr>
        <w:t>залежні</w:t>
      </w:r>
      <w:r>
        <w:t></w:t>
      </w:r>
      <w:r>
        <w:rPr>
          <w:rFonts w:hint="eastAsia"/>
        </w:rPr>
        <w:t>відмови</w:t>
      </w:r>
      <w:r>
        <w:t></w:t>
      </w:r>
      <w:r>
        <w:rPr>
          <w:rFonts w:hint="eastAsia"/>
        </w:rPr>
        <w:t>обладнання</w:t>
      </w:r>
      <w:r>
        <w:tab/>
      </w:r>
      <w:r>
        <w:t></w:t>
      </w:r>
      <w:r>
        <w:t></w:t>
      </w:r>
      <w:r>
        <w:t></w:t>
      </w:r>
    </w:p>
    <w:p w:rsidR="00984F9B" w:rsidRDefault="00984F9B" w:rsidP="00984F9B">
      <w:r>
        <w:t></w:t>
      </w:r>
      <w:r>
        <w:t></w:t>
      </w:r>
      <w:r>
        <w:t></w:t>
      </w:r>
      <w:r>
        <w:t></w:t>
      </w:r>
      <w:r>
        <w:tab/>
      </w:r>
      <w:r>
        <w:t></w:t>
      </w:r>
      <w:r>
        <w:rPr>
          <w:rFonts w:hint="eastAsia"/>
        </w:rPr>
        <w:t>Висновки</w:t>
      </w:r>
      <w:r>
        <w:t></w:t>
      </w:r>
      <w:r>
        <w:rPr>
          <w:rFonts w:hint="eastAsia"/>
        </w:rPr>
        <w:t>до</w:t>
      </w:r>
      <w:r>
        <w:t></w:t>
      </w:r>
      <w:r>
        <w:t></w:t>
      </w:r>
      <w:r>
        <w:t></w:t>
      </w:r>
      <w:r>
        <w:rPr>
          <w:rFonts w:hint="eastAsia"/>
        </w:rPr>
        <w:t>розділу</w:t>
      </w:r>
      <w:r>
        <w:tab/>
      </w:r>
      <w:r>
        <w:t></w:t>
      </w:r>
      <w:r>
        <w:t></w:t>
      </w:r>
      <w:r>
        <w:t></w:t>
      </w:r>
    </w:p>
    <w:p w:rsidR="00984F9B" w:rsidRDefault="00984F9B" w:rsidP="00984F9B">
      <w:r>
        <w:rPr>
          <w:rFonts w:hint="eastAsia"/>
        </w:rPr>
        <w:t>ЗАГАЛЬНІ</w:t>
      </w:r>
      <w:r>
        <w:t></w:t>
      </w:r>
      <w:r>
        <w:rPr>
          <w:rFonts w:hint="eastAsia"/>
        </w:rPr>
        <w:t>ВИСНОВКИ</w:t>
      </w:r>
      <w:r>
        <w:tab/>
      </w:r>
      <w:r>
        <w:t></w:t>
      </w:r>
      <w:r>
        <w:t></w:t>
      </w:r>
      <w:r>
        <w:t></w:t>
      </w:r>
    </w:p>
    <w:p w:rsidR="00984F9B" w:rsidRDefault="00984F9B" w:rsidP="00984F9B">
      <w:r>
        <w:rPr>
          <w:rFonts w:hint="eastAsia"/>
        </w:rPr>
        <w:t>СПИСОК</w:t>
      </w:r>
      <w:r>
        <w:t></w:t>
      </w:r>
      <w:r>
        <w:rPr>
          <w:rFonts w:hint="eastAsia"/>
        </w:rPr>
        <w:t>ВИКОРИСТАНИХ</w:t>
      </w:r>
      <w:r>
        <w:t></w:t>
      </w:r>
      <w:r>
        <w:rPr>
          <w:rFonts w:hint="eastAsia"/>
        </w:rPr>
        <w:t>ДЖЕРЕЛ</w:t>
      </w:r>
    </w:p>
    <w:p w:rsidR="00984F9B" w:rsidRDefault="00984F9B" w:rsidP="00984F9B">
      <w:r>
        <w:rPr>
          <w:rFonts w:hint="eastAsia"/>
        </w:rPr>
        <w:t>ДОДАТОК</w:t>
      </w:r>
      <w:r>
        <w:t></w:t>
      </w:r>
      <w:r>
        <w:rPr>
          <w:rFonts w:hint="eastAsia"/>
        </w:rPr>
        <w:t>А</w:t>
      </w:r>
      <w:r>
        <w:tab/>
      </w:r>
    </w:p>
    <w:p w:rsidR="00984F9B" w:rsidRDefault="00984F9B" w:rsidP="00984F9B">
      <w:r>
        <w:rPr>
          <w:rFonts w:hint="eastAsia"/>
        </w:rPr>
        <w:t>ДОДАТОК</w:t>
      </w:r>
      <w:r>
        <w:t></w:t>
      </w:r>
      <w:r>
        <w:rPr>
          <w:rFonts w:hint="eastAsia"/>
        </w:rPr>
        <w:t>Б</w:t>
      </w:r>
      <w:r>
        <w:tab/>
      </w:r>
    </w:p>
    <w:p w:rsidR="00984F9B" w:rsidRDefault="00984F9B" w:rsidP="00984F9B">
      <w:r>
        <w:t></w:t>
      </w:r>
      <w:r>
        <w:t></w:t>
      </w:r>
      <w:r>
        <w:t></w:t>
      </w:r>
    </w:p>
    <w:p w:rsidR="00F47018" w:rsidRDefault="00984F9B" w:rsidP="00984F9B">
      <w:r>
        <w:t></w:t>
      </w:r>
      <w:r>
        <w:t></w:t>
      </w:r>
    </w:p>
    <w:p w:rsidR="00984F9B" w:rsidRDefault="00984F9B" w:rsidP="00984F9B"/>
    <w:p w:rsidR="00984F9B" w:rsidRDefault="00984F9B" w:rsidP="00984F9B"/>
    <w:p w:rsidR="00984F9B" w:rsidRDefault="00984F9B" w:rsidP="00984F9B"/>
    <w:p w:rsidR="00984F9B" w:rsidRDefault="00984F9B" w:rsidP="00984F9B">
      <w:r>
        <w:rPr>
          <w:rFonts w:hint="eastAsia"/>
        </w:rPr>
        <w:lastRenderedPageBreak/>
        <w:t>ЗАГАЛЬНІ</w:t>
      </w:r>
      <w:r>
        <w:t></w:t>
      </w:r>
      <w:r>
        <w:rPr>
          <w:rFonts w:hint="eastAsia"/>
        </w:rPr>
        <w:t>ВИСНОВКИ</w:t>
      </w:r>
    </w:p>
    <w:p w:rsidR="00984F9B" w:rsidRDefault="00984F9B" w:rsidP="00984F9B">
      <w:r>
        <w:t></w:t>
      </w:r>
      <w:r>
        <w:t></w:t>
      </w:r>
      <w:r>
        <w:tab/>
      </w:r>
      <w:r>
        <w:t></w:t>
      </w:r>
      <w:r>
        <w:rPr>
          <w:rFonts w:hint="eastAsia"/>
        </w:rPr>
        <w:t>Проведений</w:t>
      </w:r>
      <w:r>
        <w:t></w:t>
      </w:r>
      <w:r>
        <w:rPr>
          <w:rFonts w:hint="eastAsia"/>
        </w:rPr>
        <w:t>аналіз</w:t>
      </w:r>
      <w:r>
        <w:t></w:t>
      </w:r>
      <w:r>
        <w:rPr>
          <w:rFonts w:hint="eastAsia"/>
        </w:rPr>
        <w:t>літератури</w:t>
      </w:r>
      <w:r>
        <w:t></w:t>
      </w:r>
      <w:r>
        <w:rPr>
          <w:rFonts w:hint="eastAsia"/>
        </w:rPr>
        <w:t>щодо</w:t>
      </w:r>
      <w:r>
        <w:t></w:t>
      </w:r>
      <w:r>
        <w:rPr>
          <w:rFonts w:hint="eastAsia"/>
        </w:rPr>
        <w:t>розвитку</w:t>
      </w:r>
      <w:r>
        <w:t></w:t>
      </w:r>
      <w:r>
        <w:rPr>
          <w:rFonts w:hint="eastAsia"/>
        </w:rPr>
        <w:t>систем</w:t>
      </w:r>
      <w:r>
        <w:t></w:t>
      </w:r>
      <w:r>
        <w:rPr>
          <w:rFonts w:hint="eastAsia"/>
        </w:rPr>
        <w:t>утримування</w:t>
      </w:r>
      <w:r>
        <w:t></w:t>
      </w:r>
      <w:r>
        <w:rPr>
          <w:rFonts w:hint="eastAsia"/>
        </w:rPr>
        <w:t>локомотивів</w:t>
      </w:r>
      <w:r>
        <w:t></w:t>
      </w:r>
      <w:r>
        <w:rPr>
          <w:rFonts w:hint="eastAsia"/>
        </w:rPr>
        <w:t>показав</w:t>
      </w:r>
      <w:r>
        <w:t></w:t>
      </w:r>
      <w:r>
        <w:rPr>
          <w:rFonts w:hint="eastAsia"/>
        </w:rPr>
        <w:t>на</w:t>
      </w:r>
      <w:r>
        <w:t></w:t>
      </w:r>
      <w:r>
        <w:rPr>
          <w:rFonts w:hint="eastAsia"/>
        </w:rPr>
        <w:t>необхідність</w:t>
      </w:r>
      <w:r>
        <w:t></w:t>
      </w:r>
      <w:r>
        <w:rPr>
          <w:rFonts w:hint="eastAsia"/>
        </w:rPr>
        <w:t>управління</w:t>
      </w:r>
      <w:r>
        <w:t></w:t>
      </w:r>
      <w:r>
        <w:rPr>
          <w:rFonts w:hint="eastAsia"/>
        </w:rPr>
        <w:t>технічним</w:t>
      </w:r>
      <w:r>
        <w:t></w:t>
      </w:r>
      <w:r>
        <w:rPr>
          <w:rFonts w:hint="eastAsia"/>
        </w:rPr>
        <w:t>станом</w:t>
      </w:r>
      <w:r>
        <w:t></w:t>
      </w:r>
      <w:r>
        <w:rPr>
          <w:rFonts w:hint="eastAsia"/>
        </w:rPr>
        <w:t>локомотивів</w:t>
      </w:r>
      <w:r>
        <w:t></w:t>
      </w:r>
      <w:r>
        <w:rPr>
          <w:rFonts w:hint="eastAsia"/>
        </w:rPr>
        <w:t>шляхом</w:t>
      </w:r>
      <w:r>
        <w:t></w:t>
      </w:r>
      <w:r>
        <w:rPr>
          <w:rFonts w:hint="eastAsia"/>
        </w:rPr>
        <w:t>корегування</w:t>
      </w:r>
      <w:r>
        <w:t></w:t>
      </w:r>
      <w:r>
        <w:rPr>
          <w:rFonts w:hint="eastAsia"/>
        </w:rPr>
        <w:t>термінів</w:t>
      </w:r>
      <w:r>
        <w:t></w:t>
      </w:r>
      <w:r>
        <w:rPr>
          <w:rFonts w:hint="eastAsia"/>
        </w:rPr>
        <w:t>проведення</w:t>
      </w:r>
      <w:r>
        <w:t></w:t>
      </w:r>
      <w:r>
        <w:rPr>
          <w:rFonts w:hint="eastAsia"/>
        </w:rPr>
        <w:t>профілактичних</w:t>
      </w:r>
      <w:r>
        <w:t></w:t>
      </w:r>
      <w:r>
        <w:rPr>
          <w:rFonts w:hint="eastAsia"/>
        </w:rPr>
        <w:t>і</w:t>
      </w:r>
      <w:r>
        <w:t></w:t>
      </w:r>
      <w:r>
        <w:rPr>
          <w:rFonts w:hint="eastAsia"/>
        </w:rPr>
        <w:t>ремонтних</w:t>
      </w:r>
      <w:r>
        <w:t></w:t>
      </w:r>
      <w:r>
        <w:rPr>
          <w:rFonts w:hint="eastAsia"/>
        </w:rPr>
        <w:t>заходів</w:t>
      </w:r>
      <w:r>
        <w:t></w:t>
      </w:r>
      <w:r>
        <w:rPr>
          <w:rFonts w:hint="eastAsia"/>
        </w:rPr>
        <w:t>з</w:t>
      </w:r>
      <w:r>
        <w:t></w:t>
      </w:r>
      <w:r>
        <w:rPr>
          <w:rFonts w:hint="eastAsia"/>
        </w:rPr>
        <w:t>урахуванням</w:t>
      </w:r>
      <w:r>
        <w:t></w:t>
      </w:r>
      <w:r>
        <w:rPr>
          <w:rFonts w:hint="eastAsia"/>
        </w:rPr>
        <w:t>ймовірності</w:t>
      </w:r>
      <w:r>
        <w:t></w:t>
      </w:r>
      <w:r>
        <w:rPr>
          <w:rFonts w:hint="eastAsia"/>
        </w:rPr>
        <w:t>виникнення</w:t>
      </w:r>
      <w:r>
        <w:t></w:t>
      </w:r>
      <w:r>
        <w:rPr>
          <w:rFonts w:hint="eastAsia"/>
        </w:rPr>
        <w:t>залежних</w:t>
      </w:r>
      <w:r>
        <w:t></w:t>
      </w:r>
      <w:r>
        <w:rPr>
          <w:rFonts w:hint="eastAsia"/>
        </w:rPr>
        <w:t>відмов</w:t>
      </w:r>
      <w:r>
        <w:t></w:t>
      </w:r>
      <w:r>
        <w:rPr>
          <w:rFonts w:hint="eastAsia"/>
        </w:rPr>
        <w:t>вузлів</w:t>
      </w:r>
      <w:r>
        <w:t></w:t>
      </w:r>
      <w:r>
        <w:rPr>
          <w:rFonts w:hint="eastAsia"/>
        </w:rPr>
        <w:t>локомотива</w:t>
      </w:r>
      <w:r>
        <w:t></w:t>
      </w:r>
      <w:r>
        <w:t></w:t>
      </w:r>
      <w:r>
        <w:rPr>
          <w:rFonts w:hint="eastAsia"/>
        </w:rPr>
        <w:t>Виконаний</w:t>
      </w:r>
      <w:r>
        <w:t></w:t>
      </w:r>
      <w:r>
        <w:rPr>
          <w:rFonts w:hint="eastAsia"/>
        </w:rPr>
        <w:t>огляд</w:t>
      </w:r>
      <w:r>
        <w:t></w:t>
      </w:r>
      <w:r>
        <w:rPr>
          <w:rFonts w:hint="eastAsia"/>
        </w:rPr>
        <w:t>методик</w:t>
      </w:r>
      <w:r>
        <w:t></w:t>
      </w:r>
      <w:r>
        <w:rPr>
          <w:rFonts w:hint="eastAsia"/>
        </w:rPr>
        <w:t>вибору</w:t>
      </w:r>
      <w:r>
        <w:t></w:t>
      </w:r>
      <w:r>
        <w:rPr>
          <w:rFonts w:hint="eastAsia"/>
        </w:rPr>
        <w:t>раціональної</w:t>
      </w:r>
      <w:r>
        <w:t></w:t>
      </w:r>
      <w:r>
        <w:rPr>
          <w:rFonts w:hint="eastAsia"/>
        </w:rPr>
        <w:t>системи</w:t>
      </w:r>
      <w:r>
        <w:t></w:t>
      </w:r>
      <w:r>
        <w:rPr>
          <w:rFonts w:hint="eastAsia"/>
        </w:rPr>
        <w:t>утримування</w:t>
      </w:r>
      <w:r>
        <w:t></w:t>
      </w:r>
      <w:r>
        <w:rPr>
          <w:rFonts w:hint="eastAsia"/>
        </w:rPr>
        <w:t>локомотивів</w:t>
      </w:r>
      <w:r>
        <w:t></w:t>
      </w:r>
      <w:r>
        <w:rPr>
          <w:rFonts w:hint="eastAsia"/>
        </w:rPr>
        <w:t>показав</w:t>
      </w:r>
      <w:r>
        <w:t></w:t>
      </w:r>
      <w:r>
        <w:t></w:t>
      </w:r>
      <w:r>
        <w:rPr>
          <w:rFonts w:hint="eastAsia"/>
        </w:rPr>
        <w:t>що</w:t>
      </w:r>
      <w:r>
        <w:t></w:t>
      </w:r>
      <w:r>
        <w:rPr>
          <w:rFonts w:hint="eastAsia"/>
        </w:rPr>
        <w:t>сучасні</w:t>
      </w:r>
      <w:r>
        <w:t></w:t>
      </w:r>
      <w:r>
        <w:rPr>
          <w:rFonts w:hint="eastAsia"/>
        </w:rPr>
        <w:t>методики</w:t>
      </w:r>
      <w:r>
        <w:t></w:t>
      </w:r>
      <w:r>
        <w:rPr>
          <w:rFonts w:hint="eastAsia"/>
        </w:rPr>
        <w:t>не</w:t>
      </w:r>
      <w:r>
        <w:t></w:t>
      </w:r>
      <w:r>
        <w:rPr>
          <w:rFonts w:hint="eastAsia"/>
        </w:rPr>
        <w:t>враховують</w:t>
      </w:r>
      <w:r>
        <w:t></w:t>
      </w:r>
      <w:r>
        <w:rPr>
          <w:rFonts w:hint="eastAsia"/>
        </w:rPr>
        <w:t>вплив</w:t>
      </w:r>
      <w:r>
        <w:t></w:t>
      </w:r>
      <w:r>
        <w:rPr>
          <w:rFonts w:hint="eastAsia"/>
        </w:rPr>
        <w:t>залежних</w:t>
      </w:r>
      <w:r>
        <w:t></w:t>
      </w:r>
      <w:r>
        <w:rPr>
          <w:rFonts w:hint="eastAsia"/>
        </w:rPr>
        <w:t>відмов</w:t>
      </w:r>
      <w:r>
        <w:t></w:t>
      </w:r>
      <w:r>
        <w:rPr>
          <w:rFonts w:hint="eastAsia"/>
        </w:rPr>
        <w:t>вузлів</w:t>
      </w:r>
      <w:r>
        <w:t></w:t>
      </w:r>
      <w:r>
        <w:rPr>
          <w:rFonts w:hint="eastAsia"/>
        </w:rPr>
        <w:t>локомотиву</w:t>
      </w:r>
      <w:r>
        <w:t></w:t>
      </w:r>
      <w:r>
        <w:rPr>
          <w:rFonts w:hint="eastAsia"/>
        </w:rPr>
        <w:t>на</w:t>
      </w:r>
      <w:r>
        <w:t></w:t>
      </w:r>
      <w:r>
        <w:rPr>
          <w:rFonts w:hint="eastAsia"/>
        </w:rPr>
        <w:t>надійність</w:t>
      </w:r>
      <w:r>
        <w:t></w:t>
      </w:r>
      <w:r>
        <w:rPr>
          <w:rFonts w:hint="eastAsia"/>
        </w:rPr>
        <w:t>ТРС</w:t>
      </w:r>
      <w:r>
        <w:t></w:t>
      </w:r>
    </w:p>
    <w:p w:rsidR="00984F9B" w:rsidRDefault="00984F9B" w:rsidP="00984F9B">
      <w:r>
        <w:t></w:t>
      </w:r>
      <w:r>
        <w:t></w:t>
      </w:r>
      <w:r>
        <w:tab/>
      </w:r>
      <w:r>
        <w:t></w:t>
      </w:r>
      <w:r>
        <w:rPr>
          <w:rFonts w:hint="eastAsia"/>
        </w:rPr>
        <w:t>Аналіз</w:t>
      </w:r>
      <w:r>
        <w:t></w:t>
      </w:r>
      <w:r>
        <w:rPr>
          <w:rFonts w:hint="eastAsia"/>
        </w:rPr>
        <w:t>причин</w:t>
      </w:r>
      <w:r>
        <w:t></w:t>
      </w:r>
      <w:r>
        <w:rPr>
          <w:rFonts w:hint="eastAsia"/>
        </w:rPr>
        <w:t>виникнення</w:t>
      </w:r>
      <w:r>
        <w:t></w:t>
      </w:r>
      <w:r>
        <w:rPr>
          <w:rFonts w:hint="eastAsia"/>
        </w:rPr>
        <w:t>транспортних</w:t>
      </w:r>
      <w:r>
        <w:t></w:t>
      </w:r>
      <w:r>
        <w:rPr>
          <w:rFonts w:hint="eastAsia"/>
        </w:rPr>
        <w:t>подій</w:t>
      </w:r>
      <w:r>
        <w:t></w:t>
      </w:r>
      <w:r>
        <w:rPr>
          <w:rFonts w:hint="eastAsia"/>
        </w:rPr>
        <w:t>виявив</w:t>
      </w:r>
      <w:r>
        <w:t></w:t>
      </w:r>
      <w:r>
        <w:rPr>
          <w:rFonts w:hint="eastAsia"/>
        </w:rPr>
        <w:t>значний</w:t>
      </w:r>
      <w:r>
        <w:t></w:t>
      </w:r>
      <w:r>
        <w:rPr>
          <w:rFonts w:hint="eastAsia"/>
        </w:rPr>
        <w:t>вплив</w:t>
      </w:r>
      <w:r>
        <w:t></w:t>
      </w:r>
      <w:r>
        <w:rPr>
          <w:rFonts w:hint="eastAsia"/>
        </w:rPr>
        <w:t>залежних</w:t>
      </w:r>
      <w:r>
        <w:t></w:t>
      </w:r>
      <w:r>
        <w:rPr>
          <w:rFonts w:hint="eastAsia"/>
        </w:rPr>
        <w:t>відмов</w:t>
      </w:r>
      <w:r>
        <w:t></w:t>
      </w:r>
      <w:r>
        <w:rPr>
          <w:rFonts w:hint="eastAsia"/>
        </w:rPr>
        <w:t>вузлів</w:t>
      </w:r>
      <w:r>
        <w:t></w:t>
      </w:r>
      <w:r>
        <w:rPr>
          <w:rFonts w:hint="eastAsia"/>
        </w:rPr>
        <w:t>локомотиву</w:t>
      </w:r>
      <w:r>
        <w:t></w:t>
      </w:r>
      <w:r>
        <w:rPr>
          <w:rFonts w:hint="eastAsia"/>
        </w:rPr>
        <w:t>на</w:t>
      </w:r>
      <w:r>
        <w:t></w:t>
      </w:r>
      <w:r>
        <w:rPr>
          <w:rFonts w:hint="eastAsia"/>
        </w:rPr>
        <w:t>статистику</w:t>
      </w:r>
      <w:r>
        <w:t></w:t>
      </w:r>
      <w:r>
        <w:rPr>
          <w:rFonts w:hint="eastAsia"/>
        </w:rPr>
        <w:t>появи</w:t>
      </w:r>
      <w:r>
        <w:t></w:t>
      </w:r>
      <w:r>
        <w:rPr>
          <w:rFonts w:hint="eastAsia"/>
        </w:rPr>
        <w:t>транспортних</w:t>
      </w:r>
      <w:r>
        <w:t></w:t>
      </w:r>
      <w:r>
        <w:rPr>
          <w:rFonts w:hint="eastAsia"/>
        </w:rPr>
        <w:t>подій</w:t>
      </w:r>
      <w:r>
        <w:t></w:t>
      </w:r>
      <w:r>
        <w:rPr>
          <w:rFonts w:hint="eastAsia"/>
        </w:rPr>
        <w:t>у</w:t>
      </w:r>
      <w:r>
        <w:t></w:t>
      </w:r>
      <w:r>
        <w:rPr>
          <w:rFonts w:hint="eastAsia"/>
        </w:rPr>
        <w:t>локомотивному</w:t>
      </w:r>
      <w:r>
        <w:t></w:t>
      </w:r>
      <w:r>
        <w:rPr>
          <w:rFonts w:hint="eastAsia"/>
        </w:rPr>
        <w:t>господарстві</w:t>
      </w:r>
      <w:r>
        <w:t></w:t>
      </w:r>
      <w:r>
        <w:t></w:t>
      </w:r>
      <w:r>
        <w:rPr>
          <w:rFonts w:hint="eastAsia"/>
        </w:rPr>
        <w:t>Існуючі</w:t>
      </w:r>
      <w:r>
        <w:t></w:t>
      </w:r>
      <w:r>
        <w:rPr>
          <w:rFonts w:hint="eastAsia"/>
        </w:rPr>
        <w:t>системи</w:t>
      </w:r>
      <w:r>
        <w:t></w:t>
      </w:r>
      <w:r>
        <w:rPr>
          <w:rFonts w:hint="eastAsia"/>
        </w:rPr>
        <w:t>утримування</w:t>
      </w:r>
      <w:r>
        <w:t></w:t>
      </w:r>
      <w:r>
        <w:rPr>
          <w:rFonts w:hint="eastAsia"/>
        </w:rPr>
        <w:t>не</w:t>
      </w:r>
      <w:r>
        <w:t></w:t>
      </w:r>
      <w:r>
        <w:rPr>
          <w:rFonts w:hint="eastAsia"/>
        </w:rPr>
        <w:t>враховують</w:t>
      </w:r>
      <w:r>
        <w:t></w:t>
      </w:r>
      <w:r>
        <w:rPr>
          <w:rFonts w:hint="eastAsia"/>
        </w:rPr>
        <w:t>можливість</w:t>
      </w:r>
      <w:r>
        <w:t></w:t>
      </w:r>
      <w:r>
        <w:rPr>
          <w:rFonts w:hint="eastAsia"/>
        </w:rPr>
        <w:t>виникнення</w:t>
      </w:r>
      <w:r>
        <w:t></w:t>
      </w:r>
      <w:r>
        <w:rPr>
          <w:rFonts w:hint="eastAsia"/>
        </w:rPr>
        <w:t>даного</w:t>
      </w:r>
      <w:r>
        <w:t></w:t>
      </w:r>
      <w:r>
        <w:rPr>
          <w:rFonts w:hint="eastAsia"/>
        </w:rPr>
        <w:t>виду</w:t>
      </w:r>
      <w:r>
        <w:t></w:t>
      </w:r>
      <w:r>
        <w:rPr>
          <w:rFonts w:hint="eastAsia"/>
        </w:rPr>
        <w:t>відмов</w:t>
      </w:r>
      <w:r>
        <w:t></w:t>
      </w:r>
      <w:r>
        <w:t></w:t>
      </w:r>
      <w:r>
        <w:rPr>
          <w:rFonts w:hint="eastAsia"/>
        </w:rPr>
        <w:t>Облік</w:t>
      </w:r>
      <w:r>
        <w:t></w:t>
      </w:r>
      <w:r>
        <w:rPr>
          <w:rFonts w:hint="eastAsia"/>
        </w:rPr>
        <w:t>залежних</w:t>
      </w:r>
      <w:r>
        <w:t></w:t>
      </w:r>
      <w:r>
        <w:rPr>
          <w:rFonts w:hint="eastAsia"/>
        </w:rPr>
        <w:t>відмов</w:t>
      </w:r>
      <w:r>
        <w:t></w:t>
      </w:r>
      <w:r>
        <w:rPr>
          <w:rFonts w:hint="eastAsia"/>
        </w:rPr>
        <w:t>вузлів</w:t>
      </w:r>
      <w:r>
        <w:t></w:t>
      </w:r>
      <w:r>
        <w:rPr>
          <w:rFonts w:hint="eastAsia"/>
        </w:rPr>
        <w:t>ТРС</w:t>
      </w:r>
      <w:r>
        <w:t></w:t>
      </w:r>
      <w:r>
        <w:rPr>
          <w:rFonts w:hint="eastAsia"/>
        </w:rPr>
        <w:t>потребує</w:t>
      </w:r>
      <w:r>
        <w:t></w:t>
      </w:r>
      <w:r>
        <w:rPr>
          <w:rFonts w:hint="eastAsia"/>
        </w:rPr>
        <w:t>вивчення</w:t>
      </w:r>
      <w:r>
        <w:t></w:t>
      </w:r>
      <w:r>
        <w:rPr>
          <w:rFonts w:hint="eastAsia"/>
        </w:rPr>
        <w:t>розповсюдження</w:t>
      </w:r>
      <w:r>
        <w:t></w:t>
      </w:r>
      <w:r>
        <w:rPr>
          <w:rFonts w:hint="eastAsia"/>
        </w:rPr>
        <w:t>залежних</w:t>
      </w:r>
      <w:r>
        <w:t></w:t>
      </w:r>
      <w:r>
        <w:rPr>
          <w:rFonts w:hint="eastAsia"/>
        </w:rPr>
        <w:t>відмов</w:t>
      </w:r>
      <w:r>
        <w:t></w:t>
      </w:r>
      <w:r>
        <w:rPr>
          <w:rFonts w:hint="eastAsia"/>
        </w:rPr>
        <w:t>по</w:t>
      </w:r>
      <w:r>
        <w:t></w:t>
      </w:r>
      <w:r>
        <w:rPr>
          <w:rFonts w:hint="eastAsia"/>
        </w:rPr>
        <w:t>технічній</w:t>
      </w:r>
      <w:r>
        <w:t></w:t>
      </w:r>
      <w:r>
        <w:rPr>
          <w:rFonts w:hint="eastAsia"/>
        </w:rPr>
        <w:t>системі</w:t>
      </w:r>
      <w:r>
        <w:t></w:t>
      </w:r>
    </w:p>
    <w:p w:rsidR="00984F9B" w:rsidRDefault="00984F9B" w:rsidP="00984F9B">
      <w:r>
        <w:t></w:t>
      </w:r>
      <w:r>
        <w:t></w:t>
      </w:r>
      <w:r>
        <w:tab/>
      </w:r>
      <w:r>
        <w:t></w:t>
      </w:r>
      <w:r>
        <w:rPr>
          <w:rFonts w:hint="eastAsia"/>
        </w:rPr>
        <w:t>З</w:t>
      </w:r>
      <w:r>
        <w:t></w:t>
      </w:r>
      <w:r>
        <w:rPr>
          <w:rFonts w:hint="eastAsia"/>
        </w:rPr>
        <w:t>використанням</w:t>
      </w:r>
      <w:r>
        <w:t></w:t>
      </w:r>
      <w:r>
        <w:rPr>
          <w:rFonts w:hint="eastAsia"/>
        </w:rPr>
        <w:t>рекурентних</w:t>
      </w:r>
      <w:r>
        <w:t></w:t>
      </w:r>
      <w:r>
        <w:rPr>
          <w:rFonts w:hint="eastAsia"/>
        </w:rPr>
        <w:t>співвідношень</w:t>
      </w:r>
      <w:r>
        <w:t></w:t>
      </w:r>
      <w:r>
        <w:rPr>
          <w:rFonts w:hint="eastAsia"/>
        </w:rPr>
        <w:t>на</w:t>
      </w:r>
      <w:r>
        <w:t></w:t>
      </w:r>
      <w:r>
        <w:rPr>
          <w:rFonts w:hint="eastAsia"/>
        </w:rPr>
        <w:t>множинах</w:t>
      </w:r>
      <w:r>
        <w:t></w:t>
      </w:r>
      <w:r>
        <w:rPr>
          <w:rFonts w:hint="eastAsia"/>
        </w:rPr>
        <w:t>розроблена</w:t>
      </w:r>
      <w:r>
        <w:t></w:t>
      </w:r>
      <w:r>
        <w:rPr>
          <w:rFonts w:hint="eastAsia"/>
        </w:rPr>
        <w:t>математична</w:t>
      </w:r>
      <w:r>
        <w:t></w:t>
      </w:r>
      <w:r>
        <w:rPr>
          <w:rFonts w:hint="eastAsia"/>
        </w:rPr>
        <w:t>модель</w:t>
      </w:r>
      <w:r>
        <w:t></w:t>
      </w:r>
      <w:r>
        <w:rPr>
          <w:rFonts w:hint="eastAsia"/>
        </w:rPr>
        <w:t>розповсюдження</w:t>
      </w:r>
      <w:r>
        <w:t></w:t>
      </w:r>
      <w:r>
        <w:rPr>
          <w:rFonts w:hint="eastAsia"/>
        </w:rPr>
        <w:t>залежних</w:t>
      </w:r>
      <w:r>
        <w:t></w:t>
      </w:r>
      <w:r>
        <w:rPr>
          <w:rFonts w:hint="eastAsia"/>
        </w:rPr>
        <w:t>відмов</w:t>
      </w:r>
      <w:r>
        <w:t></w:t>
      </w:r>
      <w:r>
        <w:rPr>
          <w:rFonts w:hint="eastAsia"/>
        </w:rPr>
        <w:t>по</w:t>
      </w:r>
      <w:r>
        <w:t></w:t>
      </w:r>
      <w:r>
        <w:rPr>
          <w:rFonts w:hint="eastAsia"/>
        </w:rPr>
        <w:t>системі</w:t>
      </w:r>
      <w:r>
        <w:t></w:t>
      </w:r>
      <w:r>
        <w:t></w:t>
      </w:r>
      <w:r>
        <w:rPr>
          <w:rFonts w:hint="eastAsia"/>
        </w:rPr>
        <w:t>За</w:t>
      </w:r>
      <w:r>
        <w:t></w:t>
      </w:r>
      <w:r>
        <w:rPr>
          <w:rFonts w:hint="eastAsia"/>
        </w:rPr>
        <w:t>допомогою</w:t>
      </w:r>
      <w:r>
        <w:t></w:t>
      </w:r>
      <w:r>
        <w:rPr>
          <w:rFonts w:hint="eastAsia"/>
        </w:rPr>
        <w:t>даної</w:t>
      </w:r>
      <w:r>
        <w:t></w:t>
      </w:r>
      <w:r>
        <w:rPr>
          <w:rFonts w:hint="eastAsia"/>
        </w:rPr>
        <w:t>моделі</w:t>
      </w:r>
      <w:r>
        <w:t></w:t>
      </w:r>
      <w:r>
        <w:rPr>
          <w:rFonts w:hint="eastAsia"/>
        </w:rPr>
        <w:t>з’являється</w:t>
      </w:r>
      <w:r>
        <w:t></w:t>
      </w:r>
      <w:r>
        <w:rPr>
          <w:rFonts w:hint="eastAsia"/>
        </w:rPr>
        <w:t>можливість</w:t>
      </w:r>
      <w:r>
        <w:t></w:t>
      </w:r>
      <w:r>
        <w:rPr>
          <w:rFonts w:hint="eastAsia"/>
        </w:rPr>
        <w:t>визначати</w:t>
      </w:r>
      <w:r>
        <w:t></w:t>
      </w:r>
      <w:r>
        <w:rPr>
          <w:rFonts w:hint="eastAsia"/>
        </w:rPr>
        <w:t>елементи</w:t>
      </w:r>
      <w:r>
        <w:t></w:t>
      </w:r>
      <w:r>
        <w:rPr>
          <w:rFonts w:hint="eastAsia"/>
        </w:rPr>
        <w:t>системи</w:t>
      </w:r>
      <w:r>
        <w:t></w:t>
      </w:r>
      <w:r>
        <w:t></w:t>
      </w:r>
      <w:r>
        <w:rPr>
          <w:rFonts w:hint="eastAsia"/>
        </w:rPr>
        <w:t>вузли</w:t>
      </w:r>
      <w:r>
        <w:t></w:t>
      </w:r>
      <w:r>
        <w:rPr>
          <w:rFonts w:hint="eastAsia"/>
        </w:rPr>
        <w:t>локомотива</w:t>
      </w:r>
      <w:r>
        <w:t></w:t>
      </w:r>
      <w:r>
        <w:t></w:t>
      </w:r>
      <w:r>
        <w:t></w:t>
      </w:r>
      <w:r>
        <w:rPr>
          <w:rFonts w:hint="eastAsia"/>
        </w:rPr>
        <w:t>вартість</w:t>
      </w:r>
      <w:r>
        <w:t></w:t>
      </w:r>
      <w:r>
        <w:rPr>
          <w:rFonts w:hint="eastAsia"/>
        </w:rPr>
        <w:t>усунення</w:t>
      </w:r>
      <w:r>
        <w:t></w:t>
      </w:r>
      <w:r>
        <w:rPr>
          <w:rFonts w:hint="eastAsia"/>
        </w:rPr>
        <w:t>наслідків</w:t>
      </w:r>
      <w:r>
        <w:t></w:t>
      </w:r>
      <w:r>
        <w:rPr>
          <w:rFonts w:hint="eastAsia"/>
        </w:rPr>
        <w:t>відмов</w:t>
      </w:r>
      <w:r>
        <w:t></w:t>
      </w:r>
      <w:r>
        <w:rPr>
          <w:rFonts w:hint="eastAsia"/>
        </w:rPr>
        <w:t>яких</w:t>
      </w:r>
      <w:r>
        <w:t></w:t>
      </w:r>
      <w:r>
        <w:rPr>
          <w:rFonts w:hint="eastAsia"/>
        </w:rPr>
        <w:t>значно</w:t>
      </w:r>
      <w:r>
        <w:t></w:t>
      </w:r>
      <w:r>
        <w:rPr>
          <w:rFonts w:hint="eastAsia"/>
        </w:rPr>
        <w:t>перевищує</w:t>
      </w:r>
      <w:r>
        <w:t></w:t>
      </w:r>
      <w:r>
        <w:rPr>
          <w:rFonts w:hint="eastAsia"/>
        </w:rPr>
        <w:t>номінальну</w:t>
      </w:r>
      <w:r>
        <w:t></w:t>
      </w:r>
      <w:r>
        <w:rPr>
          <w:rFonts w:hint="eastAsia"/>
        </w:rPr>
        <w:t>вартість</w:t>
      </w:r>
      <w:r>
        <w:t></w:t>
      </w:r>
      <w:r>
        <w:rPr>
          <w:rFonts w:hint="eastAsia"/>
        </w:rPr>
        <w:t>відновлення</w:t>
      </w:r>
      <w:r>
        <w:t></w:t>
      </w:r>
      <w:r>
        <w:rPr>
          <w:rFonts w:hint="eastAsia"/>
        </w:rPr>
        <w:t>даного</w:t>
      </w:r>
      <w:r>
        <w:t></w:t>
      </w:r>
      <w:r>
        <w:rPr>
          <w:rFonts w:hint="eastAsia"/>
        </w:rPr>
        <w:t>елемента</w:t>
      </w:r>
      <w:r>
        <w:t></w:t>
      </w:r>
      <w:r>
        <w:t></w:t>
      </w:r>
      <w:r>
        <w:rPr>
          <w:rFonts w:hint="eastAsia"/>
        </w:rPr>
        <w:t>вузла</w:t>
      </w:r>
      <w:r>
        <w:t></w:t>
      </w:r>
      <w:r>
        <w:t></w:t>
      </w:r>
    </w:p>
    <w:p w:rsidR="00984F9B" w:rsidRDefault="00984F9B" w:rsidP="00984F9B">
      <w:r>
        <w:t></w:t>
      </w:r>
      <w:r>
        <w:t></w:t>
      </w:r>
      <w:r>
        <w:tab/>
      </w:r>
      <w:r>
        <w:t></w:t>
      </w:r>
      <w:r>
        <w:rPr>
          <w:rFonts w:hint="eastAsia"/>
        </w:rPr>
        <w:t>Запропонована</w:t>
      </w:r>
      <w:r>
        <w:t></w:t>
      </w:r>
      <w:r>
        <w:rPr>
          <w:rFonts w:hint="eastAsia"/>
        </w:rPr>
        <w:t>удосконалена</w:t>
      </w:r>
      <w:r>
        <w:t></w:t>
      </w:r>
      <w:r>
        <w:rPr>
          <w:rFonts w:hint="eastAsia"/>
        </w:rPr>
        <w:t>методика</w:t>
      </w:r>
      <w:r>
        <w:t></w:t>
      </w:r>
      <w:r>
        <w:rPr>
          <w:rFonts w:hint="eastAsia"/>
        </w:rPr>
        <w:t>для</w:t>
      </w:r>
      <w:r>
        <w:t></w:t>
      </w:r>
      <w:r>
        <w:rPr>
          <w:rFonts w:hint="eastAsia"/>
        </w:rPr>
        <w:t>вибору</w:t>
      </w:r>
      <w:r>
        <w:t></w:t>
      </w:r>
      <w:r>
        <w:rPr>
          <w:rFonts w:hint="eastAsia"/>
        </w:rPr>
        <w:t>раціональної</w:t>
      </w:r>
      <w:r>
        <w:t></w:t>
      </w:r>
      <w:r>
        <w:rPr>
          <w:rFonts w:hint="eastAsia"/>
        </w:rPr>
        <w:t>системи</w:t>
      </w:r>
      <w:r>
        <w:t></w:t>
      </w:r>
      <w:r>
        <w:rPr>
          <w:rFonts w:hint="eastAsia"/>
        </w:rPr>
        <w:t>утримування</w:t>
      </w:r>
      <w:r>
        <w:t></w:t>
      </w:r>
      <w:r>
        <w:rPr>
          <w:rFonts w:hint="eastAsia"/>
        </w:rPr>
        <w:t>локомотивів</w:t>
      </w:r>
      <w:r>
        <w:t></w:t>
      </w:r>
      <w:r>
        <w:t></w:t>
      </w:r>
      <w:r>
        <w:rPr>
          <w:rFonts w:hint="eastAsia"/>
        </w:rPr>
        <w:t>в</w:t>
      </w:r>
      <w:r>
        <w:t></w:t>
      </w:r>
      <w:r>
        <w:rPr>
          <w:rFonts w:hint="eastAsia"/>
        </w:rPr>
        <w:t>основу</w:t>
      </w:r>
      <w:r>
        <w:t></w:t>
      </w:r>
      <w:r>
        <w:rPr>
          <w:rFonts w:hint="eastAsia"/>
        </w:rPr>
        <w:t>якої</w:t>
      </w:r>
      <w:r>
        <w:t></w:t>
      </w:r>
      <w:r>
        <w:rPr>
          <w:rFonts w:hint="eastAsia"/>
        </w:rPr>
        <w:t>покладена</w:t>
      </w:r>
      <w:r>
        <w:t></w:t>
      </w:r>
      <w:r>
        <w:rPr>
          <w:rFonts w:hint="eastAsia"/>
        </w:rPr>
        <w:t>мінімізація</w:t>
      </w:r>
      <w:r>
        <w:t></w:t>
      </w:r>
      <w:r>
        <w:rPr>
          <w:rFonts w:hint="eastAsia"/>
        </w:rPr>
        <w:t>витрат</w:t>
      </w:r>
      <w:r>
        <w:t></w:t>
      </w:r>
      <w:r>
        <w:rPr>
          <w:rFonts w:hint="eastAsia"/>
        </w:rPr>
        <w:t>коштів</w:t>
      </w:r>
      <w:r>
        <w:t></w:t>
      </w:r>
      <w:r>
        <w:t></w:t>
      </w:r>
      <w:r>
        <w:rPr>
          <w:rFonts w:hint="eastAsia"/>
        </w:rPr>
        <w:t>часу</w:t>
      </w:r>
      <w:r>
        <w:t></w:t>
      </w:r>
      <w:r>
        <w:rPr>
          <w:rFonts w:hint="eastAsia"/>
        </w:rPr>
        <w:t>та</w:t>
      </w:r>
      <w:r>
        <w:t></w:t>
      </w:r>
      <w:r>
        <w:rPr>
          <w:rFonts w:hint="eastAsia"/>
        </w:rPr>
        <w:t>екологічних</w:t>
      </w:r>
      <w:r>
        <w:t></w:t>
      </w:r>
      <w:r>
        <w:rPr>
          <w:rFonts w:hint="eastAsia"/>
        </w:rPr>
        <w:t>ресурсів</w:t>
      </w:r>
      <w:r>
        <w:t></w:t>
      </w:r>
      <w:r>
        <w:rPr>
          <w:rFonts w:hint="eastAsia"/>
        </w:rPr>
        <w:t>при</w:t>
      </w:r>
      <w:r>
        <w:t></w:t>
      </w:r>
      <w:r>
        <w:rPr>
          <w:rFonts w:hint="eastAsia"/>
        </w:rPr>
        <w:t>збережені</w:t>
      </w:r>
      <w:r>
        <w:t></w:t>
      </w:r>
      <w:r>
        <w:rPr>
          <w:rFonts w:hint="eastAsia"/>
        </w:rPr>
        <w:t>заданого</w:t>
      </w:r>
      <w:r>
        <w:t></w:t>
      </w:r>
      <w:r>
        <w:rPr>
          <w:rFonts w:hint="eastAsia"/>
        </w:rPr>
        <w:t>рівня</w:t>
      </w:r>
      <w:r>
        <w:t></w:t>
      </w:r>
      <w:r>
        <w:rPr>
          <w:rFonts w:hint="eastAsia"/>
        </w:rPr>
        <w:t>надійності</w:t>
      </w:r>
      <w:r>
        <w:t></w:t>
      </w:r>
    </w:p>
    <w:p w:rsidR="00984F9B" w:rsidRDefault="00984F9B" w:rsidP="00984F9B">
      <w:r>
        <w:t></w:t>
      </w:r>
      <w:r>
        <w:t></w:t>
      </w:r>
      <w:r>
        <w:tab/>
      </w:r>
      <w:r>
        <w:t></w:t>
      </w:r>
      <w:r>
        <w:rPr>
          <w:rFonts w:hint="eastAsia"/>
        </w:rPr>
        <w:t>Розроблено</w:t>
      </w:r>
      <w:r>
        <w:t></w:t>
      </w:r>
      <w:r>
        <w:rPr>
          <w:rFonts w:hint="eastAsia"/>
        </w:rPr>
        <w:t>методику</w:t>
      </w:r>
      <w:r>
        <w:t></w:t>
      </w:r>
      <w:r>
        <w:rPr>
          <w:rFonts w:hint="eastAsia"/>
        </w:rPr>
        <w:t>оцінки</w:t>
      </w:r>
      <w:r>
        <w:t></w:t>
      </w:r>
      <w:r>
        <w:rPr>
          <w:rFonts w:hint="eastAsia"/>
        </w:rPr>
        <w:t>роботи</w:t>
      </w:r>
      <w:r>
        <w:t></w:t>
      </w:r>
      <w:r>
        <w:rPr>
          <w:rFonts w:hint="eastAsia"/>
        </w:rPr>
        <w:t>локомотивного</w:t>
      </w:r>
      <w:r>
        <w:t></w:t>
      </w:r>
      <w:r>
        <w:rPr>
          <w:rFonts w:hint="eastAsia"/>
        </w:rPr>
        <w:t>парку</w:t>
      </w:r>
      <w:r>
        <w:t></w:t>
      </w:r>
      <w:r>
        <w:t></w:t>
      </w:r>
      <w:r>
        <w:rPr>
          <w:rFonts w:hint="eastAsia"/>
        </w:rPr>
        <w:t>Запропоновано</w:t>
      </w:r>
      <w:r>
        <w:t></w:t>
      </w:r>
      <w:r>
        <w:rPr>
          <w:rFonts w:hint="eastAsia"/>
        </w:rPr>
        <w:t>використання</w:t>
      </w:r>
      <w:r>
        <w:t></w:t>
      </w:r>
      <w:r>
        <w:rPr>
          <w:rFonts w:hint="eastAsia"/>
        </w:rPr>
        <w:t>єдиного</w:t>
      </w:r>
      <w:r>
        <w:t></w:t>
      </w:r>
      <w:r>
        <w:rPr>
          <w:rFonts w:hint="eastAsia"/>
        </w:rPr>
        <w:t>інтегрального</w:t>
      </w:r>
      <w:r>
        <w:t></w:t>
      </w:r>
      <w:r>
        <w:rPr>
          <w:rFonts w:hint="eastAsia"/>
        </w:rPr>
        <w:t>показника</w:t>
      </w:r>
      <w:r>
        <w:t></w:t>
      </w:r>
      <w:r>
        <w:rPr>
          <w:rFonts w:hint="eastAsia"/>
        </w:rPr>
        <w:t>для</w:t>
      </w:r>
      <w:r>
        <w:t></w:t>
      </w:r>
      <w:r>
        <w:rPr>
          <w:rFonts w:hint="eastAsia"/>
        </w:rPr>
        <w:t>оцінки</w:t>
      </w:r>
      <w:r>
        <w:t></w:t>
      </w:r>
      <w:r>
        <w:rPr>
          <w:rFonts w:hint="eastAsia"/>
        </w:rPr>
        <w:t>різних</w:t>
      </w:r>
      <w:r>
        <w:t></w:t>
      </w:r>
      <w:r>
        <w:rPr>
          <w:rFonts w:hint="eastAsia"/>
        </w:rPr>
        <w:t>аспектів</w:t>
      </w:r>
      <w:r>
        <w:t></w:t>
      </w:r>
      <w:r>
        <w:rPr>
          <w:rFonts w:hint="eastAsia"/>
        </w:rPr>
        <w:t>роботи</w:t>
      </w:r>
      <w:r>
        <w:t></w:t>
      </w:r>
      <w:r>
        <w:rPr>
          <w:rFonts w:hint="eastAsia"/>
        </w:rPr>
        <w:t>локомотивного</w:t>
      </w:r>
      <w:r>
        <w:t></w:t>
      </w:r>
      <w:r>
        <w:rPr>
          <w:rFonts w:hint="eastAsia"/>
        </w:rPr>
        <w:t>господарства</w:t>
      </w:r>
      <w:r>
        <w:t></w:t>
      </w:r>
      <w:r>
        <w:t></w:t>
      </w:r>
      <w:r>
        <w:rPr>
          <w:rFonts w:hint="eastAsia"/>
        </w:rPr>
        <w:t>який</w:t>
      </w:r>
      <w:r>
        <w:t></w:t>
      </w:r>
      <w:r>
        <w:rPr>
          <w:rFonts w:hint="eastAsia"/>
        </w:rPr>
        <w:t>на</w:t>
      </w:r>
    </w:p>
    <w:p w:rsidR="00984F9B" w:rsidRDefault="00984F9B" w:rsidP="00984F9B">
      <w:r>
        <w:t></w:t>
      </w:r>
    </w:p>
    <w:p w:rsidR="00984F9B" w:rsidRDefault="00984F9B" w:rsidP="00984F9B">
      <w:r>
        <w:t></w:t>
      </w:r>
      <w:r>
        <w:t></w:t>
      </w:r>
      <w:r>
        <w:t></w:t>
      </w:r>
    </w:p>
    <w:p w:rsidR="00984F9B" w:rsidRDefault="00984F9B" w:rsidP="00984F9B">
      <w:r>
        <w:rPr>
          <w:rFonts w:hint="eastAsia"/>
        </w:rPr>
        <w:t>відміну</w:t>
      </w:r>
      <w:r>
        <w:t></w:t>
      </w:r>
      <w:r>
        <w:rPr>
          <w:rFonts w:hint="eastAsia"/>
        </w:rPr>
        <w:t>від</w:t>
      </w:r>
      <w:r>
        <w:t></w:t>
      </w:r>
      <w:r>
        <w:rPr>
          <w:rFonts w:hint="eastAsia"/>
        </w:rPr>
        <w:t>існуючих</w:t>
      </w:r>
      <w:r>
        <w:t></w:t>
      </w:r>
      <w:r>
        <w:rPr>
          <w:rFonts w:hint="eastAsia"/>
        </w:rPr>
        <w:t>дозволяє</w:t>
      </w:r>
      <w:r>
        <w:t></w:t>
      </w:r>
      <w:r>
        <w:rPr>
          <w:rFonts w:hint="eastAsia"/>
        </w:rPr>
        <w:t>проводити</w:t>
      </w:r>
      <w:r>
        <w:t></w:t>
      </w:r>
      <w:r>
        <w:rPr>
          <w:rFonts w:hint="eastAsia"/>
        </w:rPr>
        <w:t>оцінку</w:t>
      </w:r>
      <w:r>
        <w:t></w:t>
      </w:r>
      <w:r>
        <w:rPr>
          <w:rFonts w:hint="eastAsia"/>
        </w:rPr>
        <w:t>роботи</w:t>
      </w:r>
      <w:r>
        <w:t></w:t>
      </w:r>
      <w:r>
        <w:rPr>
          <w:rFonts w:hint="eastAsia"/>
        </w:rPr>
        <w:t>локомотивного</w:t>
      </w:r>
      <w:r>
        <w:t></w:t>
      </w:r>
      <w:r>
        <w:rPr>
          <w:rFonts w:hint="eastAsia"/>
        </w:rPr>
        <w:t>парку</w:t>
      </w:r>
      <w:r>
        <w:t></w:t>
      </w:r>
      <w:r>
        <w:rPr>
          <w:rFonts w:hint="eastAsia"/>
        </w:rPr>
        <w:t>на</w:t>
      </w:r>
      <w:r>
        <w:t></w:t>
      </w:r>
      <w:r>
        <w:rPr>
          <w:rFonts w:hint="eastAsia"/>
        </w:rPr>
        <w:t>основі</w:t>
      </w:r>
      <w:r>
        <w:t></w:t>
      </w:r>
      <w:r>
        <w:rPr>
          <w:rFonts w:hint="eastAsia"/>
        </w:rPr>
        <w:t>великої</w:t>
      </w:r>
      <w:r>
        <w:t></w:t>
      </w:r>
      <w:r>
        <w:rPr>
          <w:rFonts w:hint="eastAsia"/>
        </w:rPr>
        <w:t>кількості</w:t>
      </w:r>
      <w:r>
        <w:t></w:t>
      </w:r>
      <w:r>
        <w:rPr>
          <w:rFonts w:hint="eastAsia"/>
        </w:rPr>
        <w:t>показників</w:t>
      </w:r>
      <w:r>
        <w:t></w:t>
      </w:r>
      <w:r>
        <w:rPr>
          <w:rFonts w:hint="eastAsia"/>
        </w:rPr>
        <w:t>з</w:t>
      </w:r>
      <w:r>
        <w:t></w:t>
      </w:r>
      <w:r>
        <w:rPr>
          <w:rFonts w:hint="eastAsia"/>
        </w:rPr>
        <w:t>мінімальною</w:t>
      </w:r>
      <w:r>
        <w:t></w:t>
      </w:r>
      <w:r>
        <w:rPr>
          <w:rFonts w:hint="eastAsia"/>
        </w:rPr>
        <w:t>втратою</w:t>
      </w:r>
      <w:r>
        <w:t></w:t>
      </w:r>
      <w:r>
        <w:rPr>
          <w:rFonts w:hint="eastAsia"/>
        </w:rPr>
        <w:t>інформації</w:t>
      </w:r>
      <w:r>
        <w:t></w:t>
      </w:r>
    </w:p>
    <w:p w:rsidR="00984F9B" w:rsidRDefault="00984F9B" w:rsidP="00984F9B">
      <w:r>
        <w:t></w:t>
      </w:r>
      <w:r>
        <w:t></w:t>
      </w:r>
      <w:r>
        <w:tab/>
      </w:r>
      <w:r>
        <w:t></w:t>
      </w:r>
      <w:r>
        <w:rPr>
          <w:rFonts w:hint="eastAsia"/>
        </w:rPr>
        <w:t>Проведено</w:t>
      </w:r>
      <w:r>
        <w:t></w:t>
      </w:r>
      <w:r>
        <w:rPr>
          <w:rFonts w:hint="eastAsia"/>
        </w:rPr>
        <w:t>оцінку</w:t>
      </w:r>
      <w:r>
        <w:t></w:t>
      </w:r>
      <w:r>
        <w:rPr>
          <w:rFonts w:hint="eastAsia"/>
        </w:rPr>
        <w:t>якості</w:t>
      </w:r>
      <w:r>
        <w:t></w:t>
      </w:r>
      <w:r>
        <w:rPr>
          <w:rFonts w:hint="eastAsia"/>
        </w:rPr>
        <w:t>виконання</w:t>
      </w:r>
      <w:r>
        <w:t></w:t>
      </w:r>
      <w:r>
        <w:rPr>
          <w:rFonts w:hint="eastAsia"/>
        </w:rPr>
        <w:t>системи</w:t>
      </w:r>
      <w:r>
        <w:t></w:t>
      </w:r>
      <w:r>
        <w:rPr>
          <w:rFonts w:hint="eastAsia"/>
        </w:rPr>
        <w:t>утримання</w:t>
      </w:r>
      <w:r>
        <w:t></w:t>
      </w:r>
      <w:r>
        <w:rPr>
          <w:rFonts w:hint="eastAsia"/>
        </w:rPr>
        <w:t>локомотивного</w:t>
      </w:r>
      <w:r>
        <w:t></w:t>
      </w:r>
      <w:r>
        <w:rPr>
          <w:rFonts w:hint="eastAsia"/>
        </w:rPr>
        <w:t>парку</w:t>
      </w:r>
      <w:r>
        <w:t></w:t>
      </w:r>
      <w:r>
        <w:t></w:t>
      </w:r>
      <w:r>
        <w:rPr>
          <w:rFonts w:hint="eastAsia"/>
        </w:rPr>
        <w:t>що</w:t>
      </w:r>
      <w:r>
        <w:t></w:t>
      </w:r>
      <w:r>
        <w:rPr>
          <w:rFonts w:hint="eastAsia"/>
        </w:rPr>
        <w:t>дозволяє</w:t>
      </w:r>
      <w:r>
        <w:t></w:t>
      </w:r>
      <w:r>
        <w:rPr>
          <w:rFonts w:hint="eastAsia"/>
        </w:rPr>
        <w:t>визначати</w:t>
      </w:r>
      <w:r>
        <w:t></w:t>
      </w:r>
      <w:r>
        <w:rPr>
          <w:rFonts w:hint="eastAsia"/>
        </w:rPr>
        <w:t>для</w:t>
      </w:r>
      <w:r>
        <w:t></w:t>
      </w:r>
      <w:r>
        <w:rPr>
          <w:rFonts w:hint="eastAsia"/>
        </w:rPr>
        <w:t>існуючої</w:t>
      </w:r>
      <w:r>
        <w:t></w:t>
      </w:r>
      <w:r>
        <w:rPr>
          <w:rFonts w:hint="eastAsia"/>
        </w:rPr>
        <w:t>системи</w:t>
      </w:r>
      <w:r>
        <w:t></w:t>
      </w:r>
      <w:r>
        <w:rPr>
          <w:rFonts w:hint="eastAsia"/>
        </w:rPr>
        <w:t>утримування</w:t>
      </w:r>
      <w:r>
        <w:t></w:t>
      </w:r>
      <w:r>
        <w:rPr>
          <w:rFonts w:hint="eastAsia"/>
        </w:rPr>
        <w:t>ступінь</w:t>
      </w:r>
      <w:r>
        <w:t></w:t>
      </w:r>
      <w:r>
        <w:rPr>
          <w:rFonts w:hint="eastAsia"/>
        </w:rPr>
        <w:t>її</w:t>
      </w:r>
      <w:r>
        <w:t></w:t>
      </w:r>
      <w:r>
        <w:rPr>
          <w:rFonts w:hint="eastAsia"/>
        </w:rPr>
        <w:t>виконання</w:t>
      </w:r>
    </w:p>
    <w:p w:rsidR="00984F9B" w:rsidRDefault="00984F9B" w:rsidP="00984F9B">
      <w:r>
        <w:lastRenderedPageBreak/>
        <w:t></w:t>
      </w:r>
      <w:r>
        <w:t></w:t>
      </w:r>
      <w:r>
        <w:tab/>
      </w:r>
      <w:r>
        <w:t></w:t>
      </w:r>
      <w:r>
        <w:rPr>
          <w:rFonts w:hint="eastAsia"/>
        </w:rPr>
        <w:t>Удосконалено</w:t>
      </w:r>
      <w:r>
        <w:t></w:t>
      </w:r>
      <w:r>
        <w:rPr>
          <w:rFonts w:hint="eastAsia"/>
        </w:rPr>
        <w:t>методику</w:t>
      </w:r>
      <w:r>
        <w:t></w:t>
      </w:r>
      <w:r>
        <w:rPr>
          <w:rFonts w:hint="eastAsia"/>
        </w:rPr>
        <w:t>аналізу</w:t>
      </w:r>
      <w:r>
        <w:t></w:t>
      </w:r>
      <w:r>
        <w:rPr>
          <w:rFonts w:hint="eastAsia"/>
        </w:rPr>
        <w:t>стану</w:t>
      </w:r>
      <w:r>
        <w:t></w:t>
      </w:r>
      <w:r>
        <w:rPr>
          <w:rFonts w:hint="eastAsia"/>
        </w:rPr>
        <w:t>безпеки</w:t>
      </w:r>
      <w:r>
        <w:t></w:t>
      </w:r>
      <w:r>
        <w:rPr>
          <w:rFonts w:hint="eastAsia"/>
        </w:rPr>
        <w:t>руху</w:t>
      </w:r>
      <w:r>
        <w:t></w:t>
      </w:r>
      <w:r>
        <w:rPr>
          <w:rFonts w:hint="eastAsia"/>
        </w:rPr>
        <w:t>в</w:t>
      </w:r>
      <w:r>
        <w:t></w:t>
      </w:r>
      <w:r>
        <w:rPr>
          <w:rFonts w:hint="eastAsia"/>
        </w:rPr>
        <w:t>локомотивному</w:t>
      </w:r>
      <w:r>
        <w:t></w:t>
      </w:r>
      <w:r>
        <w:rPr>
          <w:rFonts w:hint="eastAsia"/>
        </w:rPr>
        <w:t>господарстві</w:t>
      </w:r>
      <w:r>
        <w:t></w:t>
      </w:r>
      <w:r>
        <w:t></w:t>
      </w:r>
      <w:r>
        <w:rPr>
          <w:rFonts w:hint="eastAsia"/>
        </w:rPr>
        <w:t>що</w:t>
      </w:r>
      <w:r>
        <w:t></w:t>
      </w:r>
      <w:r>
        <w:rPr>
          <w:rFonts w:hint="eastAsia"/>
        </w:rPr>
        <w:t>дозволяє</w:t>
      </w:r>
      <w:r>
        <w:t></w:t>
      </w:r>
      <w:r>
        <w:rPr>
          <w:rFonts w:hint="eastAsia"/>
        </w:rPr>
        <w:t>визначати</w:t>
      </w:r>
      <w:r>
        <w:t></w:t>
      </w:r>
      <w:r>
        <w:rPr>
          <w:rFonts w:hint="eastAsia"/>
        </w:rPr>
        <w:t>стан</w:t>
      </w:r>
      <w:r>
        <w:t></w:t>
      </w:r>
      <w:r>
        <w:rPr>
          <w:rFonts w:hint="eastAsia"/>
        </w:rPr>
        <w:t>безпеки</w:t>
      </w:r>
      <w:r>
        <w:t></w:t>
      </w:r>
      <w:r>
        <w:rPr>
          <w:rFonts w:hint="eastAsia"/>
        </w:rPr>
        <w:t>руху</w:t>
      </w:r>
      <w:r>
        <w:t></w:t>
      </w:r>
      <w:r>
        <w:rPr>
          <w:rFonts w:hint="eastAsia"/>
        </w:rPr>
        <w:t>з</w:t>
      </w:r>
      <w:r>
        <w:t></w:t>
      </w:r>
      <w:r>
        <w:rPr>
          <w:rFonts w:hint="eastAsia"/>
        </w:rPr>
        <w:t>урахуванням</w:t>
      </w:r>
      <w:r>
        <w:t></w:t>
      </w:r>
      <w:r>
        <w:rPr>
          <w:rFonts w:hint="eastAsia"/>
        </w:rPr>
        <w:t>великої</w:t>
      </w:r>
      <w:r>
        <w:t></w:t>
      </w:r>
      <w:r>
        <w:rPr>
          <w:rFonts w:hint="eastAsia"/>
        </w:rPr>
        <w:t>кількості</w:t>
      </w:r>
      <w:r>
        <w:t></w:t>
      </w:r>
      <w:r>
        <w:rPr>
          <w:rFonts w:hint="eastAsia"/>
        </w:rPr>
        <w:t>факторів</w:t>
      </w:r>
      <w:r>
        <w:t></w:t>
      </w:r>
      <w:r>
        <w:t></w:t>
      </w:r>
      <w:r>
        <w:rPr>
          <w:rFonts w:hint="eastAsia"/>
        </w:rPr>
        <w:t>які</w:t>
      </w:r>
      <w:r>
        <w:t></w:t>
      </w:r>
      <w:r>
        <w:rPr>
          <w:rFonts w:hint="eastAsia"/>
        </w:rPr>
        <w:t>на</w:t>
      </w:r>
      <w:r>
        <w:t></w:t>
      </w:r>
      <w:r>
        <w:rPr>
          <w:rFonts w:hint="eastAsia"/>
        </w:rPr>
        <w:t>нього</w:t>
      </w:r>
      <w:r>
        <w:t></w:t>
      </w:r>
      <w:r>
        <w:rPr>
          <w:rFonts w:hint="eastAsia"/>
        </w:rPr>
        <w:t>впливають</w:t>
      </w:r>
      <w:r>
        <w:t></w:t>
      </w:r>
    </w:p>
    <w:p w:rsidR="00984F9B" w:rsidRPr="00F47018" w:rsidRDefault="00984F9B" w:rsidP="00984F9B">
      <w:r>
        <w:t></w:t>
      </w:r>
      <w:r>
        <w:t></w:t>
      </w:r>
      <w:r>
        <w:tab/>
      </w:r>
      <w:r>
        <w:t></w:t>
      </w:r>
      <w:r>
        <w:rPr>
          <w:rFonts w:hint="eastAsia"/>
        </w:rPr>
        <w:t>Проведена</w:t>
      </w:r>
      <w:r>
        <w:t></w:t>
      </w:r>
      <w:r>
        <w:rPr>
          <w:rFonts w:hint="eastAsia"/>
        </w:rPr>
        <w:t>оцінка</w:t>
      </w:r>
      <w:r>
        <w:t></w:t>
      </w:r>
      <w:r>
        <w:rPr>
          <w:rFonts w:hint="eastAsia"/>
        </w:rPr>
        <w:t>впливу</w:t>
      </w:r>
      <w:r>
        <w:t></w:t>
      </w:r>
      <w:r>
        <w:rPr>
          <w:rFonts w:hint="eastAsia"/>
        </w:rPr>
        <w:t>залежних</w:t>
      </w:r>
      <w:r>
        <w:t></w:t>
      </w:r>
      <w:r>
        <w:rPr>
          <w:rFonts w:hint="eastAsia"/>
        </w:rPr>
        <w:t>відмов</w:t>
      </w:r>
      <w:r>
        <w:t></w:t>
      </w:r>
      <w:r>
        <w:rPr>
          <w:rFonts w:hint="eastAsia"/>
        </w:rPr>
        <w:t>на</w:t>
      </w:r>
      <w:r>
        <w:t></w:t>
      </w:r>
      <w:r>
        <w:rPr>
          <w:rFonts w:hint="eastAsia"/>
        </w:rPr>
        <w:t>вартість</w:t>
      </w:r>
      <w:r>
        <w:t></w:t>
      </w:r>
      <w:r>
        <w:rPr>
          <w:rFonts w:hint="eastAsia"/>
        </w:rPr>
        <w:t>непланових</w:t>
      </w:r>
      <w:r>
        <w:t></w:t>
      </w:r>
      <w:r>
        <w:rPr>
          <w:rFonts w:hint="eastAsia"/>
        </w:rPr>
        <w:t>ремонтів</w:t>
      </w:r>
      <w:r>
        <w:t></w:t>
      </w:r>
      <w:r>
        <w:t></w:t>
      </w:r>
      <w:r>
        <w:rPr>
          <w:rFonts w:hint="eastAsia"/>
        </w:rPr>
        <w:t>що</w:t>
      </w:r>
      <w:r>
        <w:t></w:t>
      </w:r>
      <w:r>
        <w:rPr>
          <w:rFonts w:hint="eastAsia"/>
        </w:rPr>
        <w:t>дозволило</w:t>
      </w:r>
      <w:r>
        <w:t></w:t>
      </w:r>
      <w:r>
        <w:rPr>
          <w:rFonts w:hint="eastAsia"/>
        </w:rPr>
        <w:t>визначити</w:t>
      </w:r>
      <w:r>
        <w:t></w:t>
      </w:r>
      <w:r>
        <w:rPr>
          <w:rFonts w:hint="eastAsia"/>
        </w:rPr>
        <w:t>набір</w:t>
      </w:r>
      <w:r>
        <w:t></w:t>
      </w:r>
      <w:r>
        <w:rPr>
          <w:rFonts w:hint="eastAsia"/>
        </w:rPr>
        <w:t>вузлів</w:t>
      </w:r>
      <w:r>
        <w:t></w:t>
      </w:r>
      <w:r>
        <w:rPr>
          <w:rFonts w:hint="eastAsia"/>
        </w:rPr>
        <w:t>локомотиву</w:t>
      </w:r>
      <w:r>
        <w:t></w:t>
      </w:r>
      <w:r>
        <w:t></w:t>
      </w:r>
      <w:r>
        <w:rPr>
          <w:rFonts w:hint="eastAsia"/>
        </w:rPr>
        <w:t>які</w:t>
      </w:r>
      <w:r>
        <w:t></w:t>
      </w:r>
      <w:r>
        <w:rPr>
          <w:rFonts w:hint="eastAsia"/>
        </w:rPr>
        <w:t>потребують</w:t>
      </w:r>
      <w:r>
        <w:t></w:t>
      </w:r>
      <w:r>
        <w:rPr>
          <w:rFonts w:hint="eastAsia"/>
        </w:rPr>
        <w:t>корегування</w:t>
      </w:r>
      <w:r>
        <w:t></w:t>
      </w:r>
      <w:r>
        <w:rPr>
          <w:rFonts w:hint="eastAsia"/>
        </w:rPr>
        <w:t>міжремонтних</w:t>
      </w:r>
      <w:r>
        <w:t></w:t>
      </w:r>
      <w:r>
        <w:rPr>
          <w:rFonts w:hint="eastAsia"/>
        </w:rPr>
        <w:t>строків</w:t>
      </w:r>
      <w:r>
        <w:t></w:t>
      </w:r>
      <w:r>
        <w:rPr>
          <w:rFonts w:hint="eastAsia"/>
        </w:rPr>
        <w:t>для</w:t>
      </w:r>
      <w:r>
        <w:t></w:t>
      </w:r>
      <w:r>
        <w:rPr>
          <w:rFonts w:hint="eastAsia"/>
        </w:rPr>
        <w:t>зменшення</w:t>
      </w:r>
      <w:r>
        <w:t></w:t>
      </w:r>
      <w:r>
        <w:rPr>
          <w:rFonts w:hint="eastAsia"/>
        </w:rPr>
        <w:t>загальної</w:t>
      </w:r>
      <w:r>
        <w:t></w:t>
      </w:r>
      <w:r>
        <w:rPr>
          <w:rFonts w:hint="eastAsia"/>
        </w:rPr>
        <w:t>вартості</w:t>
      </w:r>
      <w:r>
        <w:t></w:t>
      </w:r>
      <w:r>
        <w:rPr>
          <w:rFonts w:hint="eastAsia"/>
        </w:rPr>
        <w:t>витрат</w:t>
      </w:r>
      <w:r>
        <w:t></w:t>
      </w:r>
      <w:r>
        <w:rPr>
          <w:rFonts w:hint="eastAsia"/>
        </w:rPr>
        <w:t>на</w:t>
      </w:r>
      <w:r>
        <w:t></w:t>
      </w:r>
      <w:r>
        <w:rPr>
          <w:rFonts w:hint="eastAsia"/>
        </w:rPr>
        <w:t>весь</w:t>
      </w:r>
      <w:r>
        <w:t></w:t>
      </w:r>
      <w:r>
        <w:rPr>
          <w:rFonts w:hint="eastAsia"/>
        </w:rPr>
        <w:t>життєвий</w:t>
      </w:r>
      <w:r>
        <w:t></w:t>
      </w:r>
      <w:r>
        <w:rPr>
          <w:rFonts w:hint="eastAsia"/>
        </w:rPr>
        <w:t>цикл</w:t>
      </w:r>
      <w:r>
        <w:t></w:t>
      </w:r>
      <w:r>
        <w:rPr>
          <w:rFonts w:hint="eastAsia"/>
        </w:rPr>
        <w:t>ТРС</w:t>
      </w:r>
      <w:r>
        <w:t></w:t>
      </w:r>
      <w:bookmarkStart w:id="0" w:name="_GoBack"/>
      <w:bookmarkEnd w:id="0"/>
    </w:p>
    <w:sectPr w:rsidR="00984F9B" w:rsidRPr="00F470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72D" w:rsidRDefault="00DC072D">
      <w:pPr>
        <w:spacing w:after="0" w:line="240" w:lineRule="auto"/>
      </w:pPr>
      <w:r>
        <w:separator/>
      </w:r>
    </w:p>
  </w:endnote>
  <w:endnote w:type="continuationSeparator" w:id="0">
    <w:p w:rsidR="00DC072D" w:rsidRDefault="00DC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72D" w:rsidRDefault="00DC072D"/>
    <w:p w:rsidR="00DC072D" w:rsidRDefault="00DC072D"/>
    <w:p w:rsidR="00DC072D" w:rsidRDefault="00DC072D"/>
    <w:p w:rsidR="00DC072D" w:rsidRDefault="00DC072D"/>
    <w:p w:rsidR="00DC072D" w:rsidRDefault="00DC072D"/>
    <w:p w:rsidR="00DC072D" w:rsidRDefault="00DC072D"/>
    <w:p w:rsidR="00DC072D" w:rsidRDefault="00DC07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72D" w:rsidRDefault="00DC07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C072D" w:rsidRDefault="00DC07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C072D" w:rsidRDefault="00DC072D"/>
    <w:p w:rsidR="00DC072D" w:rsidRDefault="00DC072D"/>
    <w:p w:rsidR="00DC072D" w:rsidRDefault="00DC07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72D" w:rsidRDefault="00DC072D"/>
                          <w:p w:rsidR="00DC072D" w:rsidRDefault="00DC07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C072D" w:rsidRDefault="00DC072D"/>
                    <w:p w:rsidR="00DC072D" w:rsidRDefault="00DC07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C072D" w:rsidRDefault="00DC072D"/>
    <w:p w:rsidR="00DC072D" w:rsidRDefault="00DC072D">
      <w:pPr>
        <w:rPr>
          <w:sz w:val="2"/>
          <w:szCs w:val="2"/>
        </w:rPr>
      </w:pPr>
    </w:p>
    <w:p w:rsidR="00DC072D" w:rsidRDefault="00DC072D"/>
    <w:p w:rsidR="00DC072D" w:rsidRDefault="00DC072D">
      <w:pPr>
        <w:spacing w:after="0" w:line="240" w:lineRule="auto"/>
      </w:pPr>
    </w:p>
  </w:footnote>
  <w:footnote w:type="continuationSeparator" w:id="0">
    <w:p w:rsidR="00DC072D" w:rsidRDefault="00DC0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2D"/>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E4077-5A07-4058-912F-48A142FD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11176</TotalTime>
  <Pages>5</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cp:revision>
  <cp:lastPrinted>2009-02-06T05:36:00Z</cp:lastPrinted>
  <dcterms:created xsi:type="dcterms:W3CDTF">2023-09-07T12:38:00Z</dcterms:created>
  <dcterms:modified xsi:type="dcterms:W3CDTF">2023-10-27T14:39:00Z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