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E2B4A" w14:textId="3A5EE5EC" w:rsidR="00A72CC0" w:rsidRDefault="00EB4343" w:rsidP="00EB4343">
      <w:r w:rsidRPr="00EB4343">
        <w:rPr>
          <w:rFonts w:hint="eastAsia"/>
        </w:rPr>
        <w:t>Суханов</w:t>
      </w:r>
      <w:r w:rsidRPr="00EB4343">
        <w:t xml:space="preserve"> </w:t>
      </w:r>
      <w:r w:rsidRPr="00EB4343">
        <w:rPr>
          <w:rFonts w:hint="eastAsia"/>
        </w:rPr>
        <w:t>Юрий</w:t>
      </w:r>
      <w:r w:rsidRPr="00EB4343">
        <w:t xml:space="preserve"> </w:t>
      </w:r>
      <w:r w:rsidRPr="00EB4343">
        <w:rPr>
          <w:rFonts w:hint="eastAsia"/>
        </w:rPr>
        <w:t>Юрьевич</w:t>
      </w:r>
      <w:r>
        <w:t xml:space="preserve"> </w:t>
      </w:r>
      <w:r w:rsidRPr="00EB4343">
        <w:rPr>
          <w:rFonts w:hint="eastAsia"/>
        </w:rPr>
        <w:t>Семантические</w:t>
      </w:r>
      <w:r w:rsidRPr="00EB4343">
        <w:t xml:space="preserve"> </w:t>
      </w:r>
      <w:r w:rsidRPr="00EB4343">
        <w:rPr>
          <w:rFonts w:hint="eastAsia"/>
        </w:rPr>
        <w:t>и</w:t>
      </w:r>
      <w:r w:rsidRPr="00EB4343">
        <w:t xml:space="preserve"> </w:t>
      </w:r>
      <w:r w:rsidRPr="00EB4343">
        <w:rPr>
          <w:rFonts w:hint="eastAsia"/>
        </w:rPr>
        <w:t>когнитивные</w:t>
      </w:r>
      <w:r w:rsidRPr="00EB4343">
        <w:t xml:space="preserve"> </w:t>
      </w:r>
      <w:r w:rsidRPr="00EB4343">
        <w:rPr>
          <w:rFonts w:hint="eastAsia"/>
        </w:rPr>
        <w:t>особенности</w:t>
      </w:r>
      <w:r w:rsidRPr="00EB4343">
        <w:t xml:space="preserve"> </w:t>
      </w:r>
      <w:r w:rsidRPr="00EB4343">
        <w:rPr>
          <w:rFonts w:hint="eastAsia"/>
        </w:rPr>
        <w:t>предвыборной</w:t>
      </w:r>
      <w:r w:rsidRPr="00EB4343">
        <w:t xml:space="preserve"> </w:t>
      </w:r>
      <w:r w:rsidRPr="00EB4343">
        <w:rPr>
          <w:rFonts w:hint="eastAsia"/>
        </w:rPr>
        <w:t>риторики</w:t>
      </w:r>
      <w:r w:rsidRPr="00EB4343">
        <w:t xml:space="preserve"> </w:t>
      </w:r>
      <w:r w:rsidRPr="00EB4343">
        <w:rPr>
          <w:rFonts w:hint="eastAsia"/>
        </w:rPr>
        <w:t>в</w:t>
      </w:r>
      <w:r w:rsidRPr="00EB4343">
        <w:t xml:space="preserve"> </w:t>
      </w:r>
      <w:r w:rsidRPr="00EB4343">
        <w:rPr>
          <w:rFonts w:hint="eastAsia"/>
        </w:rPr>
        <w:t>политическом</w:t>
      </w:r>
      <w:r w:rsidRPr="00EB4343">
        <w:t xml:space="preserve"> </w:t>
      </w:r>
      <w:r w:rsidRPr="00EB4343">
        <w:rPr>
          <w:rFonts w:hint="eastAsia"/>
        </w:rPr>
        <w:t>дискурсе</w:t>
      </w:r>
      <w:r w:rsidRPr="00EB4343">
        <w:t xml:space="preserve"> (</w:t>
      </w:r>
      <w:r w:rsidRPr="00EB4343">
        <w:rPr>
          <w:rFonts w:hint="eastAsia"/>
        </w:rPr>
        <w:t>на</w:t>
      </w:r>
      <w:r w:rsidRPr="00EB4343">
        <w:t xml:space="preserve"> </w:t>
      </w:r>
      <w:r w:rsidRPr="00EB4343">
        <w:rPr>
          <w:rFonts w:hint="eastAsia"/>
        </w:rPr>
        <w:t>материале</w:t>
      </w:r>
      <w:r w:rsidRPr="00EB4343">
        <w:t xml:space="preserve"> </w:t>
      </w:r>
      <w:r w:rsidRPr="00EB4343">
        <w:rPr>
          <w:rFonts w:hint="eastAsia"/>
        </w:rPr>
        <w:t>выступлений</w:t>
      </w:r>
      <w:r w:rsidRPr="00EB4343">
        <w:t xml:space="preserve"> </w:t>
      </w:r>
      <w:r w:rsidRPr="00EB4343">
        <w:rPr>
          <w:rFonts w:hint="eastAsia"/>
        </w:rPr>
        <w:t>политиков</w:t>
      </w:r>
      <w:r w:rsidRPr="00EB4343">
        <w:t xml:space="preserve"> </w:t>
      </w:r>
      <w:r w:rsidRPr="00EB4343">
        <w:rPr>
          <w:rFonts w:hint="eastAsia"/>
        </w:rPr>
        <w:t>США</w:t>
      </w:r>
      <w:r w:rsidRPr="00EB4343">
        <w:t>)</w:t>
      </w:r>
    </w:p>
    <w:p w14:paraId="07619A2D" w14:textId="77777777" w:rsidR="00EB4343" w:rsidRDefault="00EB4343" w:rsidP="00EB4343">
      <w:r>
        <w:rPr>
          <w:rFonts w:hint="eastAsia"/>
        </w:rPr>
        <w:t>ОГЛАВЛЕНИЕ</w:t>
      </w:r>
      <w:r>
        <w:t xml:space="preserve"> </w:t>
      </w:r>
      <w:r>
        <w:rPr>
          <w:rFonts w:hint="eastAsia"/>
        </w:rPr>
        <w:t>ДИССЕРТАЦИИ</w:t>
      </w:r>
    </w:p>
    <w:p w14:paraId="466466AC" w14:textId="77777777" w:rsidR="00EB4343" w:rsidRDefault="00EB4343" w:rsidP="00EB4343">
      <w:r>
        <w:rPr>
          <w:rFonts w:hint="eastAsia"/>
        </w:rPr>
        <w:t>кандидат</w:t>
      </w:r>
      <w:r>
        <w:t xml:space="preserve"> </w:t>
      </w:r>
      <w:r>
        <w:rPr>
          <w:rFonts w:hint="eastAsia"/>
        </w:rPr>
        <w:t>наук</w:t>
      </w:r>
      <w:r>
        <w:t xml:space="preserve"> </w:t>
      </w:r>
      <w:r>
        <w:rPr>
          <w:rFonts w:hint="eastAsia"/>
        </w:rPr>
        <w:t>Суханов</w:t>
      </w:r>
      <w:r>
        <w:t xml:space="preserve"> </w:t>
      </w:r>
      <w:r>
        <w:rPr>
          <w:rFonts w:hint="eastAsia"/>
        </w:rPr>
        <w:t>Юрий</w:t>
      </w:r>
      <w:r>
        <w:t xml:space="preserve"> </w:t>
      </w:r>
      <w:r>
        <w:rPr>
          <w:rFonts w:hint="eastAsia"/>
        </w:rPr>
        <w:t>Юрьевич</w:t>
      </w:r>
    </w:p>
    <w:p w14:paraId="14C3A26A" w14:textId="77777777" w:rsidR="00EB4343" w:rsidRDefault="00EB4343" w:rsidP="00EB4343">
      <w:r>
        <w:rPr>
          <w:rFonts w:hint="eastAsia"/>
        </w:rPr>
        <w:t>Введение</w:t>
      </w:r>
    </w:p>
    <w:p w14:paraId="303A6C63" w14:textId="77777777" w:rsidR="00EB4343" w:rsidRDefault="00EB4343" w:rsidP="00EB4343"/>
    <w:p w14:paraId="4C5CEE6D" w14:textId="77777777" w:rsidR="00EB4343" w:rsidRDefault="00EB4343" w:rsidP="00EB4343">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исследования</w:t>
      </w:r>
      <w:r>
        <w:t xml:space="preserve"> </w:t>
      </w:r>
      <w:r>
        <w:rPr>
          <w:rFonts w:hint="eastAsia"/>
        </w:rPr>
        <w:t>предвыборной</w:t>
      </w:r>
      <w:r>
        <w:t xml:space="preserve"> </w:t>
      </w:r>
      <w:r>
        <w:rPr>
          <w:rFonts w:hint="eastAsia"/>
        </w:rPr>
        <w:t>риторики</w:t>
      </w:r>
      <w:r>
        <w:t xml:space="preserve"> </w:t>
      </w:r>
      <w:r>
        <w:rPr>
          <w:rFonts w:hint="eastAsia"/>
        </w:rPr>
        <w:t>как</w:t>
      </w:r>
      <w:r>
        <w:t xml:space="preserve"> </w:t>
      </w:r>
      <w:r>
        <w:rPr>
          <w:rFonts w:hint="eastAsia"/>
        </w:rPr>
        <w:t>разновидности</w:t>
      </w:r>
      <w:r>
        <w:t xml:space="preserve"> </w:t>
      </w:r>
      <w:r>
        <w:rPr>
          <w:rFonts w:hint="eastAsia"/>
        </w:rPr>
        <w:t>политического</w:t>
      </w:r>
      <w:r>
        <w:t xml:space="preserve"> </w:t>
      </w:r>
      <w:r>
        <w:rPr>
          <w:rFonts w:hint="eastAsia"/>
        </w:rPr>
        <w:t>дискурса</w:t>
      </w:r>
    </w:p>
    <w:p w14:paraId="2433AAFC" w14:textId="77777777" w:rsidR="00EB4343" w:rsidRDefault="00EB4343" w:rsidP="00EB4343"/>
    <w:p w14:paraId="6D3341C9" w14:textId="77777777" w:rsidR="00EB4343" w:rsidRDefault="00EB4343" w:rsidP="00EB4343">
      <w:r>
        <w:t xml:space="preserve">1.1. </w:t>
      </w:r>
      <w:r>
        <w:rPr>
          <w:rFonts w:hint="eastAsia"/>
        </w:rPr>
        <w:t>Политический</w:t>
      </w:r>
      <w:r>
        <w:t xml:space="preserve"> </w:t>
      </w:r>
      <w:r>
        <w:rPr>
          <w:rFonts w:hint="eastAsia"/>
        </w:rPr>
        <w:t>дискурс</w:t>
      </w:r>
      <w:r>
        <w:t xml:space="preserve"> </w:t>
      </w:r>
      <w:r>
        <w:rPr>
          <w:rFonts w:hint="eastAsia"/>
        </w:rPr>
        <w:t>как</w:t>
      </w:r>
      <w:r>
        <w:t xml:space="preserve"> </w:t>
      </w:r>
      <w:r>
        <w:rPr>
          <w:rFonts w:hint="eastAsia"/>
        </w:rPr>
        <w:t>объект</w:t>
      </w:r>
      <w:r>
        <w:t xml:space="preserve"> </w:t>
      </w:r>
      <w:r>
        <w:rPr>
          <w:rFonts w:hint="eastAsia"/>
        </w:rPr>
        <w:t>лингвистического</w:t>
      </w:r>
      <w:r>
        <w:t xml:space="preserve"> </w:t>
      </w:r>
      <w:r>
        <w:rPr>
          <w:rFonts w:hint="eastAsia"/>
        </w:rPr>
        <w:t>анализа</w:t>
      </w:r>
    </w:p>
    <w:p w14:paraId="626FBDB8" w14:textId="77777777" w:rsidR="00EB4343" w:rsidRDefault="00EB4343" w:rsidP="00EB4343"/>
    <w:p w14:paraId="73CE25DD" w14:textId="77777777" w:rsidR="00EB4343" w:rsidRDefault="00EB4343" w:rsidP="00EB4343">
      <w:r>
        <w:t xml:space="preserve">1.2. </w:t>
      </w:r>
      <w:r>
        <w:rPr>
          <w:rFonts w:hint="eastAsia"/>
        </w:rPr>
        <w:t>Модель</w:t>
      </w:r>
      <w:r>
        <w:t xml:space="preserve"> </w:t>
      </w:r>
      <w:r>
        <w:rPr>
          <w:rFonts w:hint="eastAsia"/>
        </w:rPr>
        <w:t>и</w:t>
      </w:r>
      <w:r>
        <w:t xml:space="preserve"> </w:t>
      </w:r>
      <w:r>
        <w:rPr>
          <w:rFonts w:hint="eastAsia"/>
        </w:rPr>
        <w:t>характерные</w:t>
      </w:r>
      <w:r>
        <w:t xml:space="preserve"> </w:t>
      </w:r>
      <w:r>
        <w:rPr>
          <w:rFonts w:hint="eastAsia"/>
        </w:rPr>
        <w:t>признаки</w:t>
      </w:r>
      <w:r>
        <w:t xml:space="preserve"> </w:t>
      </w:r>
      <w:r>
        <w:rPr>
          <w:rFonts w:hint="eastAsia"/>
        </w:rPr>
        <w:t>предвыборной</w:t>
      </w:r>
      <w:r>
        <w:t xml:space="preserve"> </w:t>
      </w:r>
      <w:r>
        <w:rPr>
          <w:rFonts w:hint="eastAsia"/>
        </w:rPr>
        <w:t>риторики</w:t>
      </w:r>
      <w:r>
        <w:t xml:space="preserve"> </w:t>
      </w:r>
      <w:r>
        <w:rPr>
          <w:rFonts w:hint="eastAsia"/>
        </w:rPr>
        <w:t>как</w:t>
      </w:r>
    </w:p>
    <w:p w14:paraId="468F9050" w14:textId="77777777" w:rsidR="00EB4343" w:rsidRDefault="00EB4343" w:rsidP="00EB4343"/>
    <w:p w14:paraId="0CA01ED0" w14:textId="77777777" w:rsidR="00EB4343" w:rsidRDefault="00EB4343" w:rsidP="00EB4343">
      <w:r>
        <w:rPr>
          <w:rFonts w:hint="eastAsia"/>
        </w:rPr>
        <w:t>разновидности</w:t>
      </w:r>
      <w:r>
        <w:t xml:space="preserve"> </w:t>
      </w:r>
      <w:r>
        <w:rPr>
          <w:rFonts w:hint="eastAsia"/>
        </w:rPr>
        <w:t>политического</w:t>
      </w:r>
      <w:r>
        <w:t xml:space="preserve"> </w:t>
      </w:r>
      <w:r>
        <w:rPr>
          <w:rFonts w:hint="eastAsia"/>
        </w:rPr>
        <w:t>дискурса</w:t>
      </w:r>
    </w:p>
    <w:p w14:paraId="75CACB8E" w14:textId="77777777" w:rsidR="00EB4343" w:rsidRDefault="00EB4343" w:rsidP="00EB4343"/>
    <w:p w14:paraId="7FEFF70D" w14:textId="77777777" w:rsidR="00EB4343" w:rsidRDefault="00EB4343" w:rsidP="00EB4343">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33E5A04A" w14:textId="77777777" w:rsidR="00EB4343" w:rsidRDefault="00EB4343" w:rsidP="00EB4343"/>
    <w:p w14:paraId="0B430663" w14:textId="77777777" w:rsidR="00EB4343" w:rsidRDefault="00EB4343" w:rsidP="00EB4343">
      <w:r>
        <w:rPr>
          <w:rFonts w:hint="eastAsia"/>
        </w:rPr>
        <w:t>Глава</w:t>
      </w:r>
      <w:r>
        <w:t xml:space="preserve"> 2. </w:t>
      </w:r>
      <w:r>
        <w:rPr>
          <w:rFonts w:hint="eastAsia"/>
        </w:rPr>
        <w:t>Семантические</w:t>
      </w:r>
      <w:r>
        <w:t xml:space="preserve"> </w:t>
      </w:r>
      <w:r>
        <w:rPr>
          <w:rFonts w:hint="eastAsia"/>
        </w:rPr>
        <w:t>и</w:t>
      </w:r>
      <w:r>
        <w:t xml:space="preserve"> </w:t>
      </w:r>
      <w:r>
        <w:rPr>
          <w:rFonts w:hint="eastAsia"/>
        </w:rPr>
        <w:t>когнитивные</w:t>
      </w:r>
      <w:r>
        <w:t xml:space="preserve"> </w:t>
      </w:r>
      <w:r>
        <w:rPr>
          <w:rFonts w:hint="eastAsia"/>
        </w:rPr>
        <w:t>особенности</w:t>
      </w:r>
      <w:r>
        <w:t xml:space="preserve"> </w:t>
      </w:r>
      <w:r>
        <w:rPr>
          <w:rFonts w:hint="eastAsia"/>
        </w:rPr>
        <w:t>предвыборной</w:t>
      </w:r>
      <w:r>
        <w:t xml:space="preserve"> </w:t>
      </w:r>
      <w:r>
        <w:rPr>
          <w:rFonts w:hint="eastAsia"/>
        </w:rPr>
        <w:t>риторики</w:t>
      </w:r>
      <w:r>
        <w:t xml:space="preserve"> </w:t>
      </w:r>
      <w:r>
        <w:rPr>
          <w:rFonts w:hint="eastAsia"/>
        </w:rPr>
        <w:t>политиков</w:t>
      </w:r>
      <w:r>
        <w:t xml:space="preserve"> </w:t>
      </w:r>
      <w:r>
        <w:rPr>
          <w:rFonts w:hint="eastAsia"/>
        </w:rPr>
        <w:t>США</w:t>
      </w:r>
    </w:p>
    <w:p w14:paraId="2558ACBA" w14:textId="77777777" w:rsidR="00EB4343" w:rsidRDefault="00EB4343" w:rsidP="00EB4343"/>
    <w:p w14:paraId="55E72E37" w14:textId="77777777" w:rsidR="00EB4343" w:rsidRDefault="00EB4343" w:rsidP="00EB4343">
      <w:r>
        <w:t xml:space="preserve">2.1. </w:t>
      </w:r>
      <w:r>
        <w:rPr>
          <w:rFonts w:hint="eastAsia"/>
        </w:rPr>
        <w:t>Основные</w:t>
      </w:r>
      <w:r>
        <w:t xml:space="preserve"> </w:t>
      </w:r>
      <w:r>
        <w:rPr>
          <w:rFonts w:hint="eastAsia"/>
        </w:rPr>
        <w:t>стратегии</w:t>
      </w:r>
      <w:r>
        <w:t xml:space="preserve"> </w:t>
      </w:r>
      <w:r>
        <w:rPr>
          <w:rFonts w:hint="eastAsia"/>
        </w:rPr>
        <w:t>воздействия</w:t>
      </w:r>
      <w:r>
        <w:t xml:space="preserve"> </w:t>
      </w:r>
      <w:r>
        <w:rPr>
          <w:rFonts w:hint="eastAsia"/>
        </w:rPr>
        <w:t>предвыборной</w:t>
      </w:r>
      <w:r>
        <w:t xml:space="preserve"> </w:t>
      </w:r>
      <w:r>
        <w:rPr>
          <w:rFonts w:hint="eastAsia"/>
        </w:rPr>
        <w:t>риторики</w:t>
      </w:r>
      <w:r>
        <w:t xml:space="preserve"> </w:t>
      </w:r>
      <w:r>
        <w:rPr>
          <w:rFonts w:hint="eastAsia"/>
        </w:rPr>
        <w:t>на</w:t>
      </w:r>
      <w:r>
        <w:t xml:space="preserve"> </w:t>
      </w:r>
      <w:r>
        <w:rPr>
          <w:rFonts w:hint="eastAsia"/>
        </w:rPr>
        <w:t>эмоциональные</w:t>
      </w:r>
      <w:r>
        <w:t xml:space="preserve">, </w:t>
      </w:r>
      <w:r>
        <w:rPr>
          <w:rFonts w:hint="eastAsia"/>
        </w:rPr>
        <w:t>моральные</w:t>
      </w:r>
      <w:r>
        <w:t xml:space="preserve">, </w:t>
      </w:r>
      <w:r>
        <w:rPr>
          <w:rFonts w:hint="eastAsia"/>
        </w:rPr>
        <w:t>рациональные</w:t>
      </w:r>
      <w:r>
        <w:t xml:space="preserve"> </w:t>
      </w:r>
      <w:r>
        <w:rPr>
          <w:rFonts w:hint="eastAsia"/>
        </w:rPr>
        <w:t>сферы</w:t>
      </w:r>
      <w:r>
        <w:t xml:space="preserve"> </w:t>
      </w:r>
      <w:r>
        <w:rPr>
          <w:rFonts w:hint="eastAsia"/>
        </w:rPr>
        <w:t>избирателей</w:t>
      </w:r>
    </w:p>
    <w:p w14:paraId="20E4DB3C" w14:textId="77777777" w:rsidR="00EB4343" w:rsidRDefault="00EB4343" w:rsidP="00EB4343"/>
    <w:p w14:paraId="06BB4BD1" w14:textId="77777777" w:rsidR="00EB4343" w:rsidRDefault="00EB4343" w:rsidP="00EB4343">
      <w:r>
        <w:t xml:space="preserve">2.2. </w:t>
      </w:r>
      <w:r>
        <w:rPr>
          <w:rFonts w:hint="eastAsia"/>
        </w:rPr>
        <w:t>Структурные</w:t>
      </w:r>
      <w:r>
        <w:t xml:space="preserve"> </w:t>
      </w:r>
      <w:r>
        <w:rPr>
          <w:rFonts w:hint="eastAsia"/>
        </w:rPr>
        <w:t>особенности</w:t>
      </w:r>
      <w:r>
        <w:t xml:space="preserve"> </w:t>
      </w:r>
      <w:r>
        <w:rPr>
          <w:rFonts w:hint="eastAsia"/>
        </w:rPr>
        <w:t>предвыборной</w:t>
      </w:r>
      <w:r>
        <w:t xml:space="preserve"> </w:t>
      </w:r>
      <w:r>
        <w:rPr>
          <w:rFonts w:hint="eastAsia"/>
        </w:rPr>
        <w:t>риторики</w:t>
      </w:r>
    </w:p>
    <w:p w14:paraId="5A583B2F" w14:textId="77777777" w:rsidR="00EB4343" w:rsidRDefault="00EB4343" w:rsidP="00EB4343"/>
    <w:p w14:paraId="05E36500" w14:textId="77777777" w:rsidR="00EB4343" w:rsidRDefault="00EB4343" w:rsidP="00EB4343">
      <w:r>
        <w:t xml:space="preserve">2.3. </w:t>
      </w:r>
      <w:r>
        <w:rPr>
          <w:rFonts w:hint="eastAsia"/>
        </w:rPr>
        <w:t>Лингвистические</w:t>
      </w:r>
      <w:r>
        <w:t xml:space="preserve"> </w:t>
      </w:r>
      <w:r>
        <w:rPr>
          <w:rFonts w:hint="eastAsia"/>
        </w:rPr>
        <w:t>и</w:t>
      </w:r>
      <w:r>
        <w:t xml:space="preserve"> </w:t>
      </w:r>
      <w:r>
        <w:rPr>
          <w:rFonts w:hint="eastAsia"/>
        </w:rPr>
        <w:t>стилистические</w:t>
      </w:r>
      <w:r>
        <w:t xml:space="preserve"> </w:t>
      </w:r>
      <w:r>
        <w:rPr>
          <w:rFonts w:hint="eastAsia"/>
        </w:rPr>
        <w:t>особенности</w:t>
      </w:r>
      <w:r>
        <w:t xml:space="preserve"> </w:t>
      </w:r>
      <w:r>
        <w:rPr>
          <w:rFonts w:hint="eastAsia"/>
        </w:rPr>
        <w:t>предвыборной</w:t>
      </w:r>
      <w:r>
        <w:t xml:space="preserve"> </w:t>
      </w:r>
      <w:r>
        <w:rPr>
          <w:rFonts w:hint="eastAsia"/>
        </w:rPr>
        <w:t>риторики</w:t>
      </w:r>
    </w:p>
    <w:p w14:paraId="7FA66C31" w14:textId="77777777" w:rsidR="00EB4343" w:rsidRDefault="00EB4343" w:rsidP="00EB4343"/>
    <w:p w14:paraId="2E9180AC" w14:textId="77777777" w:rsidR="00EB4343" w:rsidRDefault="00EB4343" w:rsidP="00EB4343">
      <w:r>
        <w:rPr>
          <w:rFonts w:hint="eastAsia"/>
        </w:rPr>
        <w:lastRenderedPageBreak/>
        <w:t>Выводы</w:t>
      </w:r>
      <w:r>
        <w:t xml:space="preserve"> </w:t>
      </w:r>
      <w:r>
        <w:rPr>
          <w:rFonts w:hint="eastAsia"/>
        </w:rPr>
        <w:t>по</w:t>
      </w:r>
      <w:r>
        <w:t xml:space="preserve"> </w:t>
      </w:r>
      <w:r>
        <w:rPr>
          <w:rFonts w:hint="eastAsia"/>
        </w:rPr>
        <w:t>второй</w:t>
      </w:r>
      <w:r>
        <w:t xml:space="preserve"> </w:t>
      </w:r>
      <w:r>
        <w:rPr>
          <w:rFonts w:hint="eastAsia"/>
        </w:rPr>
        <w:t>главе</w:t>
      </w:r>
    </w:p>
    <w:p w14:paraId="1F021D7A" w14:textId="77777777" w:rsidR="00EB4343" w:rsidRDefault="00EB4343" w:rsidP="00EB4343"/>
    <w:p w14:paraId="2F31A6BD" w14:textId="77777777" w:rsidR="00EB4343" w:rsidRDefault="00EB4343" w:rsidP="00EB4343">
      <w:r>
        <w:rPr>
          <w:rFonts w:hint="eastAsia"/>
        </w:rPr>
        <w:t>Заключение</w:t>
      </w:r>
    </w:p>
    <w:p w14:paraId="1ED67D33" w14:textId="77777777" w:rsidR="00EB4343" w:rsidRDefault="00EB4343" w:rsidP="00EB4343"/>
    <w:p w14:paraId="62FEDA17" w14:textId="258DCD85" w:rsidR="00EB4343" w:rsidRPr="00EB4343" w:rsidRDefault="00EB4343" w:rsidP="00EB4343">
      <w:r>
        <w:rPr>
          <w:rFonts w:hint="eastAsia"/>
        </w:rPr>
        <w:t>Список</w:t>
      </w:r>
      <w:r>
        <w:t xml:space="preserve"> </w:t>
      </w:r>
      <w:r>
        <w:rPr>
          <w:rFonts w:hint="eastAsia"/>
        </w:rPr>
        <w:t>использованной</w:t>
      </w:r>
      <w:r>
        <w:t xml:space="preserve"> </w:t>
      </w:r>
      <w:r>
        <w:rPr>
          <w:rFonts w:hint="eastAsia"/>
        </w:rPr>
        <w:t>литературы</w:t>
      </w:r>
    </w:p>
    <w:sectPr w:rsidR="00EB4343" w:rsidRPr="00EB4343" w:rsidSect="0012092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5EB23" w14:textId="77777777" w:rsidR="0012092A" w:rsidRDefault="0012092A">
      <w:pPr>
        <w:spacing w:after="0" w:line="240" w:lineRule="auto"/>
      </w:pPr>
      <w:r>
        <w:separator/>
      </w:r>
    </w:p>
  </w:endnote>
  <w:endnote w:type="continuationSeparator" w:id="0">
    <w:p w14:paraId="14696B44" w14:textId="77777777" w:rsidR="0012092A" w:rsidRDefault="00120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36583" w14:textId="77777777" w:rsidR="0012092A" w:rsidRDefault="0012092A"/>
    <w:p w14:paraId="7BEA2096" w14:textId="77777777" w:rsidR="0012092A" w:rsidRDefault="0012092A"/>
    <w:p w14:paraId="5FF11E11" w14:textId="77777777" w:rsidR="0012092A" w:rsidRDefault="0012092A"/>
    <w:p w14:paraId="401B4A84" w14:textId="77777777" w:rsidR="0012092A" w:rsidRDefault="0012092A"/>
    <w:p w14:paraId="720689B5" w14:textId="77777777" w:rsidR="0012092A" w:rsidRDefault="0012092A"/>
    <w:p w14:paraId="7FDDEA33" w14:textId="77777777" w:rsidR="0012092A" w:rsidRDefault="0012092A"/>
    <w:p w14:paraId="7F6E93B2" w14:textId="77777777" w:rsidR="0012092A" w:rsidRDefault="0012092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4AD476" wp14:editId="42C577F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FCDD9" w14:textId="77777777" w:rsidR="0012092A" w:rsidRDefault="001209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4AD4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FFCDD9" w14:textId="77777777" w:rsidR="0012092A" w:rsidRDefault="001209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250687" w14:textId="77777777" w:rsidR="0012092A" w:rsidRDefault="0012092A"/>
    <w:p w14:paraId="3778546B" w14:textId="77777777" w:rsidR="0012092A" w:rsidRDefault="0012092A"/>
    <w:p w14:paraId="1E4B4B83" w14:textId="77777777" w:rsidR="0012092A" w:rsidRDefault="0012092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979140" wp14:editId="4DAC144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6CE1D" w14:textId="77777777" w:rsidR="0012092A" w:rsidRDefault="0012092A"/>
                          <w:p w14:paraId="058E00A9" w14:textId="77777777" w:rsidR="0012092A" w:rsidRDefault="001209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9791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36CE1D" w14:textId="77777777" w:rsidR="0012092A" w:rsidRDefault="0012092A"/>
                    <w:p w14:paraId="058E00A9" w14:textId="77777777" w:rsidR="0012092A" w:rsidRDefault="001209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9CB4BC" w14:textId="77777777" w:rsidR="0012092A" w:rsidRDefault="0012092A"/>
    <w:p w14:paraId="1BCE6977" w14:textId="77777777" w:rsidR="0012092A" w:rsidRDefault="0012092A">
      <w:pPr>
        <w:rPr>
          <w:sz w:val="2"/>
          <w:szCs w:val="2"/>
        </w:rPr>
      </w:pPr>
    </w:p>
    <w:p w14:paraId="58B0B38D" w14:textId="77777777" w:rsidR="0012092A" w:rsidRDefault="0012092A"/>
    <w:p w14:paraId="0DE50057" w14:textId="77777777" w:rsidR="0012092A" w:rsidRDefault="0012092A">
      <w:pPr>
        <w:spacing w:after="0" w:line="240" w:lineRule="auto"/>
      </w:pPr>
    </w:p>
  </w:footnote>
  <w:footnote w:type="continuationSeparator" w:id="0">
    <w:p w14:paraId="5C4FF841" w14:textId="77777777" w:rsidR="0012092A" w:rsidRDefault="00120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2A"/>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46594</TotalTime>
  <Pages>2</Pages>
  <Words>137</Words>
  <Characters>785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122</cp:revision>
  <cp:lastPrinted>2009-02-06T05:36:00Z</cp:lastPrinted>
  <dcterms:created xsi:type="dcterms:W3CDTF">2024-01-07T13:43:00Z</dcterms:created>
  <dcterms:modified xsi:type="dcterms:W3CDTF">2024-03-21T09:41:00Z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