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1257" w14:textId="3FE3D359" w:rsidR="00C45458" w:rsidRDefault="00420FAE" w:rsidP="00420FAE">
      <w:r w:rsidRPr="00420FAE">
        <w:rPr>
          <w:rFonts w:hint="eastAsia"/>
        </w:rPr>
        <w:t>Матыцина</w:t>
      </w:r>
      <w:r w:rsidRPr="00420FAE">
        <w:t xml:space="preserve"> </w:t>
      </w:r>
      <w:r w:rsidRPr="00420FAE">
        <w:rPr>
          <w:rFonts w:hint="eastAsia"/>
        </w:rPr>
        <w:t>Марина</w:t>
      </w:r>
      <w:r w:rsidRPr="00420FAE">
        <w:t xml:space="preserve"> </w:t>
      </w:r>
      <w:r w:rsidRPr="00420FAE">
        <w:rPr>
          <w:rFonts w:hint="eastAsia"/>
        </w:rPr>
        <w:t>Станиславовна</w:t>
      </w:r>
      <w:r>
        <w:t xml:space="preserve"> </w:t>
      </w:r>
      <w:r w:rsidRPr="00420FAE">
        <w:rPr>
          <w:rFonts w:hint="eastAsia"/>
        </w:rPr>
        <w:t>Динамика</w:t>
      </w:r>
      <w:r w:rsidRPr="00420FAE">
        <w:t xml:space="preserve"> </w:t>
      </w:r>
      <w:r w:rsidRPr="00420FAE">
        <w:rPr>
          <w:rFonts w:hint="eastAsia"/>
        </w:rPr>
        <w:t>развития</w:t>
      </w:r>
      <w:r w:rsidRPr="00420FAE">
        <w:t xml:space="preserve"> </w:t>
      </w:r>
      <w:r w:rsidRPr="00420FAE">
        <w:rPr>
          <w:rFonts w:hint="eastAsia"/>
        </w:rPr>
        <w:t>англоязычного</w:t>
      </w:r>
      <w:r w:rsidRPr="00420FAE">
        <w:t xml:space="preserve"> </w:t>
      </w:r>
      <w:r w:rsidRPr="00420FAE">
        <w:rPr>
          <w:rFonts w:hint="eastAsia"/>
        </w:rPr>
        <w:t>иммиграционного</w:t>
      </w:r>
      <w:r w:rsidRPr="00420FAE">
        <w:t xml:space="preserve"> </w:t>
      </w:r>
      <w:r w:rsidRPr="00420FAE">
        <w:rPr>
          <w:rFonts w:hint="eastAsia"/>
        </w:rPr>
        <w:t>дискурса</w:t>
      </w:r>
    </w:p>
    <w:p w14:paraId="23E83937" w14:textId="77777777" w:rsidR="00420FAE" w:rsidRDefault="00420FAE" w:rsidP="00420FAE">
      <w:r>
        <w:rPr>
          <w:rFonts w:hint="eastAsia"/>
        </w:rPr>
        <w:t>ОГЛАВЛЕНИЕ</w:t>
      </w:r>
      <w:r>
        <w:t xml:space="preserve"> </w:t>
      </w:r>
      <w:r>
        <w:rPr>
          <w:rFonts w:hint="eastAsia"/>
        </w:rPr>
        <w:t>ДИССЕРТАЦИИ</w:t>
      </w:r>
    </w:p>
    <w:p w14:paraId="1EE7C82D" w14:textId="77777777" w:rsidR="00420FAE" w:rsidRDefault="00420FAE" w:rsidP="00420FAE">
      <w:r>
        <w:rPr>
          <w:rFonts w:hint="eastAsia"/>
        </w:rPr>
        <w:t>доктор</w:t>
      </w:r>
      <w:r>
        <w:t xml:space="preserve"> </w:t>
      </w:r>
      <w:r>
        <w:rPr>
          <w:rFonts w:hint="eastAsia"/>
        </w:rPr>
        <w:t>наук</w:t>
      </w:r>
      <w:r>
        <w:t xml:space="preserve"> </w:t>
      </w:r>
      <w:r>
        <w:rPr>
          <w:rFonts w:hint="eastAsia"/>
        </w:rPr>
        <w:t>Матыцина</w:t>
      </w:r>
      <w:r>
        <w:t xml:space="preserve"> </w:t>
      </w:r>
      <w:r>
        <w:rPr>
          <w:rFonts w:hint="eastAsia"/>
        </w:rPr>
        <w:t>Марина</w:t>
      </w:r>
      <w:r>
        <w:t xml:space="preserve"> </w:t>
      </w:r>
      <w:r>
        <w:rPr>
          <w:rFonts w:hint="eastAsia"/>
        </w:rPr>
        <w:t>Станиславовна</w:t>
      </w:r>
    </w:p>
    <w:p w14:paraId="3CF72DFB" w14:textId="77777777" w:rsidR="00420FAE" w:rsidRDefault="00420FAE" w:rsidP="00420FAE">
      <w:r>
        <w:rPr>
          <w:rFonts w:hint="eastAsia"/>
        </w:rPr>
        <w:t>Введение</w:t>
      </w:r>
    </w:p>
    <w:p w14:paraId="71ABC288" w14:textId="77777777" w:rsidR="00420FAE" w:rsidRDefault="00420FAE" w:rsidP="00420FAE"/>
    <w:p w14:paraId="6552DF21" w14:textId="77777777" w:rsidR="00420FAE" w:rsidRDefault="00420FAE" w:rsidP="00420FAE">
      <w:r>
        <w:rPr>
          <w:rFonts w:hint="eastAsia"/>
        </w:rPr>
        <w:t>Глава</w:t>
      </w:r>
      <w:r>
        <w:t xml:space="preserve"> 1. </w:t>
      </w:r>
      <w:r>
        <w:rPr>
          <w:rFonts w:hint="eastAsia"/>
        </w:rPr>
        <w:t>Англоязычный</w:t>
      </w:r>
      <w:r>
        <w:t xml:space="preserve"> </w:t>
      </w:r>
      <w:r>
        <w:rPr>
          <w:rFonts w:hint="eastAsia"/>
        </w:rPr>
        <w:t>иммиграционный</w:t>
      </w:r>
      <w:r>
        <w:t xml:space="preserve"> </w:t>
      </w:r>
      <w:r>
        <w:rPr>
          <w:rFonts w:hint="eastAsia"/>
        </w:rPr>
        <w:t>дискурс</w:t>
      </w:r>
      <w:r>
        <w:t xml:space="preserve"> </w:t>
      </w:r>
      <w:r>
        <w:rPr>
          <w:rFonts w:hint="eastAsia"/>
        </w:rPr>
        <w:t>в</w:t>
      </w:r>
      <w:r>
        <w:t xml:space="preserve"> </w:t>
      </w:r>
      <w:r>
        <w:rPr>
          <w:rFonts w:hint="eastAsia"/>
        </w:rPr>
        <w:t>контексте</w:t>
      </w:r>
      <w:r>
        <w:t xml:space="preserve"> </w:t>
      </w:r>
      <w:r>
        <w:rPr>
          <w:rFonts w:hint="eastAsia"/>
        </w:rPr>
        <w:t>современных</w:t>
      </w:r>
      <w:r>
        <w:t xml:space="preserve"> </w:t>
      </w:r>
      <w:r>
        <w:rPr>
          <w:rFonts w:hint="eastAsia"/>
        </w:rPr>
        <w:t>общенаучных</w:t>
      </w:r>
      <w:r>
        <w:t xml:space="preserve"> </w:t>
      </w:r>
      <w:r>
        <w:rPr>
          <w:rFonts w:hint="eastAsia"/>
        </w:rPr>
        <w:t>и</w:t>
      </w:r>
      <w:r>
        <w:t xml:space="preserve"> </w:t>
      </w:r>
      <w:r>
        <w:rPr>
          <w:rFonts w:hint="eastAsia"/>
        </w:rPr>
        <w:t>лингвистических</w:t>
      </w:r>
      <w:r>
        <w:t xml:space="preserve"> </w:t>
      </w:r>
      <w:r>
        <w:rPr>
          <w:rFonts w:hint="eastAsia"/>
        </w:rPr>
        <w:t>исследований</w:t>
      </w:r>
    </w:p>
    <w:p w14:paraId="3746DB6B" w14:textId="77777777" w:rsidR="00420FAE" w:rsidRDefault="00420FAE" w:rsidP="00420FAE"/>
    <w:p w14:paraId="345C56F6" w14:textId="77777777" w:rsidR="00420FAE" w:rsidRDefault="00420FAE" w:rsidP="00420FAE">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политического</w:t>
      </w:r>
      <w:r>
        <w:t xml:space="preserve"> </w:t>
      </w:r>
      <w:r>
        <w:rPr>
          <w:rFonts w:hint="eastAsia"/>
        </w:rPr>
        <w:t>дискурса</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лингвистике</w:t>
      </w:r>
    </w:p>
    <w:p w14:paraId="5580F2F5" w14:textId="77777777" w:rsidR="00420FAE" w:rsidRDefault="00420FAE" w:rsidP="00420FAE"/>
    <w:p w14:paraId="4EF587CE" w14:textId="77777777" w:rsidR="00420FAE" w:rsidRDefault="00420FAE" w:rsidP="00420FAE">
      <w:r>
        <w:t xml:space="preserve">1.2 </w:t>
      </w:r>
      <w:r>
        <w:rPr>
          <w:rFonts w:hint="eastAsia"/>
        </w:rPr>
        <w:t>Актуальные</w:t>
      </w:r>
      <w:r>
        <w:t xml:space="preserve"> </w:t>
      </w:r>
      <w:r>
        <w:rPr>
          <w:rFonts w:hint="eastAsia"/>
        </w:rPr>
        <w:t>направления</w:t>
      </w:r>
      <w:r>
        <w:t xml:space="preserve"> </w:t>
      </w:r>
      <w:r>
        <w:rPr>
          <w:rFonts w:hint="eastAsia"/>
        </w:rPr>
        <w:t>в</w:t>
      </w:r>
      <w:r>
        <w:t xml:space="preserve"> </w:t>
      </w:r>
      <w:r>
        <w:rPr>
          <w:rFonts w:hint="eastAsia"/>
        </w:rPr>
        <w:t>исследовании</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3C67CBC5" w14:textId="77777777" w:rsidR="00420FAE" w:rsidRDefault="00420FAE" w:rsidP="00420FAE"/>
    <w:p w14:paraId="7501078D" w14:textId="77777777" w:rsidR="00420FAE" w:rsidRDefault="00420FAE" w:rsidP="00420FAE">
      <w:r>
        <w:t xml:space="preserve">1.3 </w:t>
      </w:r>
      <w:r>
        <w:rPr>
          <w:rFonts w:hint="eastAsia"/>
        </w:rPr>
        <w:t>Дискурсивные</w:t>
      </w:r>
      <w:r>
        <w:t xml:space="preserve"> </w:t>
      </w:r>
      <w:r>
        <w:rPr>
          <w:rFonts w:hint="eastAsia"/>
        </w:rPr>
        <w:t>стратегии</w:t>
      </w:r>
      <w:r>
        <w:t xml:space="preserve"> </w:t>
      </w:r>
      <w:r>
        <w:rPr>
          <w:rFonts w:hint="eastAsia"/>
        </w:rPr>
        <w:t>конструирования</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438B94E6" w14:textId="77777777" w:rsidR="00420FAE" w:rsidRDefault="00420FAE" w:rsidP="00420FAE"/>
    <w:p w14:paraId="5CDC0BF4" w14:textId="77777777" w:rsidR="00420FAE" w:rsidRDefault="00420FAE" w:rsidP="00420FAE">
      <w:r>
        <w:t xml:space="preserve">1.4 </w:t>
      </w:r>
      <w:r>
        <w:rPr>
          <w:rFonts w:hint="eastAsia"/>
        </w:rPr>
        <w:t>Конструирование</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r>
        <w:t xml:space="preserve"> </w:t>
      </w:r>
      <w:r>
        <w:rPr>
          <w:rFonts w:hint="eastAsia"/>
        </w:rPr>
        <w:t>в</w:t>
      </w:r>
      <w:r>
        <w:t xml:space="preserve"> </w:t>
      </w:r>
      <w:r>
        <w:rPr>
          <w:rFonts w:hint="eastAsia"/>
        </w:rPr>
        <w:t>интересах</w:t>
      </w:r>
      <w:r>
        <w:t xml:space="preserve"> </w:t>
      </w:r>
      <w:r>
        <w:rPr>
          <w:rFonts w:hint="eastAsia"/>
        </w:rPr>
        <w:t>определенных</w:t>
      </w:r>
      <w:r>
        <w:t xml:space="preserve"> </w:t>
      </w:r>
      <w:r>
        <w:rPr>
          <w:rFonts w:hint="eastAsia"/>
        </w:rPr>
        <w:t>властных</w:t>
      </w:r>
      <w:r>
        <w:t xml:space="preserve"> </w:t>
      </w:r>
      <w:r>
        <w:rPr>
          <w:rFonts w:hint="eastAsia"/>
        </w:rPr>
        <w:t>структур</w:t>
      </w:r>
      <w:r>
        <w:t xml:space="preserve"> </w:t>
      </w:r>
      <w:r>
        <w:rPr>
          <w:rFonts w:hint="eastAsia"/>
        </w:rPr>
        <w:t>как</w:t>
      </w:r>
      <w:r>
        <w:t xml:space="preserve"> </w:t>
      </w:r>
      <w:r>
        <w:rPr>
          <w:rFonts w:hint="eastAsia"/>
        </w:rPr>
        <w:t>тенденция</w:t>
      </w:r>
      <w:r>
        <w:t xml:space="preserve"> </w:t>
      </w:r>
      <w:r>
        <w:rPr>
          <w:rFonts w:hint="eastAsia"/>
        </w:rPr>
        <w:t>развития</w:t>
      </w:r>
    </w:p>
    <w:p w14:paraId="00C365AA" w14:textId="77777777" w:rsidR="00420FAE" w:rsidRDefault="00420FAE" w:rsidP="00420FAE"/>
    <w:p w14:paraId="631FCBF3" w14:textId="77777777" w:rsidR="00420FAE" w:rsidRDefault="00420FAE" w:rsidP="00420FAE">
      <w:r>
        <w:t xml:space="preserve">1.5 </w:t>
      </w:r>
      <w:r>
        <w:rPr>
          <w:rFonts w:hint="eastAsia"/>
        </w:rPr>
        <w:t>Критический</w:t>
      </w:r>
      <w:r>
        <w:t xml:space="preserve"> </w:t>
      </w:r>
      <w:r>
        <w:rPr>
          <w:rFonts w:hint="eastAsia"/>
        </w:rPr>
        <w:t>анализ</w:t>
      </w:r>
      <w:r>
        <w:t xml:space="preserve"> </w:t>
      </w:r>
      <w:r>
        <w:rPr>
          <w:rFonts w:hint="eastAsia"/>
        </w:rPr>
        <w:t>как</w:t>
      </w:r>
      <w:r>
        <w:t xml:space="preserve"> </w:t>
      </w:r>
      <w:r>
        <w:rPr>
          <w:rFonts w:hint="eastAsia"/>
        </w:rPr>
        <w:t>методологическая</w:t>
      </w:r>
      <w:r>
        <w:t xml:space="preserve"> </w:t>
      </w:r>
      <w:r>
        <w:rPr>
          <w:rFonts w:hint="eastAsia"/>
        </w:rPr>
        <w:t>база</w:t>
      </w:r>
      <w:r>
        <w:t xml:space="preserve"> </w:t>
      </w:r>
      <w:r>
        <w:rPr>
          <w:rFonts w:hint="eastAsia"/>
        </w:rPr>
        <w:t>исследования</w:t>
      </w:r>
      <w:r>
        <w:t xml:space="preserve"> </w:t>
      </w:r>
      <w:r>
        <w:rPr>
          <w:rFonts w:hint="eastAsia"/>
        </w:rPr>
        <w:t>развития</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55E01506" w14:textId="77777777" w:rsidR="00420FAE" w:rsidRDefault="00420FAE" w:rsidP="00420FAE"/>
    <w:p w14:paraId="10937421" w14:textId="77777777" w:rsidR="00420FAE" w:rsidRDefault="00420FAE" w:rsidP="00420FAE">
      <w:r>
        <w:t xml:space="preserve">1.5.1 </w:t>
      </w:r>
      <w:r>
        <w:rPr>
          <w:rFonts w:hint="eastAsia"/>
        </w:rPr>
        <w:t>Становление</w:t>
      </w:r>
      <w:r>
        <w:t xml:space="preserve"> </w:t>
      </w:r>
      <w:r>
        <w:rPr>
          <w:rFonts w:hint="eastAsia"/>
        </w:rPr>
        <w:t>подходов</w:t>
      </w:r>
      <w:r>
        <w:t xml:space="preserve"> </w:t>
      </w:r>
      <w:r>
        <w:rPr>
          <w:rFonts w:hint="eastAsia"/>
        </w:rPr>
        <w:t>к</w:t>
      </w:r>
      <w:r>
        <w:t xml:space="preserve"> </w:t>
      </w:r>
      <w:r>
        <w:rPr>
          <w:rFonts w:hint="eastAsia"/>
        </w:rPr>
        <w:t>критическому</w:t>
      </w:r>
      <w:r>
        <w:t xml:space="preserve"> </w:t>
      </w:r>
      <w:r>
        <w:rPr>
          <w:rFonts w:hint="eastAsia"/>
        </w:rPr>
        <w:t>дискурс</w:t>
      </w:r>
      <w:r>
        <w:t>-</w:t>
      </w:r>
      <w:r>
        <w:rPr>
          <w:rFonts w:hint="eastAsia"/>
        </w:rPr>
        <w:t>анализу</w:t>
      </w:r>
      <w:r>
        <w:t xml:space="preserve"> </w:t>
      </w:r>
      <w:r>
        <w:rPr>
          <w:rFonts w:hint="eastAsia"/>
        </w:rPr>
        <w:t>как</w:t>
      </w:r>
      <w:r>
        <w:t xml:space="preserve"> </w:t>
      </w:r>
      <w:r>
        <w:rPr>
          <w:rFonts w:hint="eastAsia"/>
        </w:rPr>
        <w:t>научному</w:t>
      </w:r>
      <w:r>
        <w:t xml:space="preserve"> </w:t>
      </w:r>
      <w:r>
        <w:rPr>
          <w:rFonts w:hint="eastAsia"/>
        </w:rPr>
        <w:t>направлению</w:t>
      </w:r>
    </w:p>
    <w:p w14:paraId="03DACD84" w14:textId="77777777" w:rsidR="00420FAE" w:rsidRDefault="00420FAE" w:rsidP="00420FAE"/>
    <w:p w14:paraId="7C0AE4EA" w14:textId="77777777" w:rsidR="00420FAE" w:rsidRDefault="00420FAE" w:rsidP="00420FAE">
      <w:r>
        <w:t xml:space="preserve">1.5.2 </w:t>
      </w:r>
      <w:r>
        <w:rPr>
          <w:rFonts w:hint="eastAsia"/>
        </w:rPr>
        <w:t>Проблематика</w:t>
      </w:r>
      <w:r>
        <w:t xml:space="preserve"> </w:t>
      </w:r>
      <w:r>
        <w:rPr>
          <w:rFonts w:hint="eastAsia"/>
        </w:rPr>
        <w:t>критического</w:t>
      </w:r>
      <w:r>
        <w:t xml:space="preserve"> </w:t>
      </w:r>
      <w:r>
        <w:rPr>
          <w:rFonts w:hint="eastAsia"/>
        </w:rPr>
        <w:t>дискурс</w:t>
      </w:r>
      <w:r>
        <w:t>-</w:t>
      </w:r>
      <w:r>
        <w:rPr>
          <w:rFonts w:hint="eastAsia"/>
        </w:rPr>
        <w:t>анализа</w:t>
      </w:r>
      <w:r>
        <w:t xml:space="preserve"> </w:t>
      </w:r>
      <w:r>
        <w:rPr>
          <w:rFonts w:hint="eastAsia"/>
        </w:rPr>
        <w:t>как</w:t>
      </w:r>
      <w:r>
        <w:t xml:space="preserve"> </w:t>
      </w:r>
      <w:r>
        <w:rPr>
          <w:rFonts w:hint="eastAsia"/>
        </w:rPr>
        <w:t>теоретического</w:t>
      </w:r>
      <w:r>
        <w:t xml:space="preserve"> </w:t>
      </w:r>
      <w:r>
        <w:rPr>
          <w:rFonts w:hint="eastAsia"/>
        </w:rPr>
        <w:t>и</w:t>
      </w:r>
      <w:r>
        <w:t xml:space="preserve"> </w:t>
      </w:r>
      <w:r>
        <w:rPr>
          <w:rFonts w:hint="eastAsia"/>
        </w:rPr>
        <w:t>прикладного</w:t>
      </w:r>
      <w:r>
        <w:t xml:space="preserve"> </w:t>
      </w:r>
      <w:r>
        <w:rPr>
          <w:rFonts w:hint="eastAsia"/>
        </w:rPr>
        <w:t>научного</w:t>
      </w:r>
      <w:r>
        <w:t xml:space="preserve"> </w:t>
      </w:r>
      <w:r>
        <w:rPr>
          <w:rFonts w:hint="eastAsia"/>
        </w:rPr>
        <w:t>направления</w:t>
      </w:r>
    </w:p>
    <w:p w14:paraId="48FCEC67" w14:textId="77777777" w:rsidR="00420FAE" w:rsidRDefault="00420FAE" w:rsidP="00420FAE"/>
    <w:p w14:paraId="2A060DF3" w14:textId="77777777" w:rsidR="00420FAE" w:rsidRDefault="00420FAE" w:rsidP="00420FAE">
      <w:r>
        <w:t xml:space="preserve">1.5.3 </w:t>
      </w:r>
      <w:r>
        <w:rPr>
          <w:rFonts w:hint="eastAsia"/>
        </w:rPr>
        <w:t>Новые</w:t>
      </w:r>
      <w:r>
        <w:t xml:space="preserve"> </w:t>
      </w:r>
      <w:r>
        <w:rPr>
          <w:rFonts w:hint="eastAsia"/>
        </w:rPr>
        <w:t>направления</w:t>
      </w:r>
      <w:r>
        <w:t xml:space="preserve"> </w:t>
      </w:r>
      <w:r>
        <w:rPr>
          <w:rFonts w:hint="eastAsia"/>
        </w:rPr>
        <w:t>критического</w:t>
      </w:r>
      <w:r>
        <w:t xml:space="preserve"> </w:t>
      </w:r>
      <w:r>
        <w:rPr>
          <w:rFonts w:hint="eastAsia"/>
        </w:rPr>
        <w:t>анализа</w:t>
      </w:r>
      <w:r>
        <w:t xml:space="preserve"> </w:t>
      </w:r>
      <w:r>
        <w:rPr>
          <w:rFonts w:hint="eastAsia"/>
        </w:rPr>
        <w:t>поли</w:t>
      </w:r>
      <w:r>
        <w:rPr>
          <w:rFonts w:hint="eastAsia"/>
        </w:rPr>
        <w:lastRenderedPageBreak/>
        <w:t>тического</w:t>
      </w:r>
      <w:r>
        <w:t xml:space="preserve"> </w:t>
      </w:r>
      <w:r>
        <w:rPr>
          <w:rFonts w:hint="eastAsia"/>
        </w:rPr>
        <w:t>дискурса</w:t>
      </w:r>
    </w:p>
    <w:p w14:paraId="4551F7A6" w14:textId="77777777" w:rsidR="00420FAE" w:rsidRDefault="00420FAE" w:rsidP="00420FAE"/>
    <w:p w14:paraId="74966302" w14:textId="77777777" w:rsidR="00420FAE" w:rsidRDefault="00420FAE" w:rsidP="00420FAE">
      <w:r>
        <w:t xml:space="preserve">1.5.4 </w:t>
      </w:r>
      <w:r>
        <w:rPr>
          <w:rFonts w:hint="eastAsia"/>
        </w:rPr>
        <w:t>Основные</w:t>
      </w:r>
      <w:r>
        <w:t xml:space="preserve"> </w:t>
      </w:r>
      <w:r>
        <w:rPr>
          <w:rFonts w:hint="eastAsia"/>
        </w:rPr>
        <w:t>положения</w:t>
      </w:r>
      <w:r>
        <w:t xml:space="preserve"> </w:t>
      </w:r>
      <w:r>
        <w:rPr>
          <w:rFonts w:hint="eastAsia"/>
        </w:rPr>
        <w:t>критического</w:t>
      </w:r>
      <w:r>
        <w:t xml:space="preserve"> </w:t>
      </w:r>
      <w:r>
        <w:rPr>
          <w:rFonts w:hint="eastAsia"/>
        </w:rPr>
        <w:t>анализа</w:t>
      </w:r>
      <w:r>
        <w:t xml:space="preserve"> </w:t>
      </w:r>
      <w:r>
        <w:rPr>
          <w:rFonts w:hint="eastAsia"/>
        </w:rPr>
        <w:t>дискурса</w:t>
      </w:r>
    </w:p>
    <w:p w14:paraId="48613D69" w14:textId="77777777" w:rsidR="00420FAE" w:rsidRDefault="00420FAE" w:rsidP="00420FAE"/>
    <w:p w14:paraId="557DBE62" w14:textId="77777777" w:rsidR="00420FAE" w:rsidRDefault="00420FAE" w:rsidP="00420FAE">
      <w:r>
        <w:rPr>
          <w:rFonts w:hint="eastAsia"/>
        </w:rPr>
        <w:t>Выводы</w:t>
      </w:r>
      <w:r>
        <w:t xml:space="preserve"> </w:t>
      </w:r>
      <w:r>
        <w:rPr>
          <w:rFonts w:hint="eastAsia"/>
        </w:rPr>
        <w:t>по</w:t>
      </w:r>
      <w:r>
        <w:t xml:space="preserve"> </w:t>
      </w:r>
      <w:r>
        <w:rPr>
          <w:rFonts w:hint="eastAsia"/>
        </w:rPr>
        <w:t>главе</w:t>
      </w:r>
    </w:p>
    <w:p w14:paraId="53FD9C41" w14:textId="77777777" w:rsidR="00420FAE" w:rsidRDefault="00420FAE" w:rsidP="00420FAE"/>
    <w:p w14:paraId="43603D9C" w14:textId="77777777" w:rsidR="00420FAE" w:rsidRDefault="00420FAE" w:rsidP="00420FAE">
      <w:r>
        <w:rPr>
          <w:rFonts w:hint="eastAsia"/>
        </w:rPr>
        <w:t>Глава</w:t>
      </w:r>
      <w:r>
        <w:t xml:space="preserve"> 2. </w:t>
      </w:r>
      <w:r>
        <w:rPr>
          <w:rFonts w:hint="eastAsia"/>
        </w:rPr>
        <w:t>Периодизация</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5E2854E6" w14:textId="77777777" w:rsidR="00420FAE" w:rsidRDefault="00420FAE" w:rsidP="00420FAE"/>
    <w:p w14:paraId="4C4DE37B" w14:textId="77777777" w:rsidR="00420FAE" w:rsidRDefault="00420FAE" w:rsidP="00420FAE">
      <w:r>
        <w:t xml:space="preserve">2.1 </w:t>
      </w:r>
      <w:r>
        <w:rPr>
          <w:rFonts w:hint="eastAsia"/>
        </w:rPr>
        <w:t>Тематическая</w:t>
      </w:r>
      <w:r>
        <w:t xml:space="preserve"> </w:t>
      </w:r>
      <w:r>
        <w:rPr>
          <w:rFonts w:hint="eastAsia"/>
        </w:rPr>
        <w:t>организация</w:t>
      </w:r>
      <w:r>
        <w:t xml:space="preserve"> </w:t>
      </w:r>
      <w:r>
        <w:rPr>
          <w:rFonts w:hint="eastAsia"/>
        </w:rPr>
        <w:t>новостных</w:t>
      </w:r>
      <w:r>
        <w:t xml:space="preserve"> </w:t>
      </w:r>
      <w:r>
        <w:rPr>
          <w:rFonts w:hint="eastAsia"/>
        </w:rPr>
        <w:t>сообщений</w:t>
      </w:r>
      <w:r>
        <w:t xml:space="preserve"> </w:t>
      </w:r>
      <w:r>
        <w:rPr>
          <w:rFonts w:hint="eastAsia"/>
        </w:rPr>
        <w:t>об</w:t>
      </w:r>
      <w:r>
        <w:t xml:space="preserve"> </w:t>
      </w:r>
      <w:r>
        <w:rPr>
          <w:rFonts w:hint="eastAsia"/>
        </w:rPr>
        <w:t>иммигрантах</w:t>
      </w:r>
      <w:r>
        <w:t xml:space="preserve"> </w:t>
      </w:r>
      <w:r>
        <w:rPr>
          <w:rFonts w:hint="eastAsia"/>
        </w:rPr>
        <w:t>в</w:t>
      </w:r>
      <w:r>
        <w:t xml:space="preserve"> </w:t>
      </w:r>
      <w:r>
        <w:rPr>
          <w:rFonts w:hint="eastAsia"/>
        </w:rPr>
        <w:t>англоязычной</w:t>
      </w:r>
      <w:r>
        <w:t xml:space="preserve"> </w:t>
      </w:r>
      <w:r>
        <w:rPr>
          <w:rFonts w:hint="eastAsia"/>
        </w:rPr>
        <w:t>прессе</w:t>
      </w:r>
    </w:p>
    <w:p w14:paraId="631CBD0C" w14:textId="77777777" w:rsidR="00420FAE" w:rsidRDefault="00420FAE" w:rsidP="00420FAE"/>
    <w:p w14:paraId="608D6D9E" w14:textId="77777777" w:rsidR="00420FAE" w:rsidRDefault="00420FAE" w:rsidP="00420FAE">
      <w:r>
        <w:t xml:space="preserve">2.2 </w:t>
      </w:r>
      <w:r>
        <w:rPr>
          <w:rFonts w:hint="eastAsia"/>
        </w:rPr>
        <w:t>Отличительные</w:t>
      </w:r>
      <w:r>
        <w:t xml:space="preserve"> </w:t>
      </w:r>
      <w:r>
        <w:rPr>
          <w:rFonts w:hint="eastAsia"/>
        </w:rPr>
        <w:t>черты</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2CB334B2" w14:textId="77777777" w:rsidR="00420FAE" w:rsidRDefault="00420FAE" w:rsidP="00420FAE"/>
    <w:p w14:paraId="71F95286" w14:textId="77777777" w:rsidR="00420FAE" w:rsidRDefault="00420FAE" w:rsidP="00420FAE">
      <w:r>
        <w:t xml:space="preserve">2.3 </w:t>
      </w:r>
      <w:r>
        <w:rPr>
          <w:rFonts w:hint="eastAsia"/>
        </w:rPr>
        <w:t>Первый</w:t>
      </w:r>
      <w:r>
        <w:t xml:space="preserve"> </w:t>
      </w:r>
      <w:r>
        <w:rPr>
          <w:rFonts w:hint="eastAsia"/>
        </w:rPr>
        <w:t>период</w:t>
      </w:r>
      <w:r>
        <w:t xml:space="preserve">: </w:t>
      </w:r>
      <w:r>
        <w:rPr>
          <w:rFonts w:hint="eastAsia"/>
        </w:rPr>
        <w:t>март</w:t>
      </w:r>
      <w:r>
        <w:t xml:space="preserve"> 1999 </w:t>
      </w:r>
      <w:r>
        <w:rPr>
          <w:rFonts w:hint="eastAsia"/>
        </w:rPr>
        <w:t>г</w:t>
      </w:r>
      <w:r>
        <w:t xml:space="preserve">. - </w:t>
      </w:r>
      <w:r>
        <w:rPr>
          <w:rFonts w:hint="eastAsia"/>
        </w:rPr>
        <w:t>июнь</w:t>
      </w:r>
      <w:r>
        <w:t xml:space="preserve"> 1999 </w:t>
      </w:r>
      <w:r>
        <w:rPr>
          <w:rFonts w:hint="eastAsia"/>
        </w:rPr>
        <w:t>г</w:t>
      </w:r>
      <w:r>
        <w:t xml:space="preserve">. - </w:t>
      </w:r>
      <w:r>
        <w:rPr>
          <w:rFonts w:hint="eastAsia"/>
        </w:rPr>
        <w:t>вторжение</w:t>
      </w:r>
      <w:r>
        <w:t xml:space="preserve"> </w:t>
      </w:r>
      <w:r>
        <w:rPr>
          <w:rFonts w:hint="eastAsia"/>
        </w:rPr>
        <w:t>НАТО</w:t>
      </w:r>
      <w:r>
        <w:t xml:space="preserve"> </w:t>
      </w:r>
      <w:r>
        <w:rPr>
          <w:rFonts w:hint="eastAsia"/>
        </w:rPr>
        <w:t>в</w:t>
      </w:r>
      <w:r>
        <w:t xml:space="preserve"> </w:t>
      </w:r>
      <w:r>
        <w:rPr>
          <w:rFonts w:hint="eastAsia"/>
        </w:rPr>
        <w:t>Косово</w:t>
      </w:r>
      <w:r>
        <w:t xml:space="preserve"> </w:t>
      </w:r>
      <w:r>
        <w:rPr>
          <w:rFonts w:hint="eastAsia"/>
        </w:rPr>
        <w:t>и</w:t>
      </w:r>
      <w:r>
        <w:t xml:space="preserve"> </w:t>
      </w:r>
      <w:r>
        <w:rPr>
          <w:rFonts w:hint="eastAsia"/>
        </w:rPr>
        <w:t>косовские</w:t>
      </w:r>
      <w:r>
        <w:t xml:space="preserve"> </w:t>
      </w:r>
      <w:r>
        <w:rPr>
          <w:rFonts w:hint="eastAsia"/>
        </w:rPr>
        <w:t>беженцы</w:t>
      </w:r>
    </w:p>
    <w:p w14:paraId="04DFD1EC" w14:textId="77777777" w:rsidR="00420FAE" w:rsidRDefault="00420FAE" w:rsidP="00420FAE"/>
    <w:p w14:paraId="19850C4D" w14:textId="77777777" w:rsidR="00420FAE" w:rsidRDefault="00420FAE" w:rsidP="00420FAE">
      <w:r>
        <w:t xml:space="preserve">2.4 </w:t>
      </w:r>
      <w:r>
        <w:rPr>
          <w:rFonts w:hint="eastAsia"/>
        </w:rPr>
        <w:t>Второй</w:t>
      </w:r>
      <w:r>
        <w:t xml:space="preserve"> </w:t>
      </w:r>
      <w:r>
        <w:rPr>
          <w:rFonts w:hint="eastAsia"/>
        </w:rPr>
        <w:t>период</w:t>
      </w:r>
      <w:r>
        <w:t xml:space="preserve">: </w:t>
      </w:r>
      <w:r>
        <w:rPr>
          <w:rFonts w:hint="eastAsia"/>
        </w:rPr>
        <w:t>январь</w:t>
      </w:r>
      <w:r>
        <w:t xml:space="preserve"> 2005 </w:t>
      </w:r>
      <w:r>
        <w:rPr>
          <w:rFonts w:hint="eastAsia"/>
        </w:rPr>
        <w:t>г</w:t>
      </w:r>
      <w:r>
        <w:t xml:space="preserve">. - </w:t>
      </w:r>
      <w:r>
        <w:rPr>
          <w:rFonts w:hint="eastAsia"/>
        </w:rPr>
        <w:t>май</w:t>
      </w:r>
      <w:r>
        <w:t xml:space="preserve"> 2005 </w:t>
      </w:r>
      <w:r>
        <w:rPr>
          <w:rFonts w:hint="eastAsia"/>
        </w:rPr>
        <w:t>г</w:t>
      </w:r>
      <w:r>
        <w:t xml:space="preserve">. - </w:t>
      </w:r>
      <w:r>
        <w:rPr>
          <w:rFonts w:hint="eastAsia"/>
        </w:rPr>
        <w:t>избирательная</w:t>
      </w:r>
      <w:r>
        <w:t xml:space="preserve"> </w:t>
      </w:r>
      <w:r>
        <w:rPr>
          <w:rFonts w:hint="eastAsia"/>
        </w:rPr>
        <w:t>кампания</w:t>
      </w:r>
      <w:r>
        <w:t xml:space="preserve"> </w:t>
      </w:r>
      <w:r>
        <w:rPr>
          <w:rFonts w:hint="eastAsia"/>
        </w:rPr>
        <w:t>накануне</w:t>
      </w:r>
      <w:r>
        <w:t xml:space="preserve"> </w:t>
      </w:r>
      <w:r>
        <w:rPr>
          <w:rFonts w:hint="eastAsia"/>
        </w:rPr>
        <w:t>парламентских</w:t>
      </w:r>
      <w:r>
        <w:t xml:space="preserve"> </w:t>
      </w:r>
      <w:r>
        <w:rPr>
          <w:rFonts w:hint="eastAsia"/>
        </w:rPr>
        <w:t>выборов</w:t>
      </w:r>
      <w:r>
        <w:t xml:space="preserve"> </w:t>
      </w:r>
      <w:r>
        <w:rPr>
          <w:rFonts w:hint="eastAsia"/>
        </w:rPr>
        <w:t>в</w:t>
      </w:r>
      <w:r>
        <w:t xml:space="preserve"> </w:t>
      </w:r>
      <w:r>
        <w:rPr>
          <w:rFonts w:hint="eastAsia"/>
        </w:rPr>
        <w:t>Великобритании</w:t>
      </w:r>
    </w:p>
    <w:p w14:paraId="203596FA" w14:textId="77777777" w:rsidR="00420FAE" w:rsidRDefault="00420FAE" w:rsidP="00420FAE"/>
    <w:p w14:paraId="42EDC6B8" w14:textId="77777777" w:rsidR="00420FAE" w:rsidRDefault="00420FAE" w:rsidP="00420FAE">
      <w:r>
        <w:t xml:space="preserve">2.5 </w:t>
      </w:r>
      <w:r>
        <w:rPr>
          <w:rFonts w:hint="eastAsia"/>
        </w:rPr>
        <w:t>Третий</w:t>
      </w:r>
      <w:r>
        <w:t xml:space="preserve"> </w:t>
      </w:r>
      <w:r>
        <w:rPr>
          <w:rFonts w:hint="eastAsia"/>
        </w:rPr>
        <w:t>период</w:t>
      </w:r>
      <w:r>
        <w:t xml:space="preserve">: </w:t>
      </w:r>
      <w:r>
        <w:rPr>
          <w:rFonts w:hint="eastAsia"/>
        </w:rPr>
        <w:t>январь</w:t>
      </w:r>
      <w:r>
        <w:t xml:space="preserve"> 2011 </w:t>
      </w:r>
      <w:r>
        <w:rPr>
          <w:rFonts w:hint="eastAsia"/>
        </w:rPr>
        <w:t>г</w:t>
      </w:r>
      <w:r>
        <w:t xml:space="preserve">. - </w:t>
      </w:r>
      <w:r>
        <w:rPr>
          <w:rFonts w:hint="eastAsia"/>
        </w:rPr>
        <w:t>ноябрь</w:t>
      </w:r>
      <w:r>
        <w:t xml:space="preserve"> 2011 </w:t>
      </w:r>
      <w:r>
        <w:rPr>
          <w:rFonts w:hint="eastAsia"/>
        </w:rPr>
        <w:t>г</w:t>
      </w:r>
      <w:r>
        <w:t xml:space="preserve">. - </w:t>
      </w:r>
      <w:r>
        <w:rPr>
          <w:rFonts w:hint="eastAsia"/>
        </w:rPr>
        <w:t>Арабская</w:t>
      </w:r>
      <w:r>
        <w:t xml:space="preserve"> </w:t>
      </w:r>
      <w:r>
        <w:rPr>
          <w:rFonts w:hint="eastAsia"/>
        </w:rPr>
        <w:t>весна</w:t>
      </w:r>
      <w:r>
        <w:t xml:space="preserve"> -</w:t>
      </w:r>
      <w:r>
        <w:rPr>
          <w:rFonts w:hint="eastAsia"/>
        </w:rPr>
        <w:t>революционная</w:t>
      </w:r>
      <w:r>
        <w:t xml:space="preserve"> </w:t>
      </w:r>
      <w:r>
        <w:rPr>
          <w:rFonts w:hint="eastAsia"/>
        </w:rPr>
        <w:t>волна</w:t>
      </w:r>
      <w:r>
        <w:t xml:space="preserve"> </w:t>
      </w:r>
      <w:r>
        <w:rPr>
          <w:rFonts w:hint="eastAsia"/>
        </w:rPr>
        <w:t>демонстраций</w:t>
      </w:r>
      <w:r>
        <w:t xml:space="preserve">, </w:t>
      </w:r>
      <w:r>
        <w:rPr>
          <w:rFonts w:hint="eastAsia"/>
        </w:rPr>
        <w:t>протестов</w:t>
      </w:r>
      <w:r>
        <w:t xml:space="preserve">, </w:t>
      </w:r>
      <w:r>
        <w:rPr>
          <w:rFonts w:hint="eastAsia"/>
        </w:rPr>
        <w:t>восстаний</w:t>
      </w:r>
      <w:r>
        <w:t xml:space="preserve"> </w:t>
      </w:r>
      <w:r>
        <w:rPr>
          <w:rFonts w:hint="eastAsia"/>
        </w:rPr>
        <w:t>и</w:t>
      </w:r>
      <w:r>
        <w:t xml:space="preserve"> </w:t>
      </w:r>
      <w:r>
        <w:rPr>
          <w:rFonts w:hint="eastAsia"/>
        </w:rPr>
        <w:t>революций</w:t>
      </w:r>
      <w:r>
        <w:t xml:space="preserve">, </w:t>
      </w:r>
      <w:r>
        <w:rPr>
          <w:rFonts w:hint="eastAsia"/>
        </w:rPr>
        <w:t>начавшихся</w:t>
      </w:r>
      <w:r>
        <w:t xml:space="preserve"> </w:t>
      </w:r>
      <w:r>
        <w:rPr>
          <w:rFonts w:hint="eastAsia"/>
        </w:rPr>
        <w:t>в</w:t>
      </w:r>
      <w:r>
        <w:t xml:space="preserve"> </w:t>
      </w:r>
      <w:r>
        <w:rPr>
          <w:rFonts w:hint="eastAsia"/>
        </w:rPr>
        <w:t>арабском</w:t>
      </w:r>
      <w:r>
        <w:t xml:space="preserve"> </w:t>
      </w:r>
      <w:r>
        <w:rPr>
          <w:rFonts w:hint="eastAsia"/>
        </w:rPr>
        <w:t>мире</w:t>
      </w:r>
    </w:p>
    <w:p w14:paraId="36ED48C7" w14:textId="77777777" w:rsidR="00420FAE" w:rsidRDefault="00420FAE" w:rsidP="00420FAE"/>
    <w:p w14:paraId="480DBC28" w14:textId="77777777" w:rsidR="00420FAE" w:rsidRDefault="00420FAE" w:rsidP="00420FAE">
      <w:r>
        <w:t xml:space="preserve">2.6 </w:t>
      </w:r>
      <w:r>
        <w:rPr>
          <w:rFonts w:hint="eastAsia"/>
        </w:rPr>
        <w:t>Четвертый</w:t>
      </w:r>
      <w:r>
        <w:t xml:space="preserve"> </w:t>
      </w:r>
      <w:r>
        <w:rPr>
          <w:rFonts w:hint="eastAsia"/>
        </w:rPr>
        <w:t>период</w:t>
      </w:r>
      <w:r>
        <w:t xml:space="preserve">: </w:t>
      </w:r>
      <w:r>
        <w:rPr>
          <w:rFonts w:hint="eastAsia"/>
        </w:rPr>
        <w:t>январь</w:t>
      </w:r>
      <w:r>
        <w:t xml:space="preserve"> 2016 </w:t>
      </w:r>
      <w:r>
        <w:rPr>
          <w:rFonts w:hint="eastAsia"/>
        </w:rPr>
        <w:t>г</w:t>
      </w:r>
      <w:r>
        <w:t xml:space="preserve">. - </w:t>
      </w:r>
      <w:r>
        <w:rPr>
          <w:rFonts w:hint="eastAsia"/>
        </w:rPr>
        <w:t>июнь</w:t>
      </w:r>
      <w:r>
        <w:t xml:space="preserve"> 2016 </w:t>
      </w:r>
      <w:r>
        <w:rPr>
          <w:rFonts w:hint="eastAsia"/>
        </w:rPr>
        <w:t>г</w:t>
      </w:r>
      <w:r>
        <w:t xml:space="preserve">. - </w:t>
      </w:r>
      <w:r>
        <w:rPr>
          <w:rFonts w:hint="eastAsia"/>
        </w:rPr>
        <w:t>проведение</w:t>
      </w:r>
      <w:r>
        <w:t xml:space="preserve"> </w:t>
      </w:r>
      <w:r>
        <w:rPr>
          <w:rFonts w:hint="eastAsia"/>
        </w:rPr>
        <w:t>референдума</w:t>
      </w:r>
      <w:r>
        <w:t xml:space="preserve"> </w:t>
      </w:r>
      <w:r>
        <w:rPr>
          <w:rFonts w:hint="eastAsia"/>
        </w:rPr>
        <w:t>о</w:t>
      </w:r>
      <w:r>
        <w:t xml:space="preserve"> </w:t>
      </w:r>
      <w:r>
        <w:rPr>
          <w:rFonts w:hint="eastAsia"/>
        </w:rPr>
        <w:t>членстве</w:t>
      </w:r>
      <w:r>
        <w:t xml:space="preserve"> </w:t>
      </w:r>
      <w:r>
        <w:rPr>
          <w:rFonts w:hint="eastAsia"/>
        </w:rPr>
        <w:t>Великобритании</w:t>
      </w:r>
      <w:r>
        <w:t xml:space="preserve"> </w:t>
      </w:r>
      <w:r>
        <w:rPr>
          <w:rFonts w:hint="eastAsia"/>
        </w:rPr>
        <w:t>в</w:t>
      </w:r>
      <w:r>
        <w:t xml:space="preserve"> </w:t>
      </w:r>
      <w:r>
        <w:rPr>
          <w:rFonts w:hint="eastAsia"/>
        </w:rPr>
        <w:t>Европейском</w:t>
      </w:r>
      <w:r>
        <w:t xml:space="preserve"> </w:t>
      </w:r>
      <w:r>
        <w:rPr>
          <w:rFonts w:hint="eastAsia"/>
        </w:rPr>
        <w:t>союзе</w:t>
      </w:r>
    </w:p>
    <w:p w14:paraId="51F81768" w14:textId="77777777" w:rsidR="00420FAE" w:rsidRDefault="00420FAE" w:rsidP="00420FAE"/>
    <w:p w14:paraId="35A6D88F" w14:textId="77777777" w:rsidR="00420FAE" w:rsidRDefault="00420FAE" w:rsidP="00420FAE">
      <w:r>
        <w:rPr>
          <w:rFonts w:hint="eastAsia"/>
        </w:rPr>
        <w:t>Выводы</w:t>
      </w:r>
      <w:r>
        <w:t xml:space="preserve"> </w:t>
      </w:r>
      <w:r>
        <w:rPr>
          <w:rFonts w:hint="eastAsia"/>
        </w:rPr>
        <w:t>по</w:t>
      </w:r>
      <w:r>
        <w:t xml:space="preserve"> </w:t>
      </w:r>
      <w:r>
        <w:rPr>
          <w:rFonts w:hint="eastAsia"/>
        </w:rPr>
        <w:t>главе</w:t>
      </w:r>
    </w:p>
    <w:p w14:paraId="5CCEAF61" w14:textId="77777777" w:rsidR="00420FAE" w:rsidRDefault="00420FAE" w:rsidP="00420FAE"/>
    <w:p w14:paraId="002AF662" w14:textId="77777777" w:rsidR="00420FAE" w:rsidRDefault="00420FAE" w:rsidP="00420FAE">
      <w:r>
        <w:rPr>
          <w:rFonts w:hint="eastAsia"/>
        </w:rPr>
        <w:t>Глава</w:t>
      </w:r>
      <w:r>
        <w:t xml:space="preserve"> 3. </w:t>
      </w:r>
      <w:r>
        <w:rPr>
          <w:rFonts w:hint="eastAsia"/>
        </w:rPr>
        <w:t>Лингвистические</w:t>
      </w:r>
      <w:r>
        <w:t xml:space="preserve"> </w:t>
      </w:r>
      <w:r>
        <w:rPr>
          <w:rFonts w:hint="eastAsia"/>
        </w:rPr>
        <w:t>механизмы</w:t>
      </w:r>
      <w:r>
        <w:t xml:space="preserve"> </w:t>
      </w:r>
      <w:r>
        <w:rPr>
          <w:rFonts w:hint="eastAsia"/>
        </w:rPr>
        <w:t>реализации</w:t>
      </w:r>
      <w:r>
        <w:t xml:space="preserve"> </w:t>
      </w:r>
      <w:r>
        <w:rPr>
          <w:rFonts w:hint="eastAsia"/>
        </w:rPr>
        <w:t>дискурсивных</w:t>
      </w:r>
      <w:r>
        <w:t xml:space="preserve"> </w:t>
      </w:r>
      <w:r>
        <w:rPr>
          <w:rFonts w:hint="eastAsia"/>
        </w:rPr>
        <w:t>стратегий</w:t>
      </w:r>
      <w:r>
        <w:t xml:space="preserve"> </w:t>
      </w:r>
      <w:r>
        <w:rPr>
          <w:rFonts w:hint="eastAsia"/>
        </w:rPr>
        <w:t>конструирования</w:t>
      </w:r>
      <w:r>
        <w:t xml:space="preserve"> </w:t>
      </w:r>
      <w:r>
        <w:rPr>
          <w:rFonts w:hint="eastAsia"/>
        </w:rPr>
        <w:t>англоязычн</w:t>
      </w:r>
      <w:r>
        <w:rPr>
          <w:rFonts w:hint="eastAsia"/>
        </w:rPr>
        <w:lastRenderedPageBreak/>
        <w:t>ого</w:t>
      </w:r>
      <w:r>
        <w:t xml:space="preserve"> </w:t>
      </w:r>
      <w:r>
        <w:rPr>
          <w:rFonts w:hint="eastAsia"/>
        </w:rPr>
        <w:t>иммиграционного</w:t>
      </w:r>
      <w:r>
        <w:t xml:space="preserve"> </w:t>
      </w:r>
      <w:r>
        <w:rPr>
          <w:rFonts w:hint="eastAsia"/>
        </w:rPr>
        <w:t>дискурса</w:t>
      </w:r>
    </w:p>
    <w:p w14:paraId="0B3AAE6C" w14:textId="77777777" w:rsidR="00420FAE" w:rsidRDefault="00420FAE" w:rsidP="00420FAE"/>
    <w:p w14:paraId="65422E24" w14:textId="77777777" w:rsidR="00420FAE" w:rsidRDefault="00420FAE" w:rsidP="00420FAE">
      <w:r>
        <w:t xml:space="preserve">3.1 </w:t>
      </w:r>
      <w:r>
        <w:rPr>
          <w:rFonts w:hint="eastAsia"/>
        </w:rPr>
        <w:t>Использование</w:t>
      </w:r>
      <w:r>
        <w:t xml:space="preserve"> </w:t>
      </w:r>
      <w:r>
        <w:rPr>
          <w:rFonts w:hint="eastAsia"/>
        </w:rPr>
        <w:t>оценочной</w:t>
      </w:r>
      <w:r>
        <w:t xml:space="preserve"> </w:t>
      </w:r>
      <w:r>
        <w:rPr>
          <w:rFonts w:hint="eastAsia"/>
        </w:rPr>
        <w:t>лексики</w:t>
      </w:r>
      <w:r>
        <w:t xml:space="preserve"> </w:t>
      </w:r>
      <w:r>
        <w:rPr>
          <w:rFonts w:hint="eastAsia"/>
        </w:rPr>
        <w:t>как</w:t>
      </w:r>
      <w:r>
        <w:t xml:space="preserve"> </w:t>
      </w:r>
      <w:r>
        <w:rPr>
          <w:rFonts w:hint="eastAsia"/>
        </w:rPr>
        <w:t>средство</w:t>
      </w:r>
      <w:r>
        <w:t xml:space="preserve"> </w:t>
      </w:r>
      <w:r>
        <w:rPr>
          <w:rFonts w:hint="eastAsia"/>
        </w:rPr>
        <w:t>реализации</w:t>
      </w:r>
      <w:r>
        <w:t xml:space="preserve"> </w:t>
      </w:r>
      <w:r>
        <w:rPr>
          <w:rFonts w:hint="eastAsia"/>
        </w:rPr>
        <w:t>дискурсивных</w:t>
      </w:r>
      <w:r>
        <w:t xml:space="preserve"> </w:t>
      </w:r>
      <w:r>
        <w:rPr>
          <w:rFonts w:hint="eastAsia"/>
        </w:rPr>
        <w:t>стратегий</w:t>
      </w:r>
      <w:r>
        <w:t xml:space="preserve"> </w:t>
      </w:r>
      <w:r>
        <w:rPr>
          <w:rFonts w:hint="eastAsia"/>
        </w:rPr>
        <w:t>конструирования</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p>
    <w:p w14:paraId="36F0F92E" w14:textId="77777777" w:rsidR="00420FAE" w:rsidRDefault="00420FAE" w:rsidP="00420FAE"/>
    <w:p w14:paraId="559429A9" w14:textId="77777777" w:rsidR="00420FAE" w:rsidRDefault="00420FAE" w:rsidP="00420FAE">
      <w:r>
        <w:t xml:space="preserve">3.2 </w:t>
      </w:r>
      <w:r>
        <w:rPr>
          <w:rFonts w:hint="eastAsia"/>
        </w:rPr>
        <w:t>Семантико</w:t>
      </w:r>
      <w:r>
        <w:t>-</w:t>
      </w:r>
      <w:r>
        <w:rPr>
          <w:rFonts w:hint="eastAsia"/>
        </w:rPr>
        <w:t>риторические</w:t>
      </w:r>
      <w:r>
        <w:t xml:space="preserve"> </w:t>
      </w:r>
      <w:r>
        <w:rPr>
          <w:rFonts w:hint="eastAsia"/>
        </w:rPr>
        <w:t>средства</w:t>
      </w:r>
      <w:r>
        <w:t xml:space="preserve"> </w:t>
      </w:r>
      <w:r>
        <w:rPr>
          <w:rFonts w:hint="eastAsia"/>
        </w:rPr>
        <w:t>манипулирования</w:t>
      </w:r>
      <w:r>
        <w:t xml:space="preserve"> </w:t>
      </w:r>
      <w:r>
        <w:rPr>
          <w:rFonts w:hint="eastAsia"/>
        </w:rPr>
        <w:t>сознанием</w:t>
      </w:r>
      <w:r>
        <w:t xml:space="preserve"> </w:t>
      </w:r>
      <w:r>
        <w:rPr>
          <w:rFonts w:hint="eastAsia"/>
        </w:rPr>
        <w:t>и</w:t>
      </w:r>
      <w:r>
        <w:t xml:space="preserve"> </w:t>
      </w:r>
      <w:r>
        <w:rPr>
          <w:rFonts w:hint="eastAsia"/>
        </w:rPr>
        <w:t>поддержания</w:t>
      </w:r>
      <w:r>
        <w:t xml:space="preserve"> </w:t>
      </w:r>
      <w:r>
        <w:rPr>
          <w:rFonts w:hint="eastAsia"/>
        </w:rPr>
        <w:t>представлений</w:t>
      </w:r>
      <w:r>
        <w:t xml:space="preserve"> </w:t>
      </w:r>
      <w:r>
        <w:rPr>
          <w:rFonts w:hint="eastAsia"/>
        </w:rPr>
        <w:t>властных</w:t>
      </w:r>
      <w:r>
        <w:t xml:space="preserve"> </w:t>
      </w:r>
      <w:r>
        <w:rPr>
          <w:rFonts w:hint="eastAsia"/>
        </w:rPr>
        <w:t>структур</w:t>
      </w:r>
      <w:r>
        <w:t xml:space="preserve"> </w:t>
      </w:r>
      <w:r>
        <w:rPr>
          <w:rFonts w:hint="eastAsia"/>
        </w:rPr>
        <w:t>об</w:t>
      </w:r>
      <w:r>
        <w:t xml:space="preserve"> </w:t>
      </w:r>
      <w:r>
        <w:rPr>
          <w:rFonts w:hint="eastAsia"/>
        </w:rPr>
        <w:t>иммигрантах</w:t>
      </w:r>
    </w:p>
    <w:p w14:paraId="300F0AF8" w14:textId="77777777" w:rsidR="00420FAE" w:rsidRDefault="00420FAE" w:rsidP="00420FAE"/>
    <w:p w14:paraId="4C248603" w14:textId="77777777" w:rsidR="00420FAE" w:rsidRDefault="00420FAE" w:rsidP="00420FAE">
      <w:r>
        <w:t xml:space="preserve">3.3 </w:t>
      </w:r>
      <w:r>
        <w:rPr>
          <w:rFonts w:hint="eastAsia"/>
        </w:rPr>
        <w:t>Синтаксические</w:t>
      </w:r>
      <w:r>
        <w:t xml:space="preserve"> </w:t>
      </w:r>
      <w:r>
        <w:rPr>
          <w:rFonts w:hint="eastAsia"/>
        </w:rPr>
        <w:t>и</w:t>
      </w:r>
      <w:r>
        <w:t xml:space="preserve"> </w:t>
      </w:r>
      <w:r>
        <w:rPr>
          <w:rFonts w:hint="eastAsia"/>
        </w:rPr>
        <w:t>семантико</w:t>
      </w:r>
      <w:r>
        <w:t>-</w:t>
      </w:r>
      <w:r>
        <w:rPr>
          <w:rFonts w:hint="eastAsia"/>
        </w:rPr>
        <w:t>синтаксические</w:t>
      </w:r>
      <w:r>
        <w:t xml:space="preserve"> </w:t>
      </w:r>
      <w:r>
        <w:rPr>
          <w:rFonts w:hint="eastAsia"/>
        </w:rPr>
        <w:t>средства</w:t>
      </w:r>
      <w:r>
        <w:t xml:space="preserve"> </w:t>
      </w:r>
      <w:r>
        <w:rPr>
          <w:rFonts w:hint="eastAsia"/>
        </w:rPr>
        <w:t>конструирования</w:t>
      </w:r>
      <w:r>
        <w:t xml:space="preserve"> </w:t>
      </w:r>
      <w:r>
        <w:rPr>
          <w:rFonts w:hint="eastAsia"/>
        </w:rPr>
        <w:t>предвзятого</w:t>
      </w:r>
      <w:r>
        <w:t xml:space="preserve"> </w:t>
      </w:r>
      <w:r>
        <w:rPr>
          <w:rFonts w:hint="eastAsia"/>
        </w:rPr>
        <w:t>дискурса</w:t>
      </w:r>
      <w:r>
        <w:t xml:space="preserve"> </w:t>
      </w:r>
      <w:r>
        <w:rPr>
          <w:rFonts w:hint="eastAsia"/>
        </w:rPr>
        <w:t>об</w:t>
      </w:r>
      <w:r>
        <w:t xml:space="preserve"> </w:t>
      </w:r>
      <w:r>
        <w:rPr>
          <w:rFonts w:hint="eastAsia"/>
        </w:rPr>
        <w:t>иммигрантах</w:t>
      </w:r>
    </w:p>
    <w:p w14:paraId="30360A97" w14:textId="77777777" w:rsidR="00420FAE" w:rsidRDefault="00420FAE" w:rsidP="00420FAE"/>
    <w:p w14:paraId="2441131B" w14:textId="77777777" w:rsidR="00420FAE" w:rsidRDefault="00420FAE" w:rsidP="00420FAE">
      <w:r>
        <w:t xml:space="preserve">3.4 </w:t>
      </w:r>
      <w:r>
        <w:rPr>
          <w:rFonts w:hint="eastAsia"/>
        </w:rPr>
        <w:t>Топосы</w:t>
      </w:r>
      <w:r>
        <w:t xml:space="preserve"> </w:t>
      </w:r>
      <w:r>
        <w:rPr>
          <w:rFonts w:hint="eastAsia"/>
        </w:rPr>
        <w:t>как</w:t>
      </w:r>
      <w:r>
        <w:t xml:space="preserve"> </w:t>
      </w:r>
      <w:r>
        <w:rPr>
          <w:rFonts w:hint="eastAsia"/>
        </w:rPr>
        <w:t>часть</w:t>
      </w:r>
      <w:r>
        <w:t xml:space="preserve"> </w:t>
      </w:r>
      <w:r>
        <w:rPr>
          <w:rFonts w:hint="eastAsia"/>
        </w:rPr>
        <w:t>аргументационных</w:t>
      </w:r>
      <w:r>
        <w:t xml:space="preserve"> </w:t>
      </w:r>
      <w:r>
        <w:rPr>
          <w:rFonts w:hint="eastAsia"/>
        </w:rPr>
        <w:t>схем</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создании</w:t>
      </w:r>
      <w:r>
        <w:t xml:space="preserve"> </w:t>
      </w:r>
      <w:r>
        <w:rPr>
          <w:rFonts w:hint="eastAsia"/>
        </w:rPr>
        <w:t>позитивного</w:t>
      </w:r>
      <w:r>
        <w:t xml:space="preserve"> </w:t>
      </w:r>
      <w:r>
        <w:rPr>
          <w:rFonts w:hint="eastAsia"/>
        </w:rPr>
        <w:t>образа</w:t>
      </w:r>
      <w:r>
        <w:t xml:space="preserve"> </w:t>
      </w:r>
      <w:r>
        <w:rPr>
          <w:rFonts w:hint="eastAsia"/>
        </w:rPr>
        <w:t>«</w:t>
      </w:r>
      <w:r>
        <w:rPr>
          <w:rFonts w:hint="eastAsia"/>
        </w:rPr>
        <w:t>себя</w:t>
      </w:r>
      <w:r>
        <w:rPr>
          <w:rFonts w:hint="eastAsia"/>
        </w:rPr>
        <w:t>»</w:t>
      </w:r>
      <w:r>
        <w:t xml:space="preserve"> </w:t>
      </w:r>
      <w:r>
        <w:rPr>
          <w:rFonts w:hint="eastAsia"/>
        </w:rPr>
        <w:t>и</w:t>
      </w:r>
      <w:r>
        <w:t xml:space="preserve"> </w:t>
      </w:r>
      <w:r>
        <w:rPr>
          <w:rFonts w:hint="eastAsia"/>
        </w:rPr>
        <w:t>негативного</w:t>
      </w:r>
      <w:r>
        <w:t xml:space="preserve"> </w:t>
      </w:r>
      <w:r>
        <w:rPr>
          <w:rFonts w:hint="eastAsia"/>
        </w:rPr>
        <w:t>образа</w:t>
      </w:r>
      <w:r>
        <w:t xml:space="preserve"> </w:t>
      </w:r>
      <w:r>
        <w:rPr>
          <w:rFonts w:hint="eastAsia"/>
        </w:rPr>
        <w:t>«</w:t>
      </w:r>
      <w:r>
        <w:rPr>
          <w:rFonts w:hint="eastAsia"/>
        </w:rPr>
        <w:t>другого</w:t>
      </w:r>
      <w:r>
        <w:rPr>
          <w:rFonts w:hint="eastAsia"/>
        </w:rPr>
        <w:t>»</w:t>
      </w:r>
    </w:p>
    <w:p w14:paraId="6F86BAE3" w14:textId="77777777" w:rsidR="00420FAE" w:rsidRDefault="00420FAE" w:rsidP="00420FAE"/>
    <w:p w14:paraId="1EBC8CA1" w14:textId="77777777" w:rsidR="00420FAE" w:rsidRDefault="00420FAE" w:rsidP="00420FAE">
      <w:r>
        <w:t xml:space="preserve">3.5 </w:t>
      </w:r>
      <w:r>
        <w:rPr>
          <w:rFonts w:hint="eastAsia"/>
        </w:rPr>
        <w:t>Интертекстуальность</w:t>
      </w:r>
      <w:r>
        <w:t xml:space="preserve"> </w:t>
      </w:r>
      <w:r>
        <w:rPr>
          <w:rFonts w:hint="eastAsia"/>
        </w:rPr>
        <w:t>и</w:t>
      </w:r>
      <w:r>
        <w:t xml:space="preserve"> </w:t>
      </w:r>
      <w:r>
        <w:rPr>
          <w:rFonts w:hint="eastAsia"/>
        </w:rPr>
        <w:t>интердискурсивность</w:t>
      </w:r>
      <w:r>
        <w:t xml:space="preserve"> </w:t>
      </w:r>
      <w:r>
        <w:rPr>
          <w:rFonts w:hint="eastAsia"/>
        </w:rPr>
        <w:t>как</w:t>
      </w:r>
      <w:r>
        <w:t xml:space="preserve"> </w:t>
      </w:r>
      <w:r>
        <w:rPr>
          <w:rFonts w:hint="eastAsia"/>
        </w:rPr>
        <w:t>способ</w:t>
      </w:r>
      <w:r>
        <w:t xml:space="preserve"> </w:t>
      </w:r>
      <w:r>
        <w:rPr>
          <w:rFonts w:hint="eastAsia"/>
        </w:rPr>
        <w:t>конструирования</w:t>
      </w:r>
      <w:r>
        <w:t xml:space="preserve"> </w:t>
      </w:r>
      <w:r>
        <w:rPr>
          <w:rFonts w:hint="eastAsia"/>
        </w:rPr>
        <w:t>англоязычного</w:t>
      </w:r>
      <w:r>
        <w:t xml:space="preserve"> </w:t>
      </w:r>
      <w:r>
        <w:rPr>
          <w:rFonts w:hint="eastAsia"/>
        </w:rPr>
        <w:t>иммиграционного</w:t>
      </w:r>
      <w:r>
        <w:t xml:space="preserve"> </w:t>
      </w:r>
      <w:r>
        <w:rPr>
          <w:rFonts w:hint="eastAsia"/>
        </w:rPr>
        <w:t>дискурса</w:t>
      </w:r>
      <w:r>
        <w:t xml:space="preserve"> </w:t>
      </w:r>
      <w:r>
        <w:rPr>
          <w:rFonts w:hint="eastAsia"/>
        </w:rPr>
        <w:t>и</w:t>
      </w:r>
      <w:r>
        <w:t xml:space="preserve"> </w:t>
      </w:r>
      <w:r>
        <w:rPr>
          <w:rFonts w:hint="eastAsia"/>
        </w:rPr>
        <w:t>структурируемой</w:t>
      </w:r>
      <w:r>
        <w:t xml:space="preserve"> </w:t>
      </w:r>
      <w:r>
        <w:rPr>
          <w:rFonts w:hint="eastAsia"/>
        </w:rPr>
        <w:t>посредством</w:t>
      </w:r>
      <w:r>
        <w:t xml:space="preserve"> </w:t>
      </w:r>
      <w:r>
        <w:rPr>
          <w:rFonts w:hint="eastAsia"/>
        </w:rPr>
        <w:t>него</w:t>
      </w:r>
      <w:r>
        <w:t xml:space="preserve"> </w:t>
      </w:r>
      <w:r>
        <w:rPr>
          <w:rFonts w:hint="eastAsia"/>
        </w:rPr>
        <w:t>социокультурной</w:t>
      </w:r>
      <w:r>
        <w:t xml:space="preserve"> </w:t>
      </w:r>
      <w:r>
        <w:rPr>
          <w:rFonts w:hint="eastAsia"/>
        </w:rPr>
        <w:t>реальности</w:t>
      </w:r>
    </w:p>
    <w:p w14:paraId="426BC133" w14:textId="77777777" w:rsidR="00420FAE" w:rsidRDefault="00420FAE" w:rsidP="00420FAE"/>
    <w:p w14:paraId="3ADF8AA8" w14:textId="77777777" w:rsidR="00420FAE" w:rsidRDefault="00420FAE" w:rsidP="00420FAE">
      <w:r>
        <w:t xml:space="preserve">3.6 </w:t>
      </w:r>
      <w:r>
        <w:rPr>
          <w:rFonts w:hint="eastAsia"/>
        </w:rPr>
        <w:t>Семантические</w:t>
      </w:r>
      <w:r>
        <w:t xml:space="preserve"> </w:t>
      </w:r>
      <w:r>
        <w:rPr>
          <w:rFonts w:hint="eastAsia"/>
        </w:rPr>
        <w:t>ходы</w:t>
      </w:r>
      <w:r>
        <w:t xml:space="preserve"> </w:t>
      </w:r>
      <w:r>
        <w:rPr>
          <w:rFonts w:hint="eastAsia"/>
        </w:rPr>
        <w:t>в</w:t>
      </w:r>
      <w:r>
        <w:t xml:space="preserve"> </w:t>
      </w:r>
      <w:r>
        <w:rPr>
          <w:rFonts w:hint="eastAsia"/>
        </w:rPr>
        <w:t>ракурсе</w:t>
      </w:r>
      <w:r>
        <w:t xml:space="preserve"> </w:t>
      </w:r>
      <w:r>
        <w:rPr>
          <w:rFonts w:hint="eastAsia"/>
        </w:rPr>
        <w:t>реализации</w:t>
      </w:r>
      <w:r>
        <w:t xml:space="preserve"> </w:t>
      </w:r>
      <w:r>
        <w:rPr>
          <w:rFonts w:hint="eastAsia"/>
        </w:rPr>
        <w:t>положительной</w:t>
      </w:r>
      <w:r>
        <w:t xml:space="preserve"> </w:t>
      </w:r>
      <w:r>
        <w:rPr>
          <w:rFonts w:hint="eastAsia"/>
        </w:rPr>
        <w:t>презентации</w:t>
      </w:r>
      <w:r>
        <w:t xml:space="preserve"> </w:t>
      </w:r>
      <w:r>
        <w:rPr>
          <w:rFonts w:hint="eastAsia"/>
        </w:rPr>
        <w:t>«</w:t>
      </w:r>
      <w:r>
        <w:rPr>
          <w:rFonts w:hint="eastAsia"/>
        </w:rPr>
        <w:t>нас</w:t>
      </w:r>
      <w:r>
        <w:rPr>
          <w:rFonts w:hint="eastAsia"/>
        </w:rPr>
        <w:t>»</w:t>
      </w:r>
      <w:r>
        <w:t xml:space="preserve"> </w:t>
      </w:r>
      <w:r>
        <w:rPr>
          <w:rFonts w:hint="eastAsia"/>
        </w:rPr>
        <w:t>и</w:t>
      </w:r>
      <w:r>
        <w:t xml:space="preserve"> </w:t>
      </w:r>
      <w:r>
        <w:rPr>
          <w:rFonts w:hint="eastAsia"/>
        </w:rPr>
        <w:t>негативной</w:t>
      </w:r>
      <w:r>
        <w:t xml:space="preserve"> - </w:t>
      </w:r>
      <w:r>
        <w:rPr>
          <w:rFonts w:hint="eastAsia"/>
        </w:rPr>
        <w:t>«</w:t>
      </w:r>
      <w:r>
        <w:rPr>
          <w:rFonts w:hint="eastAsia"/>
        </w:rPr>
        <w:t>других</w:t>
      </w:r>
      <w:r>
        <w:rPr>
          <w:rFonts w:hint="eastAsia"/>
        </w:rPr>
        <w:t>»</w:t>
      </w:r>
    </w:p>
    <w:p w14:paraId="2CD733A9" w14:textId="77777777" w:rsidR="00420FAE" w:rsidRDefault="00420FAE" w:rsidP="00420FAE"/>
    <w:p w14:paraId="56E5B20F" w14:textId="77777777" w:rsidR="00420FAE" w:rsidRDefault="00420FAE" w:rsidP="00420FAE">
      <w:r>
        <w:rPr>
          <w:rFonts w:hint="eastAsia"/>
        </w:rPr>
        <w:t>Выводы</w:t>
      </w:r>
      <w:r>
        <w:t xml:space="preserve"> </w:t>
      </w:r>
      <w:r>
        <w:rPr>
          <w:rFonts w:hint="eastAsia"/>
        </w:rPr>
        <w:t>по</w:t>
      </w:r>
      <w:r>
        <w:t xml:space="preserve"> </w:t>
      </w:r>
      <w:r>
        <w:rPr>
          <w:rFonts w:hint="eastAsia"/>
        </w:rPr>
        <w:t>главе</w:t>
      </w:r>
    </w:p>
    <w:p w14:paraId="44ECD738" w14:textId="77777777" w:rsidR="00420FAE" w:rsidRDefault="00420FAE" w:rsidP="00420FAE"/>
    <w:p w14:paraId="4D095D27" w14:textId="77777777" w:rsidR="00420FAE" w:rsidRDefault="00420FAE" w:rsidP="00420FAE">
      <w:r>
        <w:rPr>
          <w:rFonts w:hint="eastAsia"/>
        </w:rPr>
        <w:t>Заключение</w:t>
      </w:r>
    </w:p>
    <w:p w14:paraId="7B478AE3" w14:textId="77777777" w:rsidR="00420FAE" w:rsidRDefault="00420FAE" w:rsidP="00420FAE"/>
    <w:p w14:paraId="02A831FC" w14:textId="77777777" w:rsidR="00420FAE" w:rsidRDefault="00420FAE" w:rsidP="00420FAE">
      <w:r>
        <w:rPr>
          <w:rFonts w:hint="eastAsia"/>
        </w:rPr>
        <w:t>Список</w:t>
      </w:r>
      <w:r>
        <w:t xml:space="preserve"> </w:t>
      </w:r>
      <w:r>
        <w:rPr>
          <w:rFonts w:hint="eastAsia"/>
        </w:rPr>
        <w:t>используемой</w:t>
      </w:r>
      <w:r>
        <w:t xml:space="preserve"> </w:t>
      </w:r>
      <w:r>
        <w:rPr>
          <w:rFonts w:hint="eastAsia"/>
        </w:rPr>
        <w:t>литературы</w:t>
      </w:r>
    </w:p>
    <w:p w14:paraId="09924C6B" w14:textId="77777777" w:rsidR="00420FAE" w:rsidRDefault="00420FAE" w:rsidP="00420FAE"/>
    <w:p w14:paraId="4C8A5D5E" w14:textId="77777777" w:rsidR="00420FAE" w:rsidRDefault="00420FAE" w:rsidP="00420FAE">
      <w:r>
        <w:rPr>
          <w:rFonts w:hint="eastAsia"/>
        </w:rPr>
        <w:t>Список</w:t>
      </w:r>
      <w:r>
        <w:t xml:space="preserve"> </w:t>
      </w:r>
      <w:r>
        <w:rPr>
          <w:rFonts w:hint="eastAsia"/>
        </w:rPr>
        <w:t>используемых</w:t>
      </w:r>
      <w:r>
        <w:t xml:space="preserve"> </w:t>
      </w:r>
      <w:r>
        <w:rPr>
          <w:rFonts w:hint="eastAsia"/>
        </w:rPr>
        <w:t>словарей</w:t>
      </w:r>
      <w:r>
        <w:t xml:space="preserve"> </w:t>
      </w:r>
      <w:r>
        <w:rPr>
          <w:rFonts w:hint="eastAsia"/>
        </w:rPr>
        <w:t>и</w:t>
      </w:r>
      <w:r>
        <w:t xml:space="preserve"> </w:t>
      </w:r>
      <w:r>
        <w:rPr>
          <w:rFonts w:hint="eastAsia"/>
        </w:rPr>
        <w:t>энциклопедий</w:t>
      </w:r>
    </w:p>
    <w:p w14:paraId="732CCE54" w14:textId="77777777" w:rsidR="00420FAE" w:rsidRDefault="00420FAE" w:rsidP="00420FAE"/>
    <w:p w14:paraId="1DF1A098" w14:textId="18F472B7" w:rsidR="00420FAE" w:rsidRPr="00420FAE" w:rsidRDefault="00420FAE" w:rsidP="00420FAE">
      <w:r>
        <w:rPr>
          <w:rFonts w:hint="eastAsia"/>
        </w:rPr>
        <w:t>Источники</w:t>
      </w:r>
      <w:r>
        <w:t xml:space="preserve"> </w:t>
      </w:r>
      <w:r>
        <w:rPr>
          <w:rFonts w:hint="eastAsia"/>
        </w:rPr>
        <w:t>примеров</w:t>
      </w:r>
    </w:p>
    <w:sectPr w:rsidR="00420FAE" w:rsidRPr="00420FAE" w:rsidSect="00013D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D1C5" w14:textId="77777777" w:rsidR="00013D70" w:rsidRDefault="00013D70">
      <w:pPr>
        <w:spacing w:after="0" w:line="240" w:lineRule="auto"/>
      </w:pPr>
      <w:r>
        <w:separator/>
      </w:r>
    </w:p>
  </w:endnote>
  <w:endnote w:type="continuationSeparator" w:id="0">
    <w:p w14:paraId="1DFAA83E" w14:textId="77777777" w:rsidR="00013D70" w:rsidRDefault="0001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5FC3" w14:textId="77777777" w:rsidR="00013D70" w:rsidRDefault="00013D70"/>
    <w:p w14:paraId="533D8B1D" w14:textId="77777777" w:rsidR="00013D70" w:rsidRDefault="00013D70"/>
    <w:p w14:paraId="7B0EB81D" w14:textId="77777777" w:rsidR="00013D70" w:rsidRDefault="00013D70"/>
    <w:p w14:paraId="7EBA35E7" w14:textId="77777777" w:rsidR="00013D70" w:rsidRDefault="00013D70"/>
    <w:p w14:paraId="48B2EB69" w14:textId="77777777" w:rsidR="00013D70" w:rsidRDefault="00013D70"/>
    <w:p w14:paraId="12FDE4CD" w14:textId="77777777" w:rsidR="00013D70" w:rsidRDefault="00013D70"/>
    <w:p w14:paraId="313F5528" w14:textId="77777777" w:rsidR="00013D70" w:rsidRDefault="00013D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CAD70" wp14:editId="49E68F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EE2B" w14:textId="77777777" w:rsidR="00013D70" w:rsidRDefault="00013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CAD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B3EE2B" w14:textId="77777777" w:rsidR="00013D70" w:rsidRDefault="00013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B29A59" w14:textId="77777777" w:rsidR="00013D70" w:rsidRDefault="00013D70"/>
    <w:p w14:paraId="0FD838BA" w14:textId="77777777" w:rsidR="00013D70" w:rsidRDefault="00013D70"/>
    <w:p w14:paraId="7504FCBA" w14:textId="77777777" w:rsidR="00013D70" w:rsidRDefault="00013D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0190F" wp14:editId="436E0F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B6266" w14:textId="77777777" w:rsidR="00013D70" w:rsidRDefault="00013D70"/>
                          <w:p w14:paraId="27CAADC3" w14:textId="77777777" w:rsidR="00013D70" w:rsidRDefault="00013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01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0B6266" w14:textId="77777777" w:rsidR="00013D70" w:rsidRDefault="00013D70"/>
                    <w:p w14:paraId="27CAADC3" w14:textId="77777777" w:rsidR="00013D70" w:rsidRDefault="00013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05E82" w14:textId="77777777" w:rsidR="00013D70" w:rsidRDefault="00013D70"/>
    <w:p w14:paraId="1B1693A5" w14:textId="77777777" w:rsidR="00013D70" w:rsidRDefault="00013D70">
      <w:pPr>
        <w:rPr>
          <w:sz w:val="2"/>
          <w:szCs w:val="2"/>
        </w:rPr>
      </w:pPr>
    </w:p>
    <w:p w14:paraId="4C2AE26E" w14:textId="77777777" w:rsidR="00013D70" w:rsidRDefault="00013D70"/>
    <w:p w14:paraId="243D665C" w14:textId="77777777" w:rsidR="00013D70" w:rsidRDefault="00013D70">
      <w:pPr>
        <w:spacing w:after="0" w:line="240" w:lineRule="auto"/>
      </w:pPr>
    </w:p>
  </w:footnote>
  <w:footnote w:type="continuationSeparator" w:id="0">
    <w:p w14:paraId="7DF3EFCD" w14:textId="77777777" w:rsidR="00013D70" w:rsidRDefault="00013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70"/>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48512</TotalTime>
  <Pages>3</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cp:revision>
  <cp:lastPrinted>2009-02-06T05:36:00Z</cp:lastPrinted>
  <dcterms:created xsi:type="dcterms:W3CDTF">2024-01-07T13:43:00Z</dcterms:created>
  <dcterms:modified xsi:type="dcterms:W3CDTF">2024-03-23T10:23:00Z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