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C051" w14:textId="02E364C0" w:rsidR="00E10718" w:rsidRDefault="00B059A8" w:rsidP="00B059A8">
      <w:r w:rsidRPr="00B059A8">
        <w:rPr>
          <w:rFonts w:hint="eastAsia"/>
        </w:rPr>
        <w:t>Павлова</w:t>
      </w:r>
      <w:r w:rsidRPr="00B059A8">
        <w:t xml:space="preserve">, </w:t>
      </w:r>
      <w:r w:rsidRPr="00B059A8">
        <w:rPr>
          <w:rFonts w:hint="eastAsia"/>
        </w:rPr>
        <w:t>Анна</w:t>
      </w:r>
      <w:r w:rsidRPr="00B059A8">
        <w:t xml:space="preserve"> </w:t>
      </w:r>
      <w:r w:rsidRPr="00B059A8">
        <w:rPr>
          <w:rFonts w:hint="eastAsia"/>
        </w:rPr>
        <w:t>Вячеславовна</w:t>
      </w:r>
      <w:r>
        <w:t xml:space="preserve"> </w:t>
      </w:r>
      <w:r w:rsidRPr="00B059A8">
        <w:rPr>
          <w:rFonts w:hint="eastAsia"/>
        </w:rPr>
        <w:t>Формирование</w:t>
      </w:r>
      <w:r w:rsidRPr="00B059A8">
        <w:t xml:space="preserve"> </w:t>
      </w:r>
      <w:r w:rsidRPr="00B059A8">
        <w:rPr>
          <w:rFonts w:hint="eastAsia"/>
        </w:rPr>
        <w:t>и</w:t>
      </w:r>
      <w:r w:rsidRPr="00B059A8">
        <w:t xml:space="preserve"> </w:t>
      </w:r>
      <w:r w:rsidRPr="00B059A8">
        <w:rPr>
          <w:rFonts w:hint="eastAsia"/>
        </w:rPr>
        <w:t>управление</w:t>
      </w:r>
      <w:r w:rsidRPr="00B059A8">
        <w:t xml:space="preserve"> </w:t>
      </w:r>
      <w:r w:rsidRPr="00B059A8">
        <w:rPr>
          <w:rFonts w:hint="eastAsia"/>
        </w:rPr>
        <w:t>кластерными</w:t>
      </w:r>
      <w:r w:rsidRPr="00B059A8">
        <w:t xml:space="preserve"> </w:t>
      </w:r>
      <w:r w:rsidRPr="00B059A8">
        <w:rPr>
          <w:rFonts w:hint="eastAsia"/>
        </w:rPr>
        <w:t>объединениями</w:t>
      </w:r>
      <w:r w:rsidRPr="00B059A8">
        <w:t xml:space="preserve"> </w:t>
      </w:r>
      <w:r w:rsidRPr="00B059A8">
        <w:rPr>
          <w:rFonts w:hint="eastAsia"/>
        </w:rPr>
        <w:t>организаций</w:t>
      </w:r>
    </w:p>
    <w:p w14:paraId="3F555A48" w14:textId="77777777" w:rsidR="00B059A8" w:rsidRDefault="00B059A8" w:rsidP="00B059A8">
      <w:r>
        <w:rPr>
          <w:rFonts w:hint="eastAsia"/>
        </w:rPr>
        <w:t>ОГЛАВЛЕНИЕ</w:t>
      </w:r>
      <w:r>
        <w:t xml:space="preserve"> </w:t>
      </w:r>
      <w:r>
        <w:rPr>
          <w:rFonts w:hint="eastAsia"/>
        </w:rPr>
        <w:t>ДИССЕРТАЦИИ</w:t>
      </w:r>
    </w:p>
    <w:p w14:paraId="48755EFD" w14:textId="77777777" w:rsidR="00B059A8" w:rsidRDefault="00B059A8" w:rsidP="00B059A8">
      <w:r>
        <w:rPr>
          <w:rFonts w:hint="eastAsia"/>
        </w:rPr>
        <w:t>кандидат</w:t>
      </w:r>
      <w:r>
        <w:t xml:space="preserve"> </w:t>
      </w:r>
      <w:r>
        <w:rPr>
          <w:rFonts w:hint="eastAsia"/>
        </w:rPr>
        <w:t>наук</w:t>
      </w:r>
      <w:r>
        <w:t xml:space="preserve"> </w:t>
      </w:r>
      <w:r>
        <w:rPr>
          <w:rFonts w:hint="eastAsia"/>
        </w:rPr>
        <w:t>Павлова</w:t>
      </w:r>
      <w:r>
        <w:t xml:space="preserve">, </w:t>
      </w:r>
      <w:r>
        <w:rPr>
          <w:rFonts w:hint="eastAsia"/>
        </w:rPr>
        <w:t>Анна</w:t>
      </w:r>
      <w:r>
        <w:t xml:space="preserve"> </w:t>
      </w:r>
      <w:r>
        <w:rPr>
          <w:rFonts w:hint="eastAsia"/>
        </w:rPr>
        <w:t>Вячеславовна</w:t>
      </w:r>
    </w:p>
    <w:p w14:paraId="59C9D9CA" w14:textId="77777777" w:rsidR="00B059A8" w:rsidRDefault="00B059A8" w:rsidP="00B059A8">
      <w:r>
        <w:rPr>
          <w:rFonts w:hint="eastAsia"/>
        </w:rPr>
        <w:t>СОДЕРЖАНИЕ</w:t>
      </w:r>
    </w:p>
    <w:p w14:paraId="2FB4F7F8" w14:textId="77777777" w:rsidR="00B059A8" w:rsidRDefault="00B059A8" w:rsidP="00B059A8"/>
    <w:p w14:paraId="4C99B9EA" w14:textId="77777777" w:rsidR="00B059A8" w:rsidRDefault="00B059A8" w:rsidP="00B059A8">
      <w:r>
        <w:rPr>
          <w:rFonts w:hint="eastAsia"/>
        </w:rPr>
        <w:t>ВВЕДЕНИЕ</w:t>
      </w:r>
    </w:p>
    <w:p w14:paraId="407E1129" w14:textId="77777777" w:rsidR="00B059A8" w:rsidRDefault="00B059A8" w:rsidP="00B059A8"/>
    <w:p w14:paraId="3F6532DA" w14:textId="77777777" w:rsidR="00B059A8" w:rsidRDefault="00B059A8" w:rsidP="00B059A8">
      <w:r>
        <w:t>1.</w:t>
      </w:r>
      <w:r>
        <w:rPr>
          <w:rFonts w:hint="eastAsia"/>
        </w:rPr>
        <w:t>ТЕОРЕТИЧЕСКИЕ</w:t>
      </w:r>
      <w:r>
        <w:t xml:space="preserve"> </w:t>
      </w:r>
      <w:r>
        <w:rPr>
          <w:rFonts w:hint="eastAsia"/>
        </w:rPr>
        <w:t>АСПЕКТЫ</w:t>
      </w:r>
    </w:p>
    <w:p w14:paraId="285CB0AF" w14:textId="77777777" w:rsidR="00B059A8" w:rsidRDefault="00B059A8" w:rsidP="00B059A8"/>
    <w:p w14:paraId="06F2FB1A" w14:textId="77777777" w:rsidR="00B059A8" w:rsidRDefault="00B059A8" w:rsidP="00B059A8">
      <w:r>
        <w:rPr>
          <w:rFonts w:hint="eastAsia"/>
        </w:rPr>
        <w:t>ФОРМИРОВАНИЯ</w:t>
      </w:r>
    </w:p>
    <w:p w14:paraId="3297B989" w14:textId="77777777" w:rsidR="00B059A8" w:rsidRDefault="00B059A8" w:rsidP="00B059A8"/>
    <w:p w14:paraId="01B5933E" w14:textId="77777777" w:rsidR="00B059A8" w:rsidRDefault="00B059A8" w:rsidP="00B059A8">
      <w:r>
        <w:rPr>
          <w:rFonts w:hint="eastAsia"/>
        </w:rPr>
        <w:t>КЛАСТЕРНЫХ</w:t>
      </w:r>
      <w:r>
        <w:t xml:space="preserve"> </w:t>
      </w:r>
      <w:r>
        <w:rPr>
          <w:rFonts w:hint="eastAsia"/>
        </w:rPr>
        <w:t>ОБЪЕДИНЕНИЙ</w:t>
      </w:r>
      <w:r>
        <w:t xml:space="preserve"> </w:t>
      </w:r>
      <w:r>
        <w:rPr>
          <w:rFonts w:hint="eastAsia"/>
        </w:rPr>
        <w:t>ОРГАНИЗАЦИЙ</w:t>
      </w:r>
      <w:r>
        <w:t xml:space="preserve"> </w:t>
      </w:r>
      <w:r>
        <w:rPr>
          <w:rFonts w:hint="eastAsia"/>
        </w:rPr>
        <w:t>И</w:t>
      </w:r>
      <w:r>
        <w:t xml:space="preserve"> </w:t>
      </w:r>
      <w:r>
        <w:rPr>
          <w:rFonts w:hint="eastAsia"/>
        </w:rPr>
        <w:t>ИХ</w:t>
      </w:r>
      <w:r>
        <w:t xml:space="preserve"> </w:t>
      </w:r>
      <w:r>
        <w:rPr>
          <w:rFonts w:hint="eastAsia"/>
        </w:rPr>
        <w:t>УПРАВЛЕНИЯ</w:t>
      </w:r>
    </w:p>
    <w:p w14:paraId="2DDE562A" w14:textId="77777777" w:rsidR="00B059A8" w:rsidRDefault="00B059A8" w:rsidP="00B059A8"/>
    <w:p w14:paraId="459C5C48" w14:textId="77777777" w:rsidR="00B059A8" w:rsidRDefault="00B059A8" w:rsidP="00B059A8">
      <w:r>
        <w:rPr>
          <w:rFonts w:hint="eastAsia"/>
        </w:rPr>
        <w:t>функционирования</w:t>
      </w:r>
      <w:r>
        <w:t xml:space="preserve"> </w:t>
      </w:r>
      <w:r>
        <w:rPr>
          <w:rFonts w:hint="eastAsia"/>
        </w:rPr>
        <w:t>кластеров</w:t>
      </w:r>
    </w:p>
    <w:p w14:paraId="1A8D0A87" w14:textId="77777777" w:rsidR="00B059A8" w:rsidRDefault="00B059A8" w:rsidP="00B059A8"/>
    <w:p w14:paraId="2FD9A4C0" w14:textId="77777777" w:rsidR="00B059A8" w:rsidRDefault="00B059A8" w:rsidP="00B059A8">
      <w:r>
        <w:t xml:space="preserve">1.3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кластерными</w:t>
      </w:r>
      <w:r>
        <w:t xml:space="preserve"> </w:t>
      </w:r>
      <w:r>
        <w:rPr>
          <w:rFonts w:hint="eastAsia"/>
        </w:rPr>
        <w:t>объединениями</w:t>
      </w:r>
      <w:r>
        <w:t xml:space="preserve"> 45 </w:t>
      </w:r>
      <w:r>
        <w:rPr>
          <w:rFonts w:hint="eastAsia"/>
        </w:rPr>
        <w:t>организаций</w:t>
      </w:r>
    </w:p>
    <w:p w14:paraId="4B922D12" w14:textId="77777777" w:rsidR="00B059A8" w:rsidRDefault="00B059A8" w:rsidP="00B059A8"/>
    <w:p w14:paraId="41D7E4C7" w14:textId="77777777" w:rsidR="00B059A8" w:rsidRDefault="00B059A8" w:rsidP="00B059A8">
      <w:r>
        <w:t xml:space="preserve">2.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И</w:t>
      </w:r>
      <w:r>
        <w:t xml:space="preserve"> 61 </w:t>
      </w:r>
      <w:r>
        <w:rPr>
          <w:rFonts w:hint="eastAsia"/>
        </w:rPr>
        <w:t>УПРАВЛЕНИИ</w:t>
      </w:r>
      <w:r>
        <w:t xml:space="preserve"> </w:t>
      </w:r>
      <w:r>
        <w:rPr>
          <w:rFonts w:hint="eastAsia"/>
        </w:rPr>
        <w:t>КЛАСТЕРНЫМИ</w:t>
      </w:r>
      <w:r>
        <w:t xml:space="preserve"> </w:t>
      </w:r>
      <w:r>
        <w:rPr>
          <w:rFonts w:hint="eastAsia"/>
        </w:rPr>
        <w:t>ОБЪЕДИНЕНИЯМИ</w:t>
      </w:r>
      <w:r>
        <w:t xml:space="preserve"> </w:t>
      </w:r>
      <w:r>
        <w:rPr>
          <w:rFonts w:hint="eastAsia"/>
        </w:rPr>
        <w:t>ОРГАНИЗАЦИЙ</w:t>
      </w:r>
    </w:p>
    <w:p w14:paraId="12708CF3" w14:textId="77777777" w:rsidR="00B059A8" w:rsidRDefault="00B059A8" w:rsidP="00B059A8"/>
    <w:p w14:paraId="02DBF3EA" w14:textId="77777777" w:rsidR="00B059A8" w:rsidRDefault="00B059A8" w:rsidP="00B059A8">
      <w:r>
        <w:t xml:space="preserve">2.1 </w:t>
      </w:r>
      <w:r>
        <w:rPr>
          <w:rFonts w:hint="eastAsia"/>
        </w:rPr>
        <w:t>Динамика</w:t>
      </w:r>
      <w:r>
        <w:t xml:space="preserve"> </w:t>
      </w:r>
      <w:r>
        <w:rPr>
          <w:rFonts w:hint="eastAsia"/>
        </w:rPr>
        <w:t>и</w:t>
      </w:r>
      <w:r>
        <w:t xml:space="preserve"> </w:t>
      </w:r>
      <w:r>
        <w:rPr>
          <w:rFonts w:hint="eastAsia"/>
        </w:rPr>
        <w:t>тенденции</w:t>
      </w:r>
      <w:r>
        <w:t xml:space="preserve"> </w:t>
      </w:r>
      <w:r>
        <w:rPr>
          <w:rFonts w:hint="eastAsia"/>
        </w:rPr>
        <w:t>современного</w:t>
      </w:r>
      <w:r>
        <w:t xml:space="preserve"> </w:t>
      </w:r>
      <w:r>
        <w:rPr>
          <w:rFonts w:hint="eastAsia"/>
        </w:rPr>
        <w:t>развития</w:t>
      </w:r>
      <w:r>
        <w:t xml:space="preserve"> </w:t>
      </w:r>
      <w:r>
        <w:rPr>
          <w:rFonts w:hint="eastAsia"/>
        </w:rPr>
        <w:t>кластерных</w:t>
      </w:r>
      <w:r>
        <w:t xml:space="preserve"> 61 </w:t>
      </w:r>
      <w:r>
        <w:rPr>
          <w:rFonts w:hint="eastAsia"/>
        </w:rPr>
        <w:t>объединений</w:t>
      </w:r>
    </w:p>
    <w:p w14:paraId="4B28FCDF" w14:textId="77777777" w:rsidR="00B059A8" w:rsidRDefault="00B059A8" w:rsidP="00B059A8"/>
    <w:p w14:paraId="7E79DEF0" w14:textId="77777777" w:rsidR="00B059A8" w:rsidRDefault="00B059A8" w:rsidP="00B059A8">
      <w:r>
        <w:t xml:space="preserve">2.2 </w:t>
      </w:r>
      <w:r>
        <w:rPr>
          <w:rFonts w:hint="eastAsia"/>
        </w:rPr>
        <w:t>Кластерная</w:t>
      </w:r>
      <w:r>
        <w:t xml:space="preserve"> </w:t>
      </w:r>
      <w:r>
        <w:rPr>
          <w:rFonts w:hint="eastAsia"/>
        </w:rPr>
        <w:t>политика</w:t>
      </w:r>
      <w:r>
        <w:t xml:space="preserve"> </w:t>
      </w:r>
      <w:r>
        <w:rPr>
          <w:rFonts w:hint="eastAsia"/>
        </w:rPr>
        <w:t>и</w:t>
      </w:r>
      <w:r>
        <w:t xml:space="preserve"> </w:t>
      </w:r>
      <w:r>
        <w:rPr>
          <w:rFonts w:hint="eastAsia"/>
        </w:rPr>
        <w:t>анализ</w:t>
      </w:r>
      <w:r>
        <w:t xml:space="preserve"> </w:t>
      </w:r>
      <w:r>
        <w:rPr>
          <w:rFonts w:hint="eastAsia"/>
        </w:rPr>
        <w:t>кластерных</w:t>
      </w:r>
      <w:r>
        <w:t xml:space="preserve"> </w:t>
      </w:r>
      <w:r>
        <w:rPr>
          <w:rFonts w:hint="eastAsia"/>
        </w:rPr>
        <w:t>инициатив</w:t>
      </w:r>
    </w:p>
    <w:p w14:paraId="246A8B8F" w14:textId="77777777" w:rsidR="00B059A8" w:rsidRDefault="00B059A8" w:rsidP="00B059A8"/>
    <w:p w14:paraId="2678B5DB" w14:textId="77777777" w:rsidR="00B059A8" w:rsidRDefault="00B059A8" w:rsidP="00B059A8">
      <w:r>
        <w:t xml:space="preserve">2.3 </w:t>
      </w:r>
      <w:r>
        <w:rPr>
          <w:rFonts w:hint="eastAsia"/>
        </w:rPr>
        <w:t>Методика</w:t>
      </w:r>
      <w:r>
        <w:t xml:space="preserve"> </w:t>
      </w:r>
      <w:r>
        <w:rPr>
          <w:rFonts w:hint="eastAsia"/>
        </w:rPr>
        <w:t>идентификации</w:t>
      </w:r>
      <w:r>
        <w:t xml:space="preserve"> </w:t>
      </w:r>
      <w:r>
        <w:rPr>
          <w:rFonts w:hint="eastAsia"/>
        </w:rPr>
        <w:t>кластерных</w:t>
      </w:r>
      <w:r>
        <w:t xml:space="preserve"> </w:t>
      </w:r>
      <w:r>
        <w:rPr>
          <w:rFonts w:hint="eastAsia"/>
        </w:rPr>
        <w:t>объединений</w:t>
      </w:r>
      <w:r>
        <w:t xml:space="preserve"> </w:t>
      </w:r>
      <w:r>
        <w:rPr>
          <w:rFonts w:hint="eastAsia"/>
        </w:rPr>
        <w:t>организаций</w:t>
      </w:r>
    </w:p>
    <w:p w14:paraId="7FE56247" w14:textId="77777777" w:rsidR="00B059A8" w:rsidRDefault="00B059A8" w:rsidP="00B059A8"/>
    <w:p w14:paraId="1DF84830" w14:textId="77777777" w:rsidR="00B059A8" w:rsidRDefault="00B059A8" w:rsidP="00B059A8">
      <w:r>
        <w:t xml:space="preserve">3. </w:t>
      </w:r>
      <w:r>
        <w:rPr>
          <w:rFonts w:hint="eastAsia"/>
        </w:rPr>
        <w:t>МЕЖОРГАНИЗАЦИОННОЕ</w:t>
      </w:r>
      <w:r>
        <w:t xml:space="preserve"> </w:t>
      </w:r>
      <w:r>
        <w:rPr>
          <w:rFonts w:hint="eastAsia"/>
        </w:rPr>
        <w:t>ВЗАИМОДЕЙСТВИЕ</w:t>
      </w:r>
      <w:r>
        <w:t xml:space="preserve"> </w:t>
      </w:r>
      <w:r>
        <w:rPr>
          <w:rFonts w:hint="eastAsia"/>
        </w:rPr>
        <w:t>В</w:t>
      </w:r>
      <w:r>
        <w:t xml:space="preserve"> 119 </w:t>
      </w:r>
      <w:r>
        <w:rPr>
          <w:rFonts w:hint="eastAsia"/>
        </w:rPr>
        <w:t>КЛАСТЕРАХ</w:t>
      </w:r>
      <w:r>
        <w:t xml:space="preserve"> </w:t>
      </w:r>
      <w:r>
        <w:rPr>
          <w:rFonts w:hint="eastAsia"/>
        </w:rPr>
        <w:t>НА</w:t>
      </w:r>
      <w:r>
        <w:t xml:space="preserve"> </w:t>
      </w:r>
      <w:r>
        <w:rPr>
          <w:rFonts w:hint="eastAsia"/>
        </w:rPr>
        <w:t>ОСНОВЕ</w:t>
      </w:r>
      <w:r>
        <w:t xml:space="preserve"> </w:t>
      </w:r>
      <w:r>
        <w:rPr>
          <w:rFonts w:hint="eastAsia"/>
        </w:rPr>
        <w:t>АДАПТИВНО</w:t>
      </w:r>
      <w:r>
        <w:t>-</w:t>
      </w:r>
      <w:r>
        <w:rPr>
          <w:rFonts w:hint="eastAsia"/>
        </w:rPr>
        <w:t>ИНДИКАТИВНОГО</w:t>
      </w:r>
      <w:r>
        <w:t xml:space="preserve"> </w:t>
      </w:r>
      <w:r>
        <w:rPr>
          <w:rFonts w:hint="eastAsia"/>
        </w:rPr>
        <w:t>УПРАВЛЕНИЯ</w:t>
      </w:r>
    </w:p>
    <w:p w14:paraId="58F61FCB" w14:textId="77777777" w:rsidR="00B059A8" w:rsidRDefault="00B059A8" w:rsidP="00B059A8"/>
    <w:p w14:paraId="752E9E16" w14:textId="77777777" w:rsidR="00B059A8" w:rsidRDefault="00B059A8" w:rsidP="00B059A8">
      <w:r>
        <w:t xml:space="preserve">3.1 </w:t>
      </w:r>
      <w:r>
        <w:rPr>
          <w:rFonts w:hint="eastAsia"/>
        </w:rPr>
        <w:t>Формирование</w:t>
      </w:r>
      <w:r>
        <w:t xml:space="preserve"> </w:t>
      </w:r>
      <w:r>
        <w:rPr>
          <w:rFonts w:hint="eastAsia"/>
        </w:rPr>
        <w:t>системы</w:t>
      </w:r>
      <w:r>
        <w:t xml:space="preserve"> </w:t>
      </w:r>
      <w:r>
        <w:rPr>
          <w:rFonts w:hint="eastAsia"/>
        </w:rPr>
        <w:t>индикаторов</w:t>
      </w:r>
      <w:r>
        <w:t xml:space="preserve"> </w:t>
      </w:r>
      <w:r>
        <w:rPr>
          <w:rFonts w:hint="eastAsia"/>
        </w:rPr>
        <w:t>для</w:t>
      </w:r>
      <w:r>
        <w:t xml:space="preserve"> </w:t>
      </w:r>
      <w:r>
        <w:rPr>
          <w:rFonts w:hint="eastAsia"/>
        </w:rPr>
        <w:t>управления</w:t>
      </w:r>
      <w:r>
        <w:t xml:space="preserve"> </w:t>
      </w:r>
      <w:r>
        <w:rPr>
          <w:rFonts w:hint="eastAsia"/>
        </w:rPr>
        <w:t>кластерными</w:t>
      </w:r>
      <w:r>
        <w:t xml:space="preserve"> 119 </w:t>
      </w:r>
      <w:r>
        <w:rPr>
          <w:rFonts w:hint="eastAsia"/>
        </w:rPr>
        <w:t>объединениями</w:t>
      </w:r>
    </w:p>
    <w:p w14:paraId="1873AF0D" w14:textId="77777777" w:rsidR="00B059A8" w:rsidRDefault="00B059A8" w:rsidP="00B059A8"/>
    <w:p w14:paraId="290F3F58" w14:textId="77777777" w:rsidR="00B059A8" w:rsidRDefault="00B059A8" w:rsidP="00B059A8">
      <w:r>
        <w:t xml:space="preserve">3.2 </w:t>
      </w:r>
      <w:r>
        <w:rPr>
          <w:rFonts w:hint="eastAsia"/>
        </w:rPr>
        <w:t>Концептуальные</w:t>
      </w:r>
      <w:r>
        <w:t xml:space="preserve"> </w:t>
      </w:r>
      <w:r>
        <w:rPr>
          <w:rFonts w:hint="eastAsia"/>
        </w:rPr>
        <w:t>положения</w:t>
      </w:r>
      <w:r>
        <w:t xml:space="preserve"> </w:t>
      </w:r>
      <w:r>
        <w:rPr>
          <w:rFonts w:hint="eastAsia"/>
        </w:rPr>
        <w:t>адаптивно</w:t>
      </w:r>
      <w:r>
        <w:t>-</w:t>
      </w:r>
      <w:r>
        <w:rPr>
          <w:rFonts w:hint="eastAsia"/>
        </w:rPr>
        <w:t>индикативного</w:t>
      </w:r>
      <w:r>
        <w:t xml:space="preserve"> </w:t>
      </w:r>
      <w:r>
        <w:rPr>
          <w:rFonts w:hint="eastAsia"/>
        </w:rPr>
        <w:t>управления</w:t>
      </w:r>
      <w:r>
        <w:t xml:space="preserve"> 128 </w:t>
      </w:r>
      <w:r>
        <w:rPr>
          <w:rFonts w:hint="eastAsia"/>
        </w:rPr>
        <w:t>в</w:t>
      </w:r>
      <w:r>
        <w:t xml:space="preserve"> </w:t>
      </w:r>
      <w:r>
        <w:rPr>
          <w:rFonts w:hint="eastAsia"/>
        </w:rPr>
        <w:t>кластерах</w:t>
      </w:r>
    </w:p>
    <w:p w14:paraId="48FDE098" w14:textId="77777777" w:rsidR="00B059A8" w:rsidRDefault="00B059A8" w:rsidP="00B059A8"/>
    <w:p w14:paraId="4E9E07F3" w14:textId="77777777" w:rsidR="00B059A8" w:rsidRDefault="00B059A8" w:rsidP="00B059A8">
      <w:r>
        <w:t xml:space="preserve">3.3 </w:t>
      </w:r>
      <w:r>
        <w:rPr>
          <w:rFonts w:hint="eastAsia"/>
        </w:rPr>
        <w:t>Методическое</w:t>
      </w:r>
      <w:r>
        <w:t xml:space="preserve"> </w:t>
      </w:r>
      <w:r>
        <w:rPr>
          <w:rFonts w:hint="eastAsia"/>
        </w:rPr>
        <w:t>обеспечение</w:t>
      </w:r>
      <w:r>
        <w:t xml:space="preserve"> </w:t>
      </w:r>
      <w:r>
        <w:rPr>
          <w:rFonts w:hint="eastAsia"/>
        </w:rPr>
        <w:t>адаптивно</w:t>
      </w:r>
      <w:r>
        <w:t>-</w:t>
      </w:r>
      <w:r>
        <w:rPr>
          <w:rFonts w:hint="eastAsia"/>
        </w:rPr>
        <w:t>индикативного</w:t>
      </w:r>
      <w:r>
        <w:t xml:space="preserve"> </w:t>
      </w:r>
      <w:r>
        <w:rPr>
          <w:rFonts w:hint="eastAsia"/>
        </w:rPr>
        <w:t>управления</w:t>
      </w:r>
      <w:r>
        <w:t xml:space="preserve"> 140 </w:t>
      </w:r>
      <w:r>
        <w:rPr>
          <w:rFonts w:hint="eastAsia"/>
        </w:rPr>
        <w:t>в</w:t>
      </w:r>
      <w:r>
        <w:t xml:space="preserve"> </w:t>
      </w:r>
      <w:r>
        <w:rPr>
          <w:rFonts w:hint="eastAsia"/>
        </w:rPr>
        <w:t>кластерах</w:t>
      </w:r>
    </w:p>
    <w:p w14:paraId="1FA3E23A" w14:textId="77777777" w:rsidR="00B059A8" w:rsidRDefault="00B059A8" w:rsidP="00B059A8"/>
    <w:p w14:paraId="6D2A8297" w14:textId="77777777" w:rsidR="00B059A8" w:rsidRDefault="00B059A8" w:rsidP="00B059A8">
      <w:r>
        <w:rPr>
          <w:rFonts w:hint="eastAsia"/>
        </w:rPr>
        <w:t>ЗАКЛЮЧЕНИЕ</w:t>
      </w:r>
    </w:p>
    <w:p w14:paraId="12E0CB8D" w14:textId="77777777" w:rsidR="00B059A8" w:rsidRDefault="00B059A8" w:rsidP="00B059A8"/>
    <w:p w14:paraId="54ED9AE4" w14:textId="77777777" w:rsidR="00B059A8" w:rsidRDefault="00B059A8" w:rsidP="00B059A8">
      <w:r>
        <w:rPr>
          <w:rFonts w:hint="eastAsia"/>
        </w:rPr>
        <w:t>СПИСОК</w:t>
      </w:r>
      <w:r>
        <w:t xml:space="preserve"> </w:t>
      </w:r>
      <w:r>
        <w:rPr>
          <w:rFonts w:hint="eastAsia"/>
        </w:rPr>
        <w:t>ЛИТЕРАТУРЫ</w:t>
      </w:r>
    </w:p>
    <w:p w14:paraId="3A5BFF49" w14:textId="77777777" w:rsidR="00B059A8" w:rsidRDefault="00B059A8" w:rsidP="00B059A8"/>
    <w:p w14:paraId="765D60EB" w14:textId="77777777" w:rsidR="00B059A8" w:rsidRDefault="00B059A8" w:rsidP="00B059A8">
      <w:r>
        <w:rPr>
          <w:rFonts w:hint="eastAsia"/>
        </w:rPr>
        <w:t>ПРИЛОЖЕНИЯ</w:t>
      </w:r>
    </w:p>
    <w:p w14:paraId="775C098F" w14:textId="77777777" w:rsidR="00B059A8" w:rsidRDefault="00B059A8" w:rsidP="00B059A8"/>
    <w:p w14:paraId="20E7AC43" w14:textId="77777777" w:rsidR="00B059A8" w:rsidRDefault="00B059A8" w:rsidP="00B059A8">
      <w:r>
        <w:t xml:space="preserve">1.1 </w:t>
      </w:r>
      <w:r>
        <w:rPr>
          <w:rFonts w:hint="eastAsia"/>
        </w:rPr>
        <w:t>Понятие</w:t>
      </w:r>
      <w:r>
        <w:t xml:space="preserve"> </w:t>
      </w:r>
      <w:r>
        <w:rPr>
          <w:rFonts w:hint="eastAsia"/>
        </w:rPr>
        <w:t>кластера</w:t>
      </w:r>
      <w:r>
        <w:t xml:space="preserve">, </w:t>
      </w:r>
      <w:r>
        <w:rPr>
          <w:rFonts w:hint="eastAsia"/>
        </w:rPr>
        <w:t>его</w:t>
      </w:r>
      <w:r>
        <w:t xml:space="preserve"> </w:t>
      </w:r>
      <w:r>
        <w:rPr>
          <w:rFonts w:hint="eastAsia"/>
        </w:rPr>
        <w:t>экономическая</w:t>
      </w:r>
      <w:r>
        <w:t xml:space="preserve"> </w:t>
      </w:r>
      <w:r>
        <w:rPr>
          <w:rFonts w:hint="eastAsia"/>
        </w:rPr>
        <w:t>сущность</w:t>
      </w:r>
    </w:p>
    <w:p w14:paraId="72C83CCF" w14:textId="77777777" w:rsidR="00B059A8" w:rsidRDefault="00B059A8" w:rsidP="00B059A8"/>
    <w:p w14:paraId="06D1D36E" w14:textId="77777777" w:rsidR="00B059A8" w:rsidRDefault="00B059A8" w:rsidP="00B059A8">
      <w:r>
        <w:t xml:space="preserve">1.2 </w:t>
      </w:r>
      <w:r>
        <w:rPr>
          <w:rFonts w:hint="eastAsia"/>
        </w:rPr>
        <w:t>Развитие</w:t>
      </w:r>
      <w:r>
        <w:t xml:space="preserve"> </w:t>
      </w:r>
      <w:r>
        <w:rPr>
          <w:rFonts w:hint="eastAsia"/>
        </w:rPr>
        <w:t>интеграционных</w:t>
      </w:r>
      <w:r>
        <w:t xml:space="preserve"> </w:t>
      </w:r>
      <w:r>
        <w:rPr>
          <w:rFonts w:hint="eastAsia"/>
        </w:rPr>
        <w:t>процессов</w:t>
      </w:r>
      <w:r>
        <w:t xml:space="preserve"> </w:t>
      </w:r>
      <w:r>
        <w:rPr>
          <w:rFonts w:hint="eastAsia"/>
        </w:rPr>
        <w:t>как</w:t>
      </w:r>
    </w:p>
    <w:p w14:paraId="3AA8CAC0" w14:textId="77777777" w:rsidR="00B059A8" w:rsidRDefault="00B059A8" w:rsidP="00B059A8"/>
    <w:p w14:paraId="7876EC88" w14:textId="77777777" w:rsidR="00B059A8" w:rsidRDefault="00B059A8" w:rsidP="00B059A8">
      <w:r>
        <w:rPr>
          <w:rFonts w:hint="eastAsia"/>
        </w:rPr>
        <w:t>основа</w:t>
      </w:r>
    </w:p>
    <w:p w14:paraId="055D13DF" w14:textId="77777777" w:rsidR="00B059A8" w:rsidRDefault="00B059A8" w:rsidP="00B059A8"/>
    <w:p w14:paraId="6406A9E5" w14:textId="5ED00C3B" w:rsidR="00B059A8" w:rsidRPr="00B059A8" w:rsidRDefault="00B059A8" w:rsidP="00B059A8">
      <w:r>
        <w:t>12</w:t>
      </w:r>
    </w:p>
    <w:sectPr w:rsidR="00B059A8" w:rsidRPr="00B059A8" w:rsidSect="009654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0634" w14:textId="77777777" w:rsidR="00965421" w:rsidRDefault="00965421">
      <w:pPr>
        <w:spacing w:after="0" w:line="240" w:lineRule="auto"/>
      </w:pPr>
      <w:r>
        <w:separator/>
      </w:r>
    </w:p>
  </w:endnote>
  <w:endnote w:type="continuationSeparator" w:id="0">
    <w:p w14:paraId="0DAE00B5" w14:textId="77777777" w:rsidR="00965421" w:rsidRDefault="0096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FDB8" w14:textId="77777777" w:rsidR="00965421" w:rsidRDefault="00965421"/>
    <w:p w14:paraId="10C95B4E" w14:textId="77777777" w:rsidR="00965421" w:rsidRDefault="00965421"/>
    <w:p w14:paraId="17C0828D" w14:textId="77777777" w:rsidR="00965421" w:rsidRDefault="00965421"/>
    <w:p w14:paraId="4F5D0C13" w14:textId="77777777" w:rsidR="00965421" w:rsidRDefault="00965421"/>
    <w:p w14:paraId="3FA51F3A" w14:textId="77777777" w:rsidR="00965421" w:rsidRDefault="00965421"/>
    <w:p w14:paraId="3CABC43E" w14:textId="77777777" w:rsidR="00965421" w:rsidRDefault="00965421"/>
    <w:p w14:paraId="24946600" w14:textId="77777777" w:rsidR="00965421" w:rsidRDefault="009654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44116E" wp14:editId="6C5D7F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019F" w14:textId="77777777" w:rsidR="00965421" w:rsidRDefault="009654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411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03019F" w14:textId="77777777" w:rsidR="00965421" w:rsidRDefault="009654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19E1EB" w14:textId="77777777" w:rsidR="00965421" w:rsidRDefault="00965421"/>
    <w:p w14:paraId="37FCDEFF" w14:textId="77777777" w:rsidR="00965421" w:rsidRDefault="00965421"/>
    <w:p w14:paraId="7B03A264" w14:textId="77777777" w:rsidR="00965421" w:rsidRDefault="009654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149D5" wp14:editId="18AA65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CB437" w14:textId="77777777" w:rsidR="00965421" w:rsidRDefault="00965421"/>
                          <w:p w14:paraId="7CCA9D62" w14:textId="77777777" w:rsidR="00965421" w:rsidRDefault="009654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149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ECB437" w14:textId="77777777" w:rsidR="00965421" w:rsidRDefault="00965421"/>
                    <w:p w14:paraId="7CCA9D62" w14:textId="77777777" w:rsidR="00965421" w:rsidRDefault="009654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79DAA7" w14:textId="77777777" w:rsidR="00965421" w:rsidRDefault="00965421"/>
    <w:p w14:paraId="3EC60A1E" w14:textId="77777777" w:rsidR="00965421" w:rsidRDefault="00965421">
      <w:pPr>
        <w:rPr>
          <w:sz w:val="2"/>
          <w:szCs w:val="2"/>
        </w:rPr>
      </w:pPr>
    </w:p>
    <w:p w14:paraId="4E7EE562" w14:textId="77777777" w:rsidR="00965421" w:rsidRDefault="00965421"/>
    <w:p w14:paraId="7532BB30" w14:textId="77777777" w:rsidR="00965421" w:rsidRDefault="00965421">
      <w:pPr>
        <w:spacing w:after="0" w:line="240" w:lineRule="auto"/>
      </w:pPr>
    </w:p>
  </w:footnote>
  <w:footnote w:type="continuationSeparator" w:id="0">
    <w:p w14:paraId="6954629B" w14:textId="77777777" w:rsidR="00965421" w:rsidRDefault="00965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21"/>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14380</TotalTime>
  <Pages>2</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2187</cp:revision>
  <cp:lastPrinted>2009-02-06T05:36:00Z</cp:lastPrinted>
  <dcterms:created xsi:type="dcterms:W3CDTF">2024-04-09T10:20:00Z</dcterms:created>
  <dcterms:modified xsi:type="dcterms:W3CDTF">2024-04-26T09:35:00Z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