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F641" w14:textId="684ED27E" w:rsidR="00312EC9" w:rsidRDefault="00DE2B46" w:rsidP="00DE2B46">
      <w:pPr>
        <w:rPr>
          <w:rFonts w:ascii="Times New Roman" w:eastAsia="Arial Unicode MS" w:hAnsi="Times New Roman" w:cs="Times New Roman"/>
          <w:b/>
          <w:bCs/>
          <w:color w:val="000000"/>
          <w:kern w:val="0"/>
          <w:sz w:val="28"/>
          <w:szCs w:val="28"/>
          <w:lang w:eastAsia="ru-RU" w:bidi="uk-UA"/>
        </w:rPr>
      </w:pPr>
      <w:r w:rsidRPr="00DE2B46">
        <w:rPr>
          <w:rFonts w:ascii="Times New Roman" w:eastAsia="Arial Unicode MS" w:hAnsi="Times New Roman" w:cs="Times New Roman" w:hint="eastAsia"/>
          <w:b/>
          <w:bCs/>
          <w:color w:val="000000"/>
          <w:kern w:val="0"/>
          <w:sz w:val="28"/>
          <w:szCs w:val="28"/>
          <w:lang w:eastAsia="ru-RU" w:bidi="uk-UA"/>
        </w:rPr>
        <w:t>Белов</w:t>
      </w:r>
      <w:r w:rsidRPr="00DE2B46">
        <w:rPr>
          <w:rFonts w:ascii="Times New Roman" w:eastAsia="Arial Unicode MS" w:hAnsi="Times New Roman" w:cs="Times New Roman"/>
          <w:b/>
          <w:bCs/>
          <w:color w:val="000000"/>
          <w:kern w:val="0"/>
          <w:sz w:val="28"/>
          <w:szCs w:val="28"/>
          <w:lang w:eastAsia="ru-RU" w:bidi="uk-UA"/>
        </w:rPr>
        <w:t xml:space="preserve">, </w:t>
      </w:r>
      <w:r w:rsidRPr="00DE2B46">
        <w:rPr>
          <w:rFonts w:ascii="Times New Roman" w:eastAsia="Arial Unicode MS" w:hAnsi="Times New Roman" w:cs="Times New Roman" w:hint="eastAsia"/>
          <w:b/>
          <w:bCs/>
          <w:color w:val="000000"/>
          <w:kern w:val="0"/>
          <w:sz w:val="28"/>
          <w:szCs w:val="28"/>
          <w:lang w:eastAsia="ru-RU" w:bidi="uk-UA"/>
        </w:rPr>
        <w:t>Станислав</w:t>
      </w:r>
      <w:r w:rsidRPr="00DE2B46">
        <w:rPr>
          <w:rFonts w:ascii="Times New Roman" w:eastAsia="Arial Unicode MS" w:hAnsi="Times New Roman" w:cs="Times New Roman"/>
          <w:b/>
          <w:bCs/>
          <w:color w:val="000000"/>
          <w:kern w:val="0"/>
          <w:sz w:val="28"/>
          <w:szCs w:val="28"/>
          <w:lang w:eastAsia="ru-RU" w:bidi="uk-UA"/>
        </w:rPr>
        <w:t xml:space="preserve"> </w:t>
      </w:r>
      <w:r w:rsidRPr="00DE2B46">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DE2B46">
        <w:rPr>
          <w:rFonts w:ascii="Times New Roman" w:eastAsia="Arial Unicode MS" w:hAnsi="Times New Roman" w:cs="Times New Roman" w:hint="eastAsia"/>
          <w:b/>
          <w:bCs/>
          <w:color w:val="000000"/>
          <w:kern w:val="0"/>
          <w:sz w:val="28"/>
          <w:szCs w:val="28"/>
          <w:lang w:eastAsia="ru-RU" w:bidi="uk-UA"/>
        </w:rPr>
        <w:t>Формирование</w:t>
      </w:r>
      <w:r w:rsidRPr="00DE2B46">
        <w:rPr>
          <w:rFonts w:ascii="Times New Roman" w:eastAsia="Arial Unicode MS" w:hAnsi="Times New Roman" w:cs="Times New Roman"/>
          <w:b/>
          <w:bCs/>
          <w:color w:val="000000"/>
          <w:kern w:val="0"/>
          <w:sz w:val="28"/>
          <w:szCs w:val="28"/>
          <w:lang w:eastAsia="ru-RU" w:bidi="uk-UA"/>
        </w:rPr>
        <w:t xml:space="preserve"> </w:t>
      </w:r>
      <w:r w:rsidRPr="00DE2B46">
        <w:rPr>
          <w:rFonts w:ascii="Times New Roman" w:eastAsia="Arial Unicode MS" w:hAnsi="Times New Roman" w:cs="Times New Roman" w:hint="eastAsia"/>
          <w:b/>
          <w:bCs/>
          <w:color w:val="000000"/>
          <w:kern w:val="0"/>
          <w:sz w:val="28"/>
          <w:szCs w:val="28"/>
          <w:lang w:eastAsia="ru-RU" w:bidi="uk-UA"/>
        </w:rPr>
        <w:t>информационно</w:t>
      </w:r>
      <w:r w:rsidRPr="00DE2B46">
        <w:rPr>
          <w:rFonts w:ascii="Times New Roman" w:eastAsia="Arial Unicode MS" w:hAnsi="Times New Roman" w:cs="Times New Roman"/>
          <w:b/>
          <w:bCs/>
          <w:color w:val="000000"/>
          <w:kern w:val="0"/>
          <w:sz w:val="28"/>
          <w:szCs w:val="28"/>
          <w:lang w:eastAsia="ru-RU" w:bidi="uk-UA"/>
        </w:rPr>
        <w:t>-</w:t>
      </w:r>
      <w:r w:rsidRPr="00DE2B46">
        <w:rPr>
          <w:rFonts w:ascii="Times New Roman" w:eastAsia="Arial Unicode MS" w:hAnsi="Times New Roman" w:cs="Times New Roman" w:hint="eastAsia"/>
          <w:b/>
          <w:bCs/>
          <w:color w:val="000000"/>
          <w:kern w:val="0"/>
          <w:sz w:val="28"/>
          <w:szCs w:val="28"/>
          <w:lang w:eastAsia="ru-RU" w:bidi="uk-UA"/>
        </w:rPr>
        <w:t>медийной</w:t>
      </w:r>
      <w:r w:rsidRPr="00DE2B46">
        <w:rPr>
          <w:rFonts w:ascii="Times New Roman" w:eastAsia="Arial Unicode MS" w:hAnsi="Times New Roman" w:cs="Times New Roman"/>
          <w:b/>
          <w:bCs/>
          <w:color w:val="000000"/>
          <w:kern w:val="0"/>
          <w:sz w:val="28"/>
          <w:szCs w:val="28"/>
          <w:lang w:eastAsia="ru-RU" w:bidi="uk-UA"/>
        </w:rPr>
        <w:t xml:space="preserve"> </w:t>
      </w:r>
      <w:r w:rsidRPr="00DE2B46">
        <w:rPr>
          <w:rFonts w:ascii="Times New Roman" w:eastAsia="Arial Unicode MS" w:hAnsi="Times New Roman" w:cs="Times New Roman" w:hint="eastAsia"/>
          <w:b/>
          <w:bCs/>
          <w:color w:val="000000"/>
          <w:kern w:val="0"/>
          <w:sz w:val="28"/>
          <w:szCs w:val="28"/>
          <w:lang w:eastAsia="ru-RU" w:bidi="uk-UA"/>
        </w:rPr>
        <w:t>грамотности</w:t>
      </w:r>
      <w:r w:rsidRPr="00DE2B46">
        <w:rPr>
          <w:rFonts w:ascii="Times New Roman" w:eastAsia="Arial Unicode MS" w:hAnsi="Times New Roman" w:cs="Times New Roman"/>
          <w:b/>
          <w:bCs/>
          <w:color w:val="000000"/>
          <w:kern w:val="0"/>
          <w:sz w:val="28"/>
          <w:szCs w:val="28"/>
          <w:lang w:eastAsia="ru-RU" w:bidi="uk-UA"/>
        </w:rPr>
        <w:t xml:space="preserve"> </w:t>
      </w:r>
      <w:r w:rsidRPr="00DE2B46">
        <w:rPr>
          <w:rFonts w:ascii="Times New Roman" w:eastAsia="Arial Unicode MS" w:hAnsi="Times New Roman" w:cs="Times New Roman" w:hint="eastAsia"/>
          <w:b/>
          <w:bCs/>
          <w:color w:val="000000"/>
          <w:kern w:val="0"/>
          <w:sz w:val="28"/>
          <w:szCs w:val="28"/>
          <w:lang w:eastAsia="ru-RU" w:bidi="uk-UA"/>
        </w:rPr>
        <w:t>у</w:t>
      </w:r>
      <w:r w:rsidRPr="00DE2B46">
        <w:rPr>
          <w:rFonts w:ascii="Times New Roman" w:eastAsia="Arial Unicode MS" w:hAnsi="Times New Roman" w:cs="Times New Roman"/>
          <w:b/>
          <w:bCs/>
          <w:color w:val="000000"/>
          <w:kern w:val="0"/>
          <w:sz w:val="28"/>
          <w:szCs w:val="28"/>
          <w:lang w:eastAsia="ru-RU" w:bidi="uk-UA"/>
        </w:rPr>
        <w:t xml:space="preserve"> </w:t>
      </w:r>
      <w:r w:rsidRPr="00DE2B46">
        <w:rPr>
          <w:rFonts w:ascii="Times New Roman" w:eastAsia="Arial Unicode MS" w:hAnsi="Times New Roman" w:cs="Times New Roman" w:hint="eastAsia"/>
          <w:b/>
          <w:bCs/>
          <w:color w:val="000000"/>
          <w:kern w:val="0"/>
          <w:sz w:val="28"/>
          <w:szCs w:val="28"/>
          <w:lang w:eastAsia="ru-RU" w:bidi="uk-UA"/>
        </w:rPr>
        <w:t>людей</w:t>
      </w:r>
      <w:r w:rsidRPr="00DE2B46">
        <w:rPr>
          <w:rFonts w:ascii="Times New Roman" w:eastAsia="Arial Unicode MS" w:hAnsi="Times New Roman" w:cs="Times New Roman"/>
          <w:b/>
          <w:bCs/>
          <w:color w:val="000000"/>
          <w:kern w:val="0"/>
          <w:sz w:val="28"/>
          <w:szCs w:val="28"/>
          <w:lang w:eastAsia="ru-RU" w:bidi="uk-UA"/>
        </w:rPr>
        <w:t xml:space="preserve"> </w:t>
      </w:r>
      <w:r w:rsidRPr="00DE2B46">
        <w:rPr>
          <w:rFonts w:ascii="Times New Roman" w:eastAsia="Arial Unicode MS" w:hAnsi="Times New Roman" w:cs="Times New Roman" w:hint="eastAsia"/>
          <w:b/>
          <w:bCs/>
          <w:color w:val="000000"/>
          <w:kern w:val="0"/>
          <w:sz w:val="28"/>
          <w:szCs w:val="28"/>
          <w:lang w:eastAsia="ru-RU" w:bidi="uk-UA"/>
        </w:rPr>
        <w:t>третьего</w:t>
      </w:r>
      <w:r w:rsidRPr="00DE2B46">
        <w:rPr>
          <w:rFonts w:ascii="Times New Roman" w:eastAsia="Arial Unicode MS" w:hAnsi="Times New Roman" w:cs="Times New Roman"/>
          <w:b/>
          <w:bCs/>
          <w:color w:val="000000"/>
          <w:kern w:val="0"/>
          <w:sz w:val="28"/>
          <w:szCs w:val="28"/>
          <w:lang w:eastAsia="ru-RU" w:bidi="uk-UA"/>
        </w:rPr>
        <w:t xml:space="preserve"> </w:t>
      </w:r>
      <w:r w:rsidRPr="00DE2B46">
        <w:rPr>
          <w:rFonts w:ascii="Times New Roman" w:eastAsia="Arial Unicode MS" w:hAnsi="Times New Roman" w:cs="Times New Roman" w:hint="eastAsia"/>
          <w:b/>
          <w:bCs/>
          <w:color w:val="000000"/>
          <w:kern w:val="0"/>
          <w:sz w:val="28"/>
          <w:szCs w:val="28"/>
          <w:lang w:eastAsia="ru-RU" w:bidi="uk-UA"/>
        </w:rPr>
        <w:t>возраста</w:t>
      </w:r>
    </w:p>
    <w:p w14:paraId="77ADAF3D" w14:textId="77777777" w:rsidR="00DE2B46" w:rsidRDefault="00DE2B46" w:rsidP="00DE2B46">
      <w:pPr>
        <w:rPr>
          <w:lang w:bidi="uk-UA"/>
        </w:rPr>
      </w:pPr>
      <w:r>
        <w:rPr>
          <w:rFonts w:hint="eastAsia"/>
          <w:lang w:bidi="uk-UA"/>
        </w:rPr>
        <w:t>ОГЛАВЛЕНИЕ</w:t>
      </w:r>
      <w:r>
        <w:rPr>
          <w:lang w:bidi="uk-UA"/>
        </w:rPr>
        <w:t xml:space="preserve"> </w:t>
      </w:r>
      <w:r>
        <w:rPr>
          <w:rFonts w:hint="eastAsia"/>
          <w:lang w:bidi="uk-UA"/>
        </w:rPr>
        <w:t>ДИССЕРТАЦИИ</w:t>
      </w:r>
    </w:p>
    <w:p w14:paraId="5D28AFF1" w14:textId="77777777" w:rsidR="00DE2B46" w:rsidRDefault="00DE2B46" w:rsidP="00DE2B46">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Белов</w:t>
      </w:r>
      <w:r>
        <w:rPr>
          <w:lang w:bidi="uk-UA"/>
        </w:rPr>
        <w:t xml:space="preserve">, </w:t>
      </w:r>
      <w:r>
        <w:rPr>
          <w:rFonts w:hint="eastAsia"/>
          <w:lang w:bidi="uk-UA"/>
        </w:rPr>
        <w:t>Станислав</w:t>
      </w:r>
      <w:r>
        <w:rPr>
          <w:lang w:bidi="uk-UA"/>
        </w:rPr>
        <w:t xml:space="preserve"> </w:t>
      </w:r>
      <w:r>
        <w:rPr>
          <w:rFonts w:hint="eastAsia"/>
          <w:lang w:bidi="uk-UA"/>
        </w:rPr>
        <w:t>Владимирович</w:t>
      </w:r>
    </w:p>
    <w:p w14:paraId="7CF2A942" w14:textId="77777777" w:rsidR="00DE2B46" w:rsidRDefault="00DE2B46" w:rsidP="00DE2B46">
      <w:pPr>
        <w:rPr>
          <w:lang w:bidi="uk-UA"/>
        </w:rPr>
      </w:pPr>
      <w:r>
        <w:rPr>
          <w:rFonts w:hint="eastAsia"/>
          <w:lang w:bidi="uk-UA"/>
        </w:rPr>
        <w:t>ОГЛАВЛЕНИЕ</w:t>
      </w:r>
    </w:p>
    <w:p w14:paraId="04543AB9" w14:textId="77777777" w:rsidR="00DE2B46" w:rsidRDefault="00DE2B46" w:rsidP="00DE2B46">
      <w:pPr>
        <w:rPr>
          <w:lang w:bidi="uk-UA"/>
        </w:rPr>
      </w:pPr>
    </w:p>
    <w:p w14:paraId="2E5D747E" w14:textId="77777777" w:rsidR="00DE2B46" w:rsidRDefault="00DE2B46" w:rsidP="00DE2B46">
      <w:pPr>
        <w:rPr>
          <w:lang w:bidi="uk-UA"/>
        </w:rPr>
      </w:pPr>
      <w:r>
        <w:rPr>
          <w:rFonts w:hint="eastAsia"/>
          <w:lang w:bidi="uk-UA"/>
        </w:rPr>
        <w:t>ВВЕДЕНИЕ</w:t>
      </w:r>
    </w:p>
    <w:p w14:paraId="524AE2D5" w14:textId="77777777" w:rsidR="00DE2B46" w:rsidRDefault="00DE2B46" w:rsidP="00DE2B46">
      <w:pPr>
        <w:rPr>
          <w:lang w:bidi="uk-UA"/>
        </w:rPr>
      </w:pPr>
    </w:p>
    <w:p w14:paraId="1DECF626" w14:textId="77777777" w:rsidR="00DE2B46" w:rsidRDefault="00DE2B46" w:rsidP="00DE2B46">
      <w:pPr>
        <w:rPr>
          <w:lang w:bidi="uk-UA"/>
        </w:rPr>
      </w:pPr>
      <w:r>
        <w:rPr>
          <w:rFonts w:hint="eastAsia"/>
          <w:lang w:bidi="uk-UA"/>
        </w:rPr>
        <w:t>ОСНОВНАЯ</w:t>
      </w:r>
      <w:r>
        <w:rPr>
          <w:lang w:bidi="uk-UA"/>
        </w:rPr>
        <w:t xml:space="preserve"> </w:t>
      </w:r>
      <w:r>
        <w:rPr>
          <w:rFonts w:hint="eastAsia"/>
          <w:lang w:bidi="uk-UA"/>
        </w:rPr>
        <w:t>ЧАСТЬ</w:t>
      </w:r>
    </w:p>
    <w:p w14:paraId="26ABD172" w14:textId="77777777" w:rsidR="00DE2B46" w:rsidRDefault="00DE2B46" w:rsidP="00DE2B46">
      <w:pPr>
        <w:rPr>
          <w:lang w:bidi="uk-UA"/>
        </w:rPr>
      </w:pPr>
    </w:p>
    <w:p w14:paraId="288EBA63" w14:textId="77777777" w:rsidR="00DE2B46" w:rsidRDefault="00DE2B46" w:rsidP="00DE2B46">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исследования</w:t>
      </w:r>
      <w:r>
        <w:rPr>
          <w:lang w:bidi="uk-UA"/>
        </w:rPr>
        <w:t xml:space="preserve"> </w:t>
      </w:r>
      <w:r>
        <w:rPr>
          <w:rFonts w:hint="eastAsia"/>
          <w:lang w:bidi="uk-UA"/>
        </w:rPr>
        <w:t>процесса</w:t>
      </w:r>
      <w:r>
        <w:rPr>
          <w:lang w:bidi="uk-UA"/>
        </w:rPr>
        <w:t xml:space="preserve"> </w:t>
      </w:r>
      <w:r>
        <w:rPr>
          <w:rFonts w:hint="eastAsia"/>
          <w:lang w:bidi="uk-UA"/>
        </w:rPr>
        <w:t>формирования</w:t>
      </w:r>
      <w:r>
        <w:rPr>
          <w:lang w:bidi="uk-UA"/>
        </w:rPr>
        <w:t xml:space="preserve"> </w:t>
      </w:r>
      <w:r>
        <w:rPr>
          <w:rFonts w:hint="eastAsia"/>
          <w:lang w:bidi="uk-UA"/>
        </w:rPr>
        <w:t>информационно</w:t>
      </w:r>
      <w:r>
        <w:rPr>
          <w:lang w:bidi="uk-UA"/>
        </w:rPr>
        <w:t>-</w:t>
      </w:r>
      <w:r>
        <w:rPr>
          <w:rFonts w:hint="eastAsia"/>
          <w:lang w:bidi="uk-UA"/>
        </w:rPr>
        <w:t>медийной</w:t>
      </w:r>
      <w:r>
        <w:rPr>
          <w:lang w:bidi="uk-UA"/>
        </w:rPr>
        <w:t xml:space="preserve"> </w:t>
      </w:r>
      <w:r>
        <w:rPr>
          <w:rFonts w:hint="eastAsia"/>
          <w:lang w:bidi="uk-UA"/>
        </w:rPr>
        <w:t>грамотности</w:t>
      </w:r>
      <w:r>
        <w:rPr>
          <w:lang w:bidi="uk-UA"/>
        </w:rPr>
        <w:t xml:space="preserve"> </w:t>
      </w:r>
      <w:r>
        <w:rPr>
          <w:rFonts w:hint="eastAsia"/>
          <w:lang w:bidi="uk-UA"/>
        </w:rPr>
        <w:t>у</w:t>
      </w:r>
      <w:r>
        <w:rPr>
          <w:lang w:bidi="uk-UA"/>
        </w:rPr>
        <w:t xml:space="preserve"> </w:t>
      </w:r>
      <w:r>
        <w:rPr>
          <w:rFonts w:hint="eastAsia"/>
          <w:lang w:bidi="uk-UA"/>
        </w:rPr>
        <w:t>людей</w:t>
      </w:r>
    </w:p>
    <w:p w14:paraId="069135BF" w14:textId="77777777" w:rsidR="00DE2B46" w:rsidRDefault="00DE2B46" w:rsidP="00DE2B46">
      <w:pPr>
        <w:rPr>
          <w:lang w:bidi="uk-UA"/>
        </w:rPr>
      </w:pPr>
    </w:p>
    <w:p w14:paraId="0BC78255" w14:textId="77777777" w:rsidR="00DE2B46" w:rsidRDefault="00DE2B46" w:rsidP="00DE2B46">
      <w:pPr>
        <w:rPr>
          <w:lang w:bidi="uk-UA"/>
        </w:rPr>
      </w:pPr>
      <w:r>
        <w:rPr>
          <w:rFonts w:hint="eastAsia"/>
          <w:lang w:bidi="uk-UA"/>
        </w:rPr>
        <w:t>третьего</w:t>
      </w:r>
      <w:r>
        <w:rPr>
          <w:lang w:bidi="uk-UA"/>
        </w:rPr>
        <w:t xml:space="preserve"> </w:t>
      </w:r>
      <w:r>
        <w:rPr>
          <w:rFonts w:hint="eastAsia"/>
          <w:lang w:bidi="uk-UA"/>
        </w:rPr>
        <w:t>возраста</w:t>
      </w:r>
    </w:p>
    <w:p w14:paraId="7FDFB537" w14:textId="77777777" w:rsidR="00DE2B46" w:rsidRDefault="00DE2B46" w:rsidP="00DE2B46">
      <w:pPr>
        <w:rPr>
          <w:lang w:bidi="uk-UA"/>
        </w:rPr>
      </w:pPr>
    </w:p>
    <w:p w14:paraId="443803FA" w14:textId="77777777" w:rsidR="00DE2B46" w:rsidRDefault="00DE2B46" w:rsidP="00DE2B46">
      <w:pPr>
        <w:rPr>
          <w:lang w:bidi="uk-UA"/>
        </w:rPr>
      </w:pPr>
      <w:r>
        <w:rPr>
          <w:lang w:bidi="uk-UA"/>
        </w:rPr>
        <w:t xml:space="preserve">1.1. </w:t>
      </w:r>
      <w:r>
        <w:rPr>
          <w:rFonts w:hint="eastAsia"/>
          <w:lang w:bidi="uk-UA"/>
        </w:rPr>
        <w:t>Теоретический</w:t>
      </w:r>
      <w:r>
        <w:rPr>
          <w:lang w:bidi="uk-UA"/>
        </w:rPr>
        <w:t xml:space="preserve"> </w:t>
      </w:r>
      <w:r>
        <w:rPr>
          <w:rFonts w:hint="eastAsia"/>
          <w:lang w:bidi="uk-UA"/>
        </w:rPr>
        <w:t>анализ</w:t>
      </w:r>
      <w:r>
        <w:rPr>
          <w:lang w:bidi="uk-UA"/>
        </w:rPr>
        <w:t xml:space="preserve"> </w:t>
      </w:r>
      <w:r>
        <w:rPr>
          <w:rFonts w:hint="eastAsia"/>
          <w:lang w:bidi="uk-UA"/>
        </w:rPr>
        <w:t>специфики</w:t>
      </w:r>
      <w:r>
        <w:rPr>
          <w:lang w:bidi="uk-UA"/>
        </w:rPr>
        <w:t xml:space="preserve"> </w:t>
      </w:r>
      <w:r>
        <w:rPr>
          <w:rFonts w:hint="eastAsia"/>
          <w:lang w:bidi="uk-UA"/>
        </w:rPr>
        <w:t>социализации</w:t>
      </w:r>
      <w:r>
        <w:rPr>
          <w:lang w:bidi="uk-UA"/>
        </w:rPr>
        <w:t xml:space="preserve"> </w:t>
      </w:r>
      <w:r>
        <w:rPr>
          <w:rFonts w:hint="eastAsia"/>
          <w:lang w:bidi="uk-UA"/>
        </w:rPr>
        <w:t>людей</w:t>
      </w:r>
      <w:r>
        <w:rPr>
          <w:lang w:bidi="uk-UA"/>
        </w:rPr>
        <w:t xml:space="preserve"> </w:t>
      </w:r>
      <w:r>
        <w:rPr>
          <w:rFonts w:hint="eastAsia"/>
          <w:lang w:bidi="uk-UA"/>
        </w:rPr>
        <w:t>третьего</w:t>
      </w:r>
      <w:r>
        <w:rPr>
          <w:lang w:bidi="uk-UA"/>
        </w:rPr>
        <w:t xml:space="preserve"> </w:t>
      </w:r>
      <w:r>
        <w:rPr>
          <w:rFonts w:hint="eastAsia"/>
          <w:lang w:bidi="uk-UA"/>
        </w:rPr>
        <w:t>возраста</w:t>
      </w:r>
    </w:p>
    <w:p w14:paraId="33FD778C" w14:textId="77777777" w:rsidR="00DE2B46" w:rsidRDefault="00DE2B46" w:rsidP="00DE2B46">
      <w:pPr>
        <w:rPr>
          <w:lang w:bidi="uk-UA"/>
        </w:rPr>
      </w:pPr>
    </w:p>
    <w:p w14:paraId="1DDFF4A7" w14:textId="77777777" w:rsidR="00DE2B46" w:rsidRDefault="00DE2B46" w:rsidP="00DE2B46">
      <w:pPr>
        <w:rPr>
          <w:lang w:bidi="uk-UA"/>
        </w:rPr>
      </w:pPr>
      <w:r>
        <w:rPr>
          <w:lang w:bidi="uk-UA"/>
        </w:rPr>
        <w:t xml:space="preserve">1.2. </w:t>
      </w:r>
      <w:r>
        <w:rPr>
          <w:rFonts w:hint="eastAsia"/>
          <w:lang w:bidi="uk-UA"/>
        </w:rPr>
        <w:t>Сущностная</w:t>
      </w:r>
      <w:r>
        <w:rPr>
          <w:lang w:bidi="uk-UA"/>
        </w:rPr>
        <w:t xml:space="preserve"> </w:t>
      </w:r>
      <w:r>
        <w:rPr>
          <w:rFonts w:hint="eastAsia"/>
          <w:lang w:bidi="uk-UA"/>
        </w:rPr>
        <w:t>характеристика</w:t>
      </w:r>
      <w:r>
        <w:rPr>
          <w:lang w:bidi="uk-UA"/>
        </w:rPr>
        <w:t xml:space="preserve"> </w:t>
      </w:r>
      <w:r>
        <w:rPr>
          <w:rFonts w:hint="eastAsia"/>
          <w:lang w:bidi="uk-UA"/>
        </w:rPr>
        <w:t>информационно</w:t>
      </w:r>
      <w:r>
        <w:rPr>
          <w:lang w:bidi="uk-UA"/>
        </w:rPr>
        <w:t>-</w:t>
      </w:r>
      <w:r>
        <w:rPr>
          <w:rFonts w:hint="eastAsia"/>
          <w:lang w:bidi="uk-UA"/>
        </w:rPr>
        <w:t>медийной</w:t>
      </w:r>
      <w:r>
        <w:rPr>
          <w:lang w:bidi="uk-UA"/>
        </w:rPr>
        <w:t xml:space="preserve"> </w:t>
      </w:r>
      <w:r>
        <w:rPr>
          <w:rFonts w:hint="eastAsia"/>
          <w:lang w:bidi="uk-UA"/>
        </w:rPr>
        <w:t>грамотности</w:t>
      </w:r>
      <w:r>
        <w:rPr>
          <w:lang w:bidi="uk-UA"/>
        </w:rPr>
        <w:t xml:space="preserve"> </w:t>
      </w:r>
      <w:r>
        <w:rPr>
          <w:rFonts w:hint="eastAsia"/>
          <w:lang w:bidi="uk-UA"/>
        </w:rPr>
        <w:t>людей</w:t>
      </w:r>
      <w:r>
        <w:rPr>
          <w:lang w:bidi="uk-UA"/>
        </w:rPr>
        <w:t xml:space="preserve"> </w:t>
      </w:r>
      <w:r>
        <w:rPr>
          <w:rFonts w:hint="eastAsia"/>
          <w:lang w:bidi="uk-UA"/>
        </w:rPr>
        <w:t>третьего</w:t>
      </w:r>
      <w:r>
        <w:rPr>
          <w:lang w:bidi="uk-UA"/>
        </w:rPr>
        <w:t xml:space="preserve"> </w:t>
      </w:r>
      <w:r>
        <w:rPr>
          <w:rFonts w:hint="eastAsia"/>
          <w:lang w:bidi="uk-UA"/>
        </w:rPr>
        <w:t>возраста</w:t>
      </w:r>
    </w:p>
    <w:p w14:paraId="33B96663" w14:textId="77777777" w:rsidR="00DE2B46" w:rsidRDefault="00DE2B46" w:rsidP="00DE2B46">
      <w:pPr>
        <w:rPr>
          <w:lang w:bidi="uk-UA"/>
        </w:rPr>
      </w:pPr>
    </w:p>
    <w:p w14:paraId="6A99B4E3" w14:textId="77777777" w:rsidR="00DE2B46" w:rsidRDefault="00DE2B46" w:rsidP="00DE2B46">
      <w:pPr>
        <w:rPr>
          <w:lang w:bidi="uk-UA"/>
        </w:rPr>
      </w:pPr>
      <w:r>
        <w:rPr>
          <w:lang w:bidi="uk-UA"/>
        </w:rPr>
        <w:t xml:space="preserve">1.3. </w:t>
      </w:r>
      <w:r>
        <w:rPr>
          <w:rFonts w:hint="eastAsia"/>
          <w:lang w:bidi="uk-UA"/>
        </w:rPr>
        <w:t>Анализ</w:t>
      </w:r>
      <w:r>
        <w:rPr>
          <w:lang w:bidi="uk-UA"/>
        </w:rPr>
        <w:t xml:space="preserve"> </w:t>
      </w:r>
      <w:r>
        <w:rPr>
          <w:rFonts w:hint="eastAsia"/>
          <w:lang w:bidi="uk-UA"/>
        </w:rPr>
        <w:t>комплекса</w:t>
      </w:r>
      <w:r>
        <w:rPr>
          <w:lang w:bidi="uk-UA"/>
        </w:rPr>
        <w:t xml:space="preserve"> </w:t>
      </w:r>
      <w:r>
        <w:rPr>
          <w:rFonts w:hint="eastAsia"/>
          <w:lang w:bidi="uk-UA"/>
        </w:rPr>
        <w:t>условий</w:t>
      </w:r>
      <w:r>
        <w:rPr>
          <w:lang w:bidi="uk-UA"/>
        </w:rPr>
        <w:t xml:space="preserve"> </w:t>
      </w:r>
      <w:r>
        <w:rPr>
          <w:rFonts w:hint="eastAsia"/>
          <w:lang w:bidi="uk-UA"/>
        </w:rPr>
        <w:t>формирования</w:t>
      </w:r>
      <w:r>
        <w:rPr>
          <w:lang w:bidi="uk-UA"/>
        </w:rPr>
        <w:t xml:space="preserve"> </w:t>
      </w:r>
      <w:r>
        <w:rPr>
          <w:rFonts w:hint="eastAsia"/>
          <w:lang w:bidi="uk-UA"/>
        </w:rPr>
        <w:t>информационно</w:t>
      </w:r>
      <w:r>
        <w:rPr>
          <w:lang w:bidi="uk-UA"/>
        </w:rPr>
        <w:t>-</w:t>
      </w:r>
      <w:r>
        <w:rPr>
          <w:rFonts w:hint="eastAsia"/>
          <w:lang w:bidi="uk-UA"/>
        </w:rPr>
        <w:t>медийной</w:t>
      </w:r>
      <w:r>
        <w:rPr>
          <w:lang w:bidi="uk-UA"/>
        </w:rPr>
        <w:t xml:space="preserve"> </w:t>
      </w:r>
      <w:r>
        <w:rPr>
          <w:rFonts w:hint="eastAsia"/>
          <w:lang w:bidi="uk-UA"/>
        </w:rPr>
        <w:t>грамотности</w:t>
      </w:r>
      <w:r>
        <w:rPr>
          <w:lang w:bidi="uk-UA"/>
        </w:rPr>
        <w:t xml:space="preserve"> </w:t>
      </w:r>
      <w:r>
        <w:rPr>
          <w:rFonts w:hint="eastAsia"/>
          <w:lang w:bidi="uk-UA"/>
        </w:rPr>
        <w:t>у</w:t>
      </w:r>
      <w:r>
        <w:rPr>
          <w:lang w:bidi="uk-UA"/>
        </w:rPr>
        <w:t xml:space="preserve"> </w:t>
      </w:r>
      <w:r>
        <w:rPr>
          <w:rFonts w:hint="eastAsia"/>
          <w:lang w:bidi="uk-UA"/>
        </w:rPr>
        <w:t>людей</w:t>
      </w:r>
      <w:r>
        <w:rPr>
          <w:lang w:bidi="uk-UA"/>
        </w:rPr>
        <w:t xml:space="preserve"> </w:t>
      </w:r>
      <w:r>
        <w:rPr>
          <w:rFonts w:hint="eastAsia"/>
          <w:lang w:bidi="uk-UA"/>
        </w:rPr>
        <w:t>третьего</w:t>
      </w:r>
      <w:r>
        <w:rPr>
          <w:lang w:bidi="uk-UA"/>
        </w:rPr>
        <w:t xml:space="preserve"> </w:t>
      </w:r>
      <w:r>
        <w:rPr>
          <w:rFonts w:hint="eastAsia"/>
          <w:lang w:bidi="uk-UA"/>
        </w:rPr>
        <w:t>возраста</w:t>
      </w:r>
    </w:p>
    <w:p w14:paraId="25BD48E6" w14:textId="77777777" w:rsidR="00DE2B46" w:rsidRDefault="00DE2B46" w:rsidP="00DE2B46">
      <w:pPr>
        <w:rPr>
          <w:lang w:bidi="uk-UA"/>
        </w:rPr>
      </w:pPr>
    </w:p>
    <w:p w14:paraId="69A270A0" w14:textId="77777777" w:rsidR="00DE2B46" w:rsidRDefault="00DE2B46" w:rsidP="00DE2B46">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1</w:t>
      </w:r>
    </w:p>
    <w:p w14:paraId="17C7987F" w14:textId="77777777" w:rsidR="00DE2B46" w:rsidRDefault="00DE2B46" w:rsidP="00DE2B46">
      <w:pPr>
        <w:rPr>
          <w:lang w:bidi="uk-UA"/>
        </w:rPr>
      </w:pPr>
    </w:p>
    <w:p w14:paraId="5F3208F7" w14:textId="77777777" w:rsidR="00DE2B46" w:rsidRDefault="00DE2B46" w:rsidP="00DE2B46">
      <w:pPr>
        <w:rPr>
          <w:lang w:bidi="uk-UA"/>
        </w:rPr>
      </w:pPr>
      <w:r>
        <w:rPr>
          <w:rFonts w:hint="eastAsia"/>
          <w:lang w:bidi="uk-UA"/>
        </w:rPr>
        <w:t>Глава</w:t>
      </w:r>
      <w:r>
        <w:rPr>
          <w:lang w:bidi="uk-UA"/>
        </w:rPr>
        <w:t xml:space="preserve"> 2. </w:t>
      </w:r>
      <w:r>
        <w:rPr>
          <w:rFonts w:hint="eastAsia"/>
          <w:lang w:bidi="uk-UA"/>
        </w:rPr>
        <w:t>Структурно</w:t>
      </w:r>
      <w:r>
        <w:rPr>
          <w:lang w:bidi="uk-UA"/>
        </w:rPr>
        <w:t>-</w:t>
      </w:r>
      <w:r>
        <w:rPr>
          <w:rFonts w:hint="eastAsia"/>
          <w:lang w:bidi="uk-UA"/>
        </w:rPr>
        <w:t>функциональная</w:t>
      </w:r>
      <w:r>
        <w:rPr>
          <w:lang w:bidi="uk-UA"/>
        </w:rPr>
        <w:t xml:space="preserve"> </w:t>
      </w:r>
      <w:r>
        <w:rPr>
          <w:rFonts w:hint="eastAsia"/>
          <w:lang w:bidi="uk-UA"/>
        </w:rPr>
        <w:t>модель</w:t>
      </w:r>
      <w:r>
        <w:rPr>
          <w:lang w:bidi="uk-UA"/>
        </w:rPr>
        <w:t xml:space="preserve"> </w:t>
      </w:r>
      <w:r>
        <w:rPr>
          <w:rFonts w:hint="eastAsia"/>
          <w:lang w:bidi="uk-UA"/>
        </w:rPr>
        <w:t>формирования</w:t>
      </w:r>
    </w:p>
    <w:p w14:paraId="1D8EDADA" w14:textId="77777777" w:rsidR="00DE2B46" w:rsidRDefault="00DE2B46" w:rsidP="00DE2B46">
      <w:pPr>
        <w:rPr>
          <w:lang w:bidi="uk-UA"/>
        </w:rPr>
      </w:pPr>
    </w:p>
    <w:p w14:paraId="0C6E9EFC" w14:textId="77777777" w:rsidR="00DE2B46" w:rsidRDefault="00DE2B46" w:rsidP="00DE2B46">
      <w:pPr>
        <w:rPr>
          <w:lang w:bidi="uk-UA"/>
        </w:rPr>
      </w:pPr>
      <w:r>
        <w:rPr>
          <w:rFonts w:hint="eastAsia"/>
          <w:lang w:bidi="uk-UA"/>
        </w:rPr>
        <w:t>информационно</w:t>
      </w:r>
      <w:r>
        <w:rPr>
          <w:lang w:bidi="uk-UA"/>
        </w:rPr>
        <w:t>-</w:t>
      </w:r>
      <w:r>
        <w:rPr>
          <w:rFonts w:hint="eastAsia"/>
          <w:lang w:bidi="uk-UA"/>
        </w:rPr>
        <w:t>медийной</w:t>
      </w:r>
      <w:r>
        <w:rPr>
          <w:lang w:bidi="uk-UA"/>
        </w:rPr>
        <w:t xml:space="preserve"> </w:t>
      </w:r>
      <w:r>
        <w:rPr>
          <w:rFonts w:hint="eastAsia"/>
          <w:lang w:bidi="uk-UA"/>
        </w:rPr>
        <w:t>грамотности</w:t>
      </w:r>
      <w:r>
        <w:rPr>
          <w:lang w:bidi="uk-UA"/>
        </w:rPr>
        <w:t xml:space="preserve"> </w:t>
      </w:r>
      <w:r>
        <w:rPr>
          <w:rFonts w:hint="eastAsia"/>
          <w:lang w:bidi="uk-UA"/>
        </w:rPr>
        <w:t>у</w:t>
      </w:r>
      <w:r>
        <w:rPr>
          <w:lang w:bidi="uk-UA"/>
        </w:rPr>
        <w:t xml:space="preserve"> </w:t>
      </w:r>
      <w:r>
        <w:rPr>
          <w:rFonts w:hint="eastAsia"/>
          <w:lang w:bidi="uk-UA"/>
        </w:rPr>
        <w:t>людей</w:t>
      </w:r>
      <w:r>
        <w:rPr>
          <w:lang w:bidi="uk-UA"/>
        </w:rPr>
        <w:t xml:space="preserve"> </w:t>
      </w:r>
      <w:r>
        <w:rPr>
          <w:rFonts w:hint="eastAsia"/>
          <w:lang w:bidi="uk-UA"/>
        </w:rPr>
        <w:t>третьего</w:t>
      </w:r>
    </w:p>
    <w:p w14:paraId="0AD5EF75" w14:textId="77777777" w:rsidR="00DE2B46" w:rsidRDefault="00DE2B46" w:rsidP="00DE2B46">
      <w:pPr>
        <w:rPr>
          <w:lang w:bidi="uk-UA"/>
        </w:rPr>
      </w:pPr>
    </w:p>
    <w:p w14:paraId="4C502109" w14:textId="77777777" w:rsidR="00DE2B46" w:rsidRDefault="00DE2B46" w:rsidP="00DE2B46">
      <w:pPr>
        <w:rPr>
          <w:lang w:bidi="uk-UA"/>
        </w:rPr>
      </w:pPr>
      <w:r>
        <w:rPr>
          <w:rFonts w:hint="eastAsia"/>
          <w:lang w:bidi="uk-UA"/>
        </w:rPr>
        <w:t>возраста</w:t>
      </w:r>
    </w:p>
    <w:p w14:paraId="391045B0" w14:textId="77777777" w:rsidR="00DE2B46" w:rsidRDefault="00DE2B46" w:rsidP="00DE2B46">
      <w:pPr>
        <w:rPr>
          <w:lang w:bidi="uk-UA"/>
        </w:rPr>
      </w:pPr>
    </w:p>
    <w:p w14:paraId="404E4E99" w14:textId="77777777" w:rsidR="00DE2B46" w:rsidRDefault="00DE2B46" w:rsidP="00DE2B46">
      <w:pPr>
        <w:rPr>
          <w:lang w:bidi="uk-UA"/>
        </w:rPr>
      </w:pPr>
      <w:r>
        <w:rPr>
          <w:lang w:bidi="uk-UA"/>
        </w:rPr>
        <w:t xml:space="preserve">2.1. </w:t>
      </w:r>
      <w:r>
        <w:rPr>
          <w:rFonts w:hint="eastAsia"/>
          <w:lang w:bidi="uk-UA"/>
        </w:rPr>
        <w:t>Характеристика</w:t>
      </w:r>
      <w:r>
        <w:rPr>
          <w:lang w:bidi="uk-UA"/>
        </w:rPr>
        <w:t xml:space="preserve"> </w:t>
      </w:r>
      <w:r>
        <w:rPr>
          <w:rFonts w:hint="eastAsia"/>
          <w:lang w:bidi="uk-UA"/>
        </w:rPr>
        <w:t>структурно</w:t>
      </w:r>
      <w:r>
        <w:rPr>
          <w:lang w:bidi="uk-UA"/>
        </w:rPr>
        <w:t>-</w:t>
      </w:r>
      <w:r>
        <w:rPr>
          <w:rFonts w:hint="eastAsia"/>
          <w:lang w:bidi="uk-UA"/>
        </w:rPr>
        <w:t>функциональной</w:t>
      </w:r>
      <w:r>
        <w:rPr>
          <w:lang w:bidi="uk-UA"/>
        </w:rPr>
        <w:t xml:space="preserve"> </w:t>
      </w:r>
      <w:r>
        <w:rPr>
          <w:rFonts w:hint="eastAsia"/>
          <w:lang w:bidi="uk-UA"/>
        </w:rPr>
        <w:t>модели</w:t>
      </w:r>
      <w:r>
        <w:rPr>
          <w:lang w:bidi="uk-UA"/>
        </w:rPr>
        <w:t xml:space="preserve"> </w:t>
      </w:r>
      <w:r>
        <w:rPr>
          <w:rFonts w:hint="eastAsia"/>
          <w:lang w:bidi="uk-UA"/>
        </w:rPr>
        <w:t>формирования</w:t>
      </w:r>
      <w:r>
        <w:rPr>
          <w:lang w:bidi="uk-UA"/>
        </w:rPr>
        <w:t xml:space="preserve"> </w:t>
      </w:r>
      <w:r>
        <w:rPr>
          <w:rFonts w:hint="eastAsia"/>
          <w:lang w:bidi="uk-UA"/>
        </w:rPr>
        <w:t>информационно</w:t>
      </w:r>
      <w:r>
        <w:rPr>
          <w:lang w:bidi="uk-UA"/>
        </w:rPr>
        <w:t>-</w:t>
      </w:r>
      <w:r>
        <w:rPr>
          <w:rFonts w:hint="eastAsia"/>
          <w:lang w:bidi="uk-UA"/>
        </w:rPr>
        <w:t>медийной</w:t>
      </w:r>
      <w:r>
        <w:rPr>
          <w:lang w:bidi="uk-UA"/>
        </w:rPr>
        <w:t xml:space="preserve"> </w:t>
      </w:r>
      <w:r>
        <w:rPr>
          <w:rFonts w:hint="eastAsia"/>
          <w:lang w:bidi="uk-UA"/>
        </w:rPr>
        <w:t>грамотности</w:t>
      </w:r>
    </w:p>
    <w:p w14:paraId="172A1F5F" w14:textId="77777777" w:rsidR="00DE2B46" w:rsidRDefault="00DE2B46" w:rsidP="00DE2B46">
      <w:pPr>
        <w:rPr>
          <w:lang w:bidi="uk-UA"/>
        </w:rPr>
      </w:pPr>
    </w:p>
    <w:p w14:paraId="4602468B" w14:textId="77777777" w:rsidR="00DE2B46" w:rsidRDefault="00DE2B46" w:rsidP="00DE2B46">
      <w:pPr>
        <w:rPr>
          <w:lang w:bidi="uk-UA"/>
        </w:rPr>
      </w:pPr>
      <w:r>
        <w:rPr>
          <w:lang w:bidi="uk-UA"/>
        </w:rPr>
        <w:t xml:space="preserve">2.2. </w:t>
      </w:r>
      <w:r>
        <w:rPr>
          <w:rFonts w:hint="eastAsia"/>
          <w:lang w:bidi="uk-UA"/>
        </w:rPr>
        <w:t>Разработка</w:t>
      </w:r>
      <w:r>
        <w:rPr>
          <w:lang w:bidi="uk-UA"/>
        </w:rPr>
        <w:t xml:space="preserve"> </w:t>
      </w:r>
      <w:r>
        <w:rPr>
          <w:rFonts w:hint="eastAsia"/>
          <w:lang w:bidi="uk-UA"/>
        </w:rPr>
        <w:t>программы</w:t>
      </w:r>
      <w:r>
        <w:rPr>
          <w:lang w:bidi="uk-UA"/>
        </w:rPr>
        <w:t xml:space="preserve"> </w:t>
      </w:r>
      <w:r>
        <w:rPr>
          <w:rFonts w:hint="eastAsia"/>
          <w:lang w:bidi="uk-UA"/>
        </w:rPr>
        <w:t>формирования</w:t>
      </w:r>
      <w:r>
        <w:rPr>
          <w:lang w:bidi="uk-UA"/>
        </w:rPr>
        <w:t xml:space="preserve"> </w:t>
      </w:r>
      <w:r>
        <w:rPr>
          <w:rFonts w:hint="eastAsia"/>
          <w:lang w:bidi="uk-UA"/>
        </w:rPr>
        <w:t>информационно</w:t>
      </w:r>
      <w:r>
        <w:rPr>
          <w:lang w:bidi="uk-UA"/>
        </w:rPr>
        <w:t>-</w:t>
      </w:r>
      <w:r>
        <w:rPr>
          <w:rFonts w:hint="eastAsia"/>
          <w:lang w:bidi="uk-UA"/>
        </w:rPr>
        <w:t>медийной</w:t>
      </w:r>
      <w:r>
        <w:rPr>
          <w:lang w:bidi="uk-UA"/>
        </w:rPr>
        <w:t xml:space="preserve"> </w:t>
      </w:r>
      <w:r>
        <w:rPr>
          <w:rFonts w:hint="eastAsia"/>
          <w:lang w:bidi="uk-UA"/>
        </w:rPr>
        <w:t>грамотности</w:t>
      </w:r>
      <w:r>
        <w:rPr>
          <w:lang w:bidi="uk-UA"/>
        </w:rPr>
        <w:t xml:space="preserve"> </w:t>
      </w:r>
      <w:r>
        <w:rPr>
          <w:rFonts w:hint="eastAsia"/>
          <w:lang w:bidi="uk-UA"/>
        </w:rPr>
        <w:t>у</w:t>
      </w:r>
      <w:r>
        <w:rPr>
          <w:lang w:bidi="uk-UA"/>
        </w:rPr>
        <w:t xml:space="preserve"> </w:t>
      </w:r>
      <w:r>
        <w:rPr>
          <w:rFonts w:hint="eastAsia"/>
          <w:lang w:bidi="uk-UA"/>
        </w:rPr>
        <w:t>людей</w:t>
      </w:r>
      <w:r>
        <w:rPr>
          <w:lang w:bidi="uk-UA"/>
        </w:rPr>
        <w:t xml:space="preserve"> </w:t>
      </w:r>
      <w:r>
        <w:rPr>
          <w:rFonts w:hint="eastAsia"/>
          <w:lang w:bidi="uk-UA"/>
        </w:rPr>
        <w:t>третьего</w:t>
      </w:r>
      <w:r>
        <w:rPr>
          <w:lang w:bidi="uk-UA"/>
        </w:rPr>
        <w:t xml:space="preserve"> </w:t>
      </w:r>
      <w:r>
        <w:rPr>
          <w:rFonts w:hint="eastAsia"/>
          <w:lang w:bidi="uk-UA"/>
        </w:rPr>
        <w:t>возраста</w:t>
      </w:r>
    </w:p>
    <w:p w14:paraId="605923D4" w14:textId="77777777" w:rsidR="00DE2B46" w:rsidRDefault="00DE2B46" w:rsidP="00DE2B46">
      <w:pPr>
        <w:rPr>
          <w:lang w:bidi="uk-UA"/>
        </w:rPr>
      </w:pPr>
    </w:p>
    <w:p w14:paraId="56C053FB" w14:textId="77777777" w:rsidR="00DE2B46" w:rsidRDefault="00DE2B46" w:rsidP="00DE2B46">
      <w:pPr>
        <w:rPr>
          <w:lang w:bidi="uk-UA"/>
        </w:rPr>
      </w:pPr>
      <w:r>
        <w:rPr>
          <w:lang w:bidi="uk-UA"/>
        </w:rPr>
        <w:t xml:space="preserve">2.3. </w:t>
      </w:r>
      <w:r>
        <w:rPr>
          <w:rFonts w:hint="eastAsia"/>
          <w:lang w:bidi="uk-UA"/>
        </w:rPr>
        <w:t>Методическое</w:t>
      </w:r>
      <w:r>
        <w:rPr>
          <w:lang w:bidi="uk-UA"/>
        </w:rPr>
        <w:t xml:space="preserve"> </w:t>
      </w:r>
      <w:r>
        <w:rPr>
          <w:rFonts w:hint="eastAsia"/>
          <w:lang w:bidi="uk-UA"/>
        </w:rPr>
        <w:t>обеспечение</w:t>
      </w:r>
      <w:r>
        <w:rPr>
          <w:lang w:bidi="uk-UA"/>
        </w:rPr>
        <w:t xml:space="preserve"> </w:t>
      </w:r>
      <w:r>
        <w:rPr>
          <w:rFonts w:hint="eastAsia"/>
          <w:lang w:bidi="uk-UA"/>
        </w:rPr>
        <w:t>процесса</w:t>
      </w:r>
      <w:r>
        <w:rPr>
          <w:lang w:bidi="uk-UA"/>
        </w:rPr>
        <w:t xml:space="preserve"> </w:t>
      </w:r>
      <w:r>
        <w:rPr>
          <w:rFonts w:hint="eastAsia"/>
          <w:lang w:bidi="uk-UA"/>
        </w:rPr>
        <w:t>формирования</w:t>
      </w:r>
      <w:r>
        <w:rPr>
          <w:lang w:bidi="uk-UA"/>
        </w:rPr>
        <w:t xml:space="preserve"> </w:t>
      </w:r>
      <w:r>
        <w:rPr>
          <w:rFonts w:hint="eastAsia"/>
          <w:lang w:bidi="uk-UA"/>
        </w:rPr>
        <w:t>информационно</w:t>
      </w:r>
      <w:r>
        <w:rPr>
          <w:lang w:bidi="uk-UA"/>
        </w:rPr>
        <w:t>-</w:t>
      </w:r>
      <w:r>
        <w:rPr>
          <w:rFonts w:hint="eastAsia"/>
          <w:lang w:bidi="uk-UA"/>
        </w:rPr>
        <w:t>медийной</w:t>
      </w:r>
      <w:r>
        <w:rPr>
          <w:lang w:bidi="uk-UA"/>
        </w:rPr>
        <w:t xml:space="preserve"> </w:t>
      </w:r>
      <w:r>
        <w:rPr>
          <w:rFonts w:hint="eastAsia"/>
          <w:lang w:bidi="uk-UA"/>
        </w:rPr>
        <w:t>грамотности</w:t>
      </w:r>
      <w:r>
        <w:rPr>
          <w:lang w:bidi="uk-UA"/>
        </w:rPr>
        <w:t xml:space="preserve"> </w:t>
      </w:r>
      <w:r>
        <w:rPr>
          <w:rFonts w:hint="eastAsia"/>
          <w:lang w:bidi="uk-UA"/>
        </w:rPr>
        <w:t>у</w:t>
      </w:r>
      <w:r>
        <w:rPr>
          <w:lang w:bidi="uk-UA"/>
        </w:rPr>
        <w:t xml:space="preserve"> </w:t>
      </w:r>
      <w:r>
        <w:rPr>
          <w:rFonts w:hint="eastAsia"/>
          <w:lang w:bidi="uk-UA"/>
        </w:rPr>
        <w:t>людей</w:t>
      </w:r>
      <w:r>
        <w:rPr>
          <w:lang w:bidi="uk-UA"/>
        </w:rPr>
        <w:t xml:space="preserve"> </w:t>
      </w:r>
      <w:r>
        <w:rPr>
          <w:rFonts w:hint="eastAsia"/>
          <w:lang w:bidi="uk-UA"/>
        </w:rPr>
        <w:t>третьего</w:t>
      </w:r>
    </w:p>
    <w:p w14:paraId="2B62A777" w14:textId="77777777" w:rsidR="00DE2B46" w:rsidRDefault="00DE2B46" w:rsidP="00DE2B46">
      <w:pPr>
        <w:rPr>
          <w:lang w:bidi="uk-UA"/>
        </w:rPr>
      </w:pPr>
    </w:p>
    <w:p w14:paraId="02BF4D8F" w14:textId="77777777" w:rsidR="00DE2B46" w:rsidRDefault="00DE2B46" w:rsidP="00DE2B46">
      <w:pPr>
        <w:rPr>
          <w:lang w:bidi="uk-UA"/>
        </w:rPr>
      </w:pPr>
      <w:r>
        <w:rPr>
          <w:rFonts w:hint="eastAsia"/>
          <w:lang w:bidi="uk-UA"/>
        </w:rPr>
        <w:t>возраста</w:t>
      </w:r>
    </w:p>
    <w:p w14:paraId="000F2BD0" w14:textId="77777777" w:rsidR="00DE2B46" w:rsidRDefault="00DE2B46" w:rsidP="00DE2B46">
      <w:pPr>
        <w:rPr>
          <w:lang w:bidi="uk-UA"/>
        </w:rPr>
      </w:pPr>
    </w:p>
    <w:p w14:paraId="61107B44" w14:textId="77777777" w:rsidR="00DE2B46" w:rsidRDefault="00DE2B46" w:rsidP="00DE2B46">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2</w:t>
      </w:r>
    </w:p>
    <w:p w14:paraId="5055D316" w14:textId="77777777" w:rsidR="00DE2B46" w:rsidRDefault="00DE2B46" w:rsidP="00DE2B46">
      <w:pPr>
        <w:rPr>
          <w:lang w:bidi="uk-UA"/>
        </w:rPr>
      </w:pPr>
    </w:p>
    <w:p w14:paraId="078FD7C6" w14:textId="77777777" w:rsidR="00DE2B46" w:rsidRDefault="00DE2B46" w:rsidP="00DE2B46">
      <w:pPr>
        <w:rPr>
          <w:lang w:bidi="uk-UA"/>
        </w:rPr>
      </w:pPr>
      <w:r>
        <w:rPr>
          <w:rFonts w:hint="eastAsia"/>
          <w:lang w:bidi="uk-UA"/>
        </w:rPr>
        <w:t>Глава</w:t>
      </w:r>
      <w:r>
        <w:rPr>
          <w:lang w:bidi="uk-UA"/>
        </w:rPr>
        <w:t xml:space="preserve"> 3. </w:t>
      </w:r>
      <w:r>
        <w:rPr>
          <w:rFonts w:hint="eastAsia"/>
          <w:lang w:bidi="uk-UA"/>
        </w:rPr>
        <w:t>Опытно</w:t>
      </w:r>
      <w:r>
        <w:rPr>
          <w:lang w:bidi="uk-UA"/>
        </w:rPr>
        <w:t>-</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p>
    <w:p w14:paraId="3455862C" w14:textId="77777777" w:rsidR="00DE2B46" w:rsidRDefault="00DE2B46" w:rsidP="00DE2B46">
      <w:pPr>
        <w:rPr>
          <w:lang w:bidi="uk-UA"/>
        </w:rPr>
      </w:pPr>
    </w:p>
    <w:p w14:paraId="50090526" w14:textId="77777777" w:rsidR="00DE2B46" w:rsidRDefault="00DE2B46" w:rsidP="00DE2B46">
      <w:pPr>
        <w:rPr>
          <w:lang w:bidi="uk-UA"/>
        </w:rPr>
      </w:pPr>
      <w:r>
        <w:rPr>
          <w:rFonts w:hint="eastAsia"/>
          <w:lang w:bidi="uk-UA"/>
        </w:rPr>
        <w:t>формированию</w:t>
      </w:r>
      <w:r>
        <w:rPr>
          <w:lang w:bidi="uk-UA"/>
        </w:rPr>
        <w:t xml:space="preserve"> </w:t>
      </w:r>
      <w:r>
        <w:rPr>
          <w:rFonts w:hint="eastAsia"/>
          <w:lang w:bidi="uk-UA"/>
        </w:rPr>
        <w:t>информационно</w:t>
      </w:r>
      <w:r>
        <w:rPr>
          <w:lang w:bidi="uk-UA"/>
        </w:rPr>
        <w:t>-</w:t>
      </w:r>
      <w:r>
        <w:rPr>
          <w:rFonts w:hint="eastAsia"/>
          <w:lang w:bidi="uk-UA"/>
        </w:rPr>
        <w:t>медийной</w:t>
      </w:r>
      <w:r>
        <w:rPr>
          <w:lang w:bidi="uk-UA"/>
        </w:rPr>
        <w:t xml:space="preserve"> </w:t>
      </w:r>
      <w:r>
        <w:rPr>
          <w:rFonts w:hint="eastAsia"/>
          <w:lang w:bidi="uk-UA"/>
        </w:rPr>
        <w:t>грамотности</w:t>
      </w:r>
      <w:r>
        <w:rPr>
          <w:lang w:bidi="uk-UA"/>
        </w:rPr>
        <w:t xml:space="preserve"> </w:t>
      </w:r>
      <w:r>
        <w:rPr>
          <w:rFonts w:hint="eastAsia"/>
          <w:lang w:bidi="uk-UA"/>
        </w:rPr>
        <w:t>у</w:t>
      </w:r>
      <w:r>
        <w:rPr>
          <w:lang w:bidi="uk-UA"/>
        </w:rPr>
        <w:t xml:space="preserve"> </w:t>
      </w:r>
      <w:r>
        <w:rPr>
          <w:rFonts w:hint="eastAsia"/>
          <w:lang w:bidi="uk-UA"/>
        </w:rPr>
        <w:t>людей</w:t>
      </w:r>
    </w:p>
    <w:p w14:paraId="0517615E" w14:textId="77777777" w:rsidR="00DE2B46" w:rsidRDefault="00DE2B46" w:rsidP="00DE2B46">
      <w:pPr>
        <w:rPr>
          <w:lang w:bidi="uk-UA"/>
        </w:rPr>
      </w:pPr>
    </w:p>
    <w:p w14:paraId="6CFF0F77" w14:textId="77777777" w:rsidR="00DE2B46" w:rsidRDefault="00DE2B46" w:rsidP="00DE2B46">
      <w:pPr>
        <w:rPr>
          <w:lang w:bidi="uk-UA"/>
        </w:rPr>
      </w:pPr>
      <w:r>
        <w:rPr>
          <w:rFonts w:hint="eastAsia"/>
          <w:lang w:bidi="uk-UA"/>
        </w:rPr>
        <w:t>третьего</w:t>
      </w:r>
      <w:r>
        <w:rPr>
          <w:lang w:bidi="uk-UA"/>
        </w:rPr>
        <w:t xml:space="preserve"> </w:t>
      </w:r>
      <w:r>
        <w:rPr>
          <w:rFonts w:hint="eastAsia"/>
          <w:lang w:bidi="uk-UA"/>
        </w:rPr>
        <w:t>возраста</w:t>
      </w:r>
    </w:p>
    <w:p w14:paraId="10012A8A" w14:textId="77777777" w:rsidR="00DE2B46" w:rsidRDefault="00DE2B46" w:rsidP="00DE2B46">
      <w:pPr>
        <w:rPr>
          <w:lang w:bidi="uk-UA"/>
        </w:rPr>
      </w:pPr>
    </w:p>
    <w:p w14:paraId="17C9AF9A" w14:textId="77777777" w:rsidR="00DE2B46" w:rsidRDefault="00DE2B46" w:rsidP="00DE2B46">
      <w:pPr>
        <w:rPr>
          <w:lang w:bidi="uk-UA"/>
        </w:rPr>
      </w:pPr>
      <w:r>
        <w:rPr>
          <w:lang w:bidi="uk-UA"/>
        </w:rPr>
        <w:t xml:space="preserve">3.1. </w:t>
      </w:r>
      <w:r>
        <w:rPr>
          <w:rFonts w:hint="eastAsia"/>
          <w:lang w:bidi="uk-UA"/>
        </w:rPr>
        <w:t>Формирование</w:t>
      </w:r>
      <w:r>
        <w:rPr>
          <w:lang w:bidi="uk-UA"/>
        </w:rPr>
        <w:t xml:space="preserve"> </w:t>
      </w:r>
      <w:r>
        <w:rPr>
          <w:rFonts w:hint="eastAsia"/>
          <w:lang w:bidi="uk-UA"/>
        </w:rPr>
        <w:t>информационно</w:t>
      </w:r>
      <w:r>
        <w:rPr>
          <w:lang w:bidi="uk-UA"/>
        </w:rPr>
        <w:t>-</w:t>
      </w:r>
      <w:r>
        <w:rPr>
          <w:rFonts w:hint="eastAsia"/>
          <w:lang w:bidi="uk-UA"/>
        </w:rPr>
        <w:t>медийной</w:t>
      </w:r>
      <w:r>
        <w:rPr>
          <w:lang w:bidi="uk-UA"/>
        </w:rPr>
        <w:t xml:space="preserve"> </w:t>
      </w:r>
      <w:r>
        <w:rPr>
          <w:rFonts w:hint="eastAsia"/>
          <w:lang w:bidi="uk-UA"/>
        </w:rPr>
        <w:t>грамотности</w:t>
      </w:r>
      <w:r>
        <w:rPr>
          <w:lang w:bidi="uk-UA"/>
        </w:rPr>
        <w:t xml:space="preserve"> </w:t>
      </w:r>
      <w:r>
        <w:rPr>
          <w:rFonts w:hint="eastAsia"/>
          <w:lang w:bidi="uk-UA"/>
        </w:rPr>
        <w:t>у</w:t>
      </w:r>
      <w:r>
        <w:rPr>
          <w:lang w:bidi="uk-UA"/>
        </w:rPr>
        <w:t xml:space="preserve"> </w:t>
      </w:r>
      <w:r>
        <w:rPr>
          <w:rFonts w:hint="eastAsia"/>
          <w:lang w:bidi="uk-UA"/>
        </w:rPr>
        <w:t>людей</w:t>
      </w:r>
      <w:r>
        <w:rPr>
          <w:lang w:bidi="uk-UA"/>
        </w:rPr>
        <w:t xml:space="preserve"> </w:t>
      </w:r>
      <w:r>
        <w:rPr>
          <w:rFonts w:hint="eastAsia"/>
          <w:lang w:bidi="uk-UA"/>
        </w:rPr>
        <w:t>третьего</w:t>
      </w:r>
      <w:r>
        <w:rPr>
          <w:lang w:bidi="uk-UA"/>
        </w:rPr>
        <w:t xml:space="preserve"> </w:t>
      </w:r>
      <w:r>
        <w:rPr>
          <w:rFonts w:hint="eastAsia"/>
          <w:lang w:bidi="uk-UA"/>
        </w:rPr>
        <w:t>возраста</w:t>
      </w:r>
      <w:r>
        <w:rPr>
          <w:lang w:bidi="uk-UA"/>
        </w:rPr>
        <w:t xml:space="preserve"> </w:t>
      </w:r>
      <w:r>
        <w:rPr>
          <w:rFonts w:hint="eastAsia"/>
          <w:lang w:bidi="uk-UA"/>
        </w:rPr>
        <w:t>на</w:t>
      </w:r>
      <w:r>
        <w:rPr>
          <w:lang w:bidi="uk-UA"/>
        </w:rPr>
        <w:t xml:space="preserve"> </w:t>
      </w:r>
      <w:r>
        <w:rPr>
          <w:rFonts w:hint="eastAsia"/>
          <w:lang w:bidi="uk-UA"/>
        </w:rPr>
        <w:t>примере</w:t>
      </w:r>
      <w:r>
        <w:rPr>
          <w:lang w:bidi="uk-UA"/>
        </w:rPr>
        <w:t xml:space="preserve"> </w:t>
      </w:r>
      <w:r>
        <w:rPr>
          <w:rFonts w:hint="eastAsia"/>
          <w:lang w:bidi="uk-UA"/>
        </w:rPr>
        <w:t>социально</w:t>
      </w:r>
      <w:r>
        <w:rPr>
          <w:lang w:bidi="uk-UA"/>
        </w:rPr>
        <w:t>-</w:t>
      </w:r>
      <w:r>
        <w:rPr>
          <w:rFonts w:hint="eastAsia"/>
          <w:lang w:bidi="uk-UA"/>
        </w:rPr>
        <w:t>ориентированного</w:t>
      </w:r>
    </w:p>
    <w:p w14:paraId="2F6254A7" w14:textId="77777777" w:rsidR="00DE2B46" w:rsidRDefault="00DE2B46" w:rsidP="00DE2B46">
      <w:pPr>
        <w:rPr>
          <w:lang w:bidi="uk-UA"/>
        </w:rPr>
      </w:pPr>
    </w:p>
    <w:p w14:paraId="6A565CDD" w14:textId="77777777" w:rsidR="00DE2B46" w:rsidRDefault="00DE2B46" w:rsidP="00DE2B46">
      <w:pPr>
        <w:rPr>
          <w:lang w:bidi="uk-UA"/>
        </w:rPr>
      </w:pPr>
      <w:r>
        <w:rPr>
          <w:rFonts w:hint="eastAsia"/>
          <w:lang w:bidi="uk-UA"/>
        </w:rPr>
        <w:t>проекта</w:t>
      </w:r>
      <w:r>
        <w:rPr>
          <w:lang w:bidi="uk-UA"/>
        </w:rPr>
        <w:t xml:space="preserve"> </w:t>
      </w:r>
      <w:r>
        <w:rPr>
          <w:rFonts w:hint="eastAsia"/>
          <w:lang w:bidi="uk-UA"/>
        </w:rPr>
        <w:t>«</w:t>
      </w:r>
      <w:r>
        <w:rPr>
          <w:rFonts w:hint="eastAsia"/>
          <w:lang w:bidi="uk-UA"/>
        </w:rPr>
        <w:t>Университет</w:t>
      </w:r>
      <w:r>
        <w:rPr>
          <w:lang w:bidi="uk-UA"/>
        </w:rPr>
        <w:t xml:space="preserve"> </w:t>
      </w:r>
      <w:r>
        <w:rPr>
          <w:rFonts w:hint="eastAsia"/>
          <w:lang w:bidi="uk-UA"/>
        </w:rPr>
        <w:t>лиц</w:t>
      </w:r>
      <w:r>
        <w:rPr>
          <w:lang w:bidi="uk-UA"/>
        </w:rPr>
        <w:t xml:space="preserve"> </w:t>
      </w:r>
      <w:r>
        <w:rPr>
          <w:rFonts w:hint="eastAsia"/>
          <w:lang w:bidi="uk-UA"/>
        </w:rPr>
        <w:t>третьего</w:t>
      </w:r>
      <w:r>
        <w:rPr>
          <w:lang w:bidi="uk-UA"/>
        </w:rPr>
        <w:t xml:space="preserve"> </w:t>
      </w:r>
      <w:r>
        <w:rPr>
          <w:rFonts w:hint="eastAsia"/>
          <w:lang w:bidi="uk-UA"/>
        </w:rPr>
        <w:t>возраста</w:t>
      </w:r>
      <w:r>
        <w:rPr>
          <w:rFonts w:hint="eastAsia"/>
          <w:lang w:bidi="uk-UA"/>
        </w:rPr>
        <w:t>»</w:t>
      </w:r>
    </w:p>
    <w:p w14:paraId="0E356E18" w14:textId="77777777" w:rsidR="00DE2B46" w:rsidRDefault="00DE2B46" w:rsidP="00DE2B46">
      <w:pPr>
        <w:rPr>
          <w:lang w:bidi="uk-UA"/>
        </w:rPr>
      </w:pPr>
    </w:p>
    <w:p w14:paraId="32CD4019" w14:textId="77777777" w:rsidR="00DE2B46" w:rsidRDefault="00DE2B46" w:rsidP="00DE2B46">
      <w:pPr>
        <w:rPr>
          <w:lang w:bidi="uk-UA"/>
        </w:rPr>
      </w:pPr>
      <w:r>
        <w:rPr>
          <w:lang w:bidi="uk-UA"/>
        </w:rPr>
        <w:t xml:space="preserve">3.2. </w:t>
      </w:r>
      <w:r>
        <w:rPr>
          <w:rFonts w:hint="eastAsia"/>
          <w:lang w:bidi="uk-UA"/>
        </w:rPr>
        <w:t>Методические</w:t>
      </w:r>
      <w:r>
        <w:rPr>
          <w:lang w:bidi="uk-UA"/>
        </w:rPr>
        <w:t xml:space="preserve"> </w:t>
      </w:r>
      <w:r>
        <w:rPr>
          <w:rFonts w:hint="eastAsia"/>
          <w:lang w:bidi="uk-UA"/>
        </w:rPr>
        <w:t>рекомендации</w:t>
      </w:r>
      <w:r>
        <w:rPr>
          <w:lang w:bidi="uk-UA"/>
        </w:rPr>
        <w:t xml:space="preserve"> </w:t>
      </w:r>
      <w:r>
        <w:rPr>
          <w:rFonts w:hint="eastAsia"/>
          <w:lang w:bidi="uk-UA"/>
        </w:rPr>
        <w:t>для</w:t>
      </w:r>
      <w:r>
        <w:rPr>
          <w:lang w:bidi="uk-UA"/>
        </w:rPr>
        <w:t xml:space="preserve"> </w:t>
      </w:r>
      <w:r>
        <w:rPr>
          <w:rFonts w:hint="eastAsia"/>
          <w:lang w:bidi="uk-UA"/>
        </w:rPr>
        <w:t>формирования</w:t>
      </w:r>
      <w:r>
        <w:rPr>
          <w:lang w:bidi="uk-UA"/>
        </w:rPr>
        <w:t xml:space="preserve"> </w:t>
      </w:r>
      <w:r>
        <w:rPr>
          <w:rFonts w:hint="eastAsia"/>
          <w:lang w:bidi="uk-UA"/>
        </w:rPr>
        <w:t>информационно</w:t>
      </w:r>
      <w:r>
        <w:rPr>
          <w:lang w:bidi="uk-UA"/>
        </w:rPr>
        <w:t>-</w:t>
      </w:r>
      <w:r>
        <w:rPr>
          <w:rFonts w:hint="eastAsia"/>
          <w:lang w:bidi="uk-UA"/>
        </w:rPr>
        <w:t>медийной</w:t>
      </w:r>
      <w:r>
        <w:rPr>
          <w:lang w:bidi="uk-UA"/>
        </w:rPr>
        <w:t xml:space="preserve"> </w:t>
      </w:r>
      <w:r>
        <w:rPr>
          <w:rFonts w:hint="eastAsia"/>
          <w:lang w:bidi="uk-UA"/>
        </w:rPr>
        <w:t>грамотности</w:t>
      </w:r>
      <w:r>
        <w:rPr>
          <w:lang w:bidi="uk-UA"/>
        </w:rPr>
        <w:t xml:space="preserve"> </w:t>
      </w:r>
      <w:r>
        <w:rPr>
          <w:rFonts w:hint="eastAsia"/>
          <w:lang w:bidi="uk-UA"/>
        </w:rPr>
        <w:t>у</w:t>
      </w:r>
      <w:r>
        <w:rPr>
          <w:lang w:bidi="uk-UA"/>
        </w:rPr>
        <w:t xml:space="preserve"> </w:t>
      </w:r>
      <w:r>
        <w:rPr>
          <w:rFonts w:hint="eastAsia"/>
          <w:lang w:bidi="uk-UA"/>
        </w:rPr>
        <w:t>людей</w:t>
      </w:r>
      <w:r>
        <w:rPr>
          <w:lang w:bidi="uk-UA"/>
        </w:rPr>
        <w:t xml:space="preserve"> </w:t>
      </w:r>
      <w:r>
        <w:rPr>
          <w:rFonts w:hint="eastAsia"/>
          <w:lang w:bidi="uk-UA"/>
        </w:rPr>
        <w:t>третьего</w:t>
      </w:r>
    </w:p>
    <w:p w14:paraId="0720CD76" w14:textId="77777777" w:rsidR="00DE2B46" w:rsidRDefault="00DE2B46" w:rsidP="00DE2B46">
      <w:pPr>
        <w:rPr>
          <w:lang w:bidi="uk-UA"/>
        </w:rPr>
      </w:pPr>
    </w:p>
    <w:p w14:paraId="1076DB32" w14:textId="77777777" w:rsidR="00DE2B46" w:rsidRDefault="00DE2B46" w:rsidP="00DE2B46">
      <w:pPr>
        <w:rPr>
          <w:lang w:bidi="uk-UA"/>
        </w:rPr>
      </w:pPr>
      <w:r>
        <w:rPr>
          <w:rFonts w:hint="eastAsia"/>
          <w:lang w:bidi="uk-UA"/>
        </w:rPr>
        <w:t>возраста</w:t>
      </w:r>
    </w:p>
    <w:p w14:paraId="3AC3D0E6" w14:textId="77777777" w:rsidR="00DE2B46" w:rsidRDefault="00DE2B46" w:rsidP="00DE2B46">
      <w:pPr>
        <w:rPr>
          <w:lang w:bidi="uk-UA"/>
        </w:rPr>
      </w:pPr>
    </w:p>
    <w:p w14:paraId="0531E931" w14:textId="77777777" w:rsidR="00DE2B46" w:rsidRDefault="00DE2B46" w:rsidP="00DE2B46">
      <w:pPr>
        <w:rPr>
          <w:lang w:bidi="uk-UA"/>
        </w:rPr>
      </w:pPr>
      <w:r>
        <w:rPr>
          <w:lang w:bidi="uk-UA"/>
        </w:rPr>
        <w:t xml:space="preserve">3.3. </w:t>
      </w:r>
      <w:r>
        <w:rPr>
          <w:rFonts w:hint="eastAsia"/>
          <w:lang w:bidi="uk-UA"/>
        </w:rPr>
        <w:t>Результаты</w:t>
      </w:r>
      <w:r>
        <w:rPr>
          <w:lang w:bidi="uk-UA"/>
        </w:rPr>
        <w:t xml:space="preserve"> </w:t>
      </w:r>
      <w:r>
        <w:rPr>
          <w:rFonts w:hint="eastAsia"/>
          <w:lang w:bidi="uk-UA"/>
        </w:rPr>
        <w:t>проведения</w:t>
      </w:r>
      <w:r>
        <w:rPr>
          <w:lang w:bidi="uk-UA"/>
        </w:rPr>
        <w:t xml:space="preserve"> </w:t>
      </w:r>
      <w:r>
        <w:rPr>
          <w:rFonts w:hint="eastAsia"/>
          <w:lang w:bidi="uk-UA"/>
        </w:rPr>
        <w:t>педагогического</w:t>
      </w:r>
      <w:r>
        <w:rPr>
          <w:lang w:bidi="uk-UA"/>
        </w:rPr>
        <w:t xml:space="preserve"> </w:t>
      </w:r>
      <w:r>
        <w:rPr>
          <w:rFonts w:hint="eastAsia"/>
          <w:lang w:bidi="uk-UA"/>
        </w:rPr>
        <w:t>эксперимента</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информационно</w:t>
      </w:r>
      <w:r>
        <w:rPr>
          <w:lang w:bidi="uk-UA"/>
        </w:rPr>
        <w:t>-</w:t>
      </w:r>
      <w:r>
        <w:rPr>
          <w:rFonts w:hint="eastAsia"/>
          <w:lang w:bidi="uk-UA"/>
        </w:rPr>
        <w:t>медийной</w:t>
      </w:r>
      <w:r>
        <w:rPr>
          <w:lang w:bidi="uk-UA"/>
        </w:rPr>
        <w:t xml:space="preserve"> </w:t>
      </w:r>
      <w:r>
        <w:rPr>
          <w:rFonts w:hint="eastAsia"/>
          <w:lang w:bidi="uk-UA"/>
        </w:rPr>
        <w:t>грамотности</w:t>
      </w:r>
      <w:r>
        <w:rPr>
          <w:lang w:bidi="uk-UA"/>
        </w:rPr>
        <w:t xml:space="preserve"> </w:t>
      </w:r>
      <w:r>
        <w:rPr>
          <w:rFonts w:hint="eastAsia"/>
          <w:lang w:bidi="uk-UA"/>
        </w:rPr>
        <w:t>у</w:t>
      </w:r>
      <w:r>
        <w:rPr>
          <w:lang w:bidi="uk-UA"/>
        </w:rPr>
        <w:t xml:space="preserve"> </w:t>
      </w:r>
      <w:r>
        <w:rPr>
          <w:rFonts w:hint="eastAsia"/>
          <w:lang w:bidi="uk-UA"/>
        </w:rPr>
        <w:t>людей</w:t>
      </w:r>
      <w:r>
        <w:rPr>
          <w:lang w:bidi="uk-UA"/>
        </w:rPr>
        <w:t xml:space="preserve"> </w:t>
      </w:r>
      <w:r>
        <w:rPr>
          <w:rFonts w:hint="eastAsia"/>
          <w:lang w:bidi="uk-UA"/>
        </w:rPr>
        <w:t>третьего</w:t>
      </w:r>
      <w:r>
        <w:rPr>
          <w:lang w:bidi="uk-UA"/>
        </w:rPr>
        <w:t xml:space="preserve"> </w:t>
      </w:r>
      <w:r>
        <w:rPr>
          <w:rFonts w:hint="eastAsia"/>
          <w:lang w:bidi="uk-UA"/>
        </w:rPr>
        <w:t>возраста</w:t>
      </w:r>
    </w:p>
    <w:p w14:paraId="66CBA3E9" w14:textId="77777777" w:rsidR="00DE2B46" w:rsidRDefault="00DE2B46" w:rsidP="00DE2B46">
      <w:pPr>
        <w:rPr>
          <w:lang w:bidi="uk-UA"/>
        </w:rPr>
      </w:pPr>
    </w:p>
    <w:p w14:paraId="2D5C1ACE" w14:textId="77777777" w:rsidR="00DE2B46" w:rsidRDefault="00DE2B46" w:rsidP="00DE2B46">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3</w:t>
      </w:r>
    </w:p>
    <w:p w14:paraId="417D1FA9" w14:textId="77777777" w:rsidR="00DE2B46" w:rsidRDefault="00DE2B46" w:rsidP="00DE2B46">
      <w:pPr>
        <w:rPr>
          <w:lang w:bidi="uk-UA"/>
        </w:rPr>
      </w:pPr>
    </w:p>
    <w:p w14:paraId="78347387" w14:textId="77777777" w:rsidR="00DE2B46" w:rsidRDefault="00DE2B46" w:rsidP="00DE2B46">
      <w:pPr>
        <w:rPr>
          <w:lang w:bidi="uk-UA"/>
        </w:rPr>
      </w:pPr>
      <w:r>
        <w:rPr>
          <w:rFonts w:hint="eastAsia"/>
          <w:lang w:bidi="uk-UA"/>
        </w:rPr>
        <w:t>ЗАКЛЮЧЕНИЕ</w:t>
      </w:r>
    </w:p>
    <w:p w14:paraId="0F40F9C8" w14:textId="77777777" w:rsidR="00DE2B46" w:rsidRDefault="00DE2B46" w:rsidP="00DE2B46">
      <w:pPr>
        <w:rPr>
          <w:lang w:bidi="uk-UA"/>
        </w:rPr>
      </w:pPr>
    </w:p>
    <w:p w14:paraId="4ABB2B52" w14:textId="77777777" w:rsidR="00DE2B46" w:rsidRDefault="00DE2B46" w:rsidP="00DE2B46">
      <w:pPr>
        <w:rPr>
          <w:lang w:bidi="uk-UA"/>
        </w:rPr>
      </w:pPr>
      <w:r>
        <w:rPr>
          <w:rFonts w:hint="eastAsia"/>
          <w:lang w:bidi="uk-UA"/>
        </w:rPr>
        <w:t>СПИСОК</w:t>
      </w:r>
      <w:r>
        <w:rPr>
          <w:lang w:bidi="uk-UA"/>
        </w:rPr>
        <w:t xml:space="preserve"> </w:t>
      </w:r>
      <w:r>
        <w:rPr>
          <w:rFonts w:hint="eastAsia"/>
          <w:lang w:bidi="uk-UA"/>
        </w:rPr>
        <w:t>ЛИТЕРАТУРЫ</w:t>
      </w:r>
    </w:p>
    <w:p w14:paraId="0979D570" w14:textId="77777777" w:rsidR="00DE2B46" w:rsidRDefault="00DE2B46" w:rsidP="00DE2B46">
      <w:pPr>
        <w:rPr>
          <w:lang w:bidi="uk-UA"/>
        </w:rPr>
      </w:pPr>
    </w:p>
    <w:p w14:paraId="21FDEBB4" w14:textId="77777777" w:rsidR="00DE2B46" w:rsidRDefault="00DE2B46" w:rsidP="00DE2B46">
      <w:pPr>
        <w:rPr>
          <w:lang w:bidi="uk-UA"/>
        </w:rPr>
      </w:pPr>
      <w:r>
        <w:rPr>
          <w:rFonts w:hint="eastAsia"/>
          <w:lang w:bidi="uk-UA"/>
        </w:rPr>
        <w:t>ПРИЛОЖЕНИЯ</w:t>
      </w:r>
    </w:p>
    <w:p w14:paraId="25480CD8" w14:textId="77777777" w:rsidR="00DE2B46" w:rsidRDefault="00DE2B46" w:rsidP="00DE2B46">
      <w:pPr>
        <w:rPr>
          <w:lang w:bidi="uk-UA"/>
        </w:rPr>
      </w:pPr>
    </w:p>
    <w:p w14:paraId="582173A3" w14:textId="77777777" w:rsidR="00DE2B46" w:rsidRDefault="00DE2B46" w:rsidP="00DE2B46">
      <w:pPr>
        <w:rPr>
          <w:lang w:bidi="uk-UA"/>
        </w:rPr>
      </w:pPr>
      <w:r>
        <w:rPr>
          <w:rFonts w:hint="eastAsia"/>
          <w:lang w:bidi="uk-UA"/>
        </w:rPr>
        <w:t>Приложение</w:t>
      </w:r>
      <w:r>
        <w:rPr>
          <w:lang w:bidi="uk-UA"/>
        </w:rPr>
        <w:t xml:space="preserve"> 1</w:t>
      </w:r>
    </w:p>
    <w:p w14:paraId="165E24C3" w14:textId="77777777" w:rsidR="00DE2B46" w:rsidRDefault="00DE2B46" w:rsidP="00DE2B46">
      <w:pPr>
        <w:rPr>
          <w:lang w:bidi="uk-UA"/>
        </w:rPr>
      </w:pPr>
    </w:p>
    <w:p w14:paraId="34B4F993" w14:textId="77777777" w:rsidR="00DE2B46" w:rsidRDefault="00DE2B46" w:rsidP="00DE2B46">
      <w:pPr>
        <w:rPr>
          <w:lang w:bidi="uk-UA"/>
        </w:rPr>
      </w:pPr>
      <w:r>
        <w:rPr>
          <w:rFonts w:hint="eastAsia"/>
          <w:lang w:bidi="uk-UA"/>
        </w:rPr>
        <w:t>Приложение</w:t>
      </w:r>
      <w:r>
        <w:rPr>
          <w:lang w:bidi="uk-UA"/>
        </w:rPr>
        <w:t xml:space="preserve"> 2</w:t>
      </w:r>
    </w:p>
    <w:p w14:paraId="1DD740BD" w14:textId="77777777" w:rsidR="00DE2B46" w:rsidRDefault="00DE2B46" w:rsidP="00DE2B46">
      <w:pPr>
        <w:rPr>
          <w:lang w:bidi="uk-UA"/>
        </w:rPr>
      </w:pPr>
    </w:p>
    <w:p w14:paraId="65DB5F4F" w14:textId="77777777" w:rsidR="00DE2B46" w:rsidRDefault="00DE2B46" w:rsidP="00DE2B46">
      <w:pPr>
        <w:rPr>
          <w:lang w:bidi="uk-UA"/>
        </w:rPr>
      </w:pPr>
      <w:r>
        <w:rPr>
          <w:rFonts w:hint="eastAsia"/>
          <w:lang w:bidi="uk-UA"/>
        </w:rPr>
        <w:t>Приложение</w:t>
      </w:r>
      <w:r>
        <w:rPr>
          <w:lang w:bidi="uk-UA"/>
        </w:rPr>
        <w:t xml:space="preserve"> 3</w:t>
      </w:r>
    </w:p>
    <w:p w14:paraId="2BE452EF" w14:textId="77777777" w:rsidR="00DE2B46" w:rsidRDefault="00DE2B46" w:rsidP="00DE2B46">
      <w:pPr>
        <w:rPr>
          <w:lang w:bidi="uk-UA"/>
        </w:rPr>
      </w:pPr>
    </w:p>
    <w:p w14:paraId="72D56D20" w14:textId="714E709D" w:rsidR="00DE2B46" w:rsidRPr="00DE2B46" w:rsidRDefault="00DE2B46" w:rsidP="00DE2B46">
      <w:pPr>
        <w:rPr>
          <w:lang w:bidi="uk-UA"/>
        </w:rPr>
      </w:pPr>
      <w:r>
        <w:rPr>
          <w:rFonts w:hint="eastAsia"/>
          <w:lang w:bidi="uk-UA"/>
        </w:rPr>
        <w:t>Приложение</w:t>
      </w:r>
      <w:r>
        <w:rPr>
          <w:lang w:bidi="uk-UA"/>
        </w:rPr>
        <w:t xml:space="preserve"> 4</w:t>
      </w:r>
    </w:p>
    <w:sectPr w:rsidR="00DE2B46" w:rsidRPr="00DE2B46" w:rsidSect="000966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893F1" w14:textId="77777777" w:rsidR="00096605" w:rsidRDefault="00096605">
      <w:pPr>
        <w:spacing w:after="0" w:line="240" w:lineRule="auto"/>
      </w:pPr>
      <w:r>
        <w:separator/>
      </w:r>
    </w:p>
  </w:endnote>
  <w:endnote w:type="continuationSeparator" w:id="0">
    <w:p w14:paraId="4AF5B600" w14:textId="77777777" w:rsidR="00096605" w:rsidRDefault="0009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8428" w14:textId="77777777" w:rsidR="00096605" w:rsidRDefault="00096605"/>
    <w:p w14:paraId="66DCC420" w14:textId="77777777" w:rsidR="00096605" w:rsidRDefault="00096605"/>
    <w:p w14:paraId="3E5CF869" w14:textId="77777777" w:rsidR="00096605" w:rsidRDefault="00096605"/>
    <w:p w14:paraId="0FB2A67E" w14:textId="77777777" w:rsidR="00096605" w:rsidRDefault="00096605"/>
    <w:p w14:paraId="53A9FB27" w14:textId="77777777" w:rsidR="00096605" w:rsidRDefault="00096605"/>
    <w:p w14:paraId="3B14D6AB" w14:textId="77777777" w:rsidR="00096605" w:rsidRDefault="00096605"/>
    <w:p w14:paraId="297C2D3F" w14:textId="77777777" w:rsidR="00096605" w:rsidRDefault="000966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187251" wp14:editId="47E67A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F2F88" w14:textId="77777777" w:rsidR="00096605" w:rsidRDefault="000966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1872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5F2F88" w14:textId="77777777" w:rsidR="00096605" w:rsidRDefault="000966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E09C89" w14:textId="77777777" w:rsidR="00096605" w:rsidRDefault="00096605"/>
    <w:p w14:paraId="12E1F4A9" w14:textId="77777777" w:rsidR="00096605" w:rsidRDefault="00096605"/>
    <w:p w14:paraId="0173B66A" w14:textId="77777777" w:rsidR="00096605" w:rsidRDefault="000966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EFFC6C" wp14:editId="64B3AA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BD6B0" w14:textId="77777777" w:rsidR="00096605" w:rsidRDefault="00096605"/>
                          <w:p w14:paraId="37281ED1" w14:textId="77777777" w:rsidR="00096605" w:rsidRDefault="000966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EFFC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BBD6B0" w14:textId="77777777" w:rsidR="00096605" w:rsidRDefault="00096605"/>
                    <w:p w14:paraId="37281ED1" w14:textId="77777777" w:rsidR="00096605" w:rsidRDefault="000966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29AAC4" w14:textId="77777777" w:rsidR="00096605" w:rsidRDefault="00096605"/>
    <w:p w14:paraId="0C890C21" w14:textId="77777777" w:rsidR="00096605" w:rsidRDefault="00096605">
      <w:pPr>
        <w:rPr>
          <w:sz w:val="2"/>
          <w:szCs w:val="2"/>
        </w:rPr>
      </w:pPr>
    </w:p>
    <w:p w14:paraId="00A314A6" w14:textId="77777777" w:rsidR="00096605" w:rsidRDefault="00096605"/>
    <w:p w14:paraId="0B5BE2CC" w14:textId="77777777" w:rsidR="00096605" w:rsidRDefault="00096605">
      <w:pPr>
        <w:spacing w:after="0" w:line="240" w:lineRule="auto"/>
      </w:pPr>
    </w:p>
  </w:footnote>
  <w:footnote w:type="continuationSeparator" w:id="0">
    <w:p w14:paraId="46BDCC64" w14:textId="77777777" w:rsidR="00096605" w:rsidRDefault="0009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05"/>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4066</TotalTime>
  <Pages>3</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313</cp:revision>
  <cp:lastPrinted>2009-02-06T05:36:00Z</cp:lastPrinted>
  <dcterms:created xsi:type="dcterms:W3CDTF">2024-01-07T13:43:00Z</dcterms:created>
  <dcterms:modified xsi:type="dcterms:W3CDTF">2024-01-16T20:07:00Z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