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5FE" w:rsidRDefault="00147105" w:rsidP="00147105">
      <w:pPr>
        <w:rPr>
          <w:lang w:eastAsia="ru-RU"/>
        </w:rPr>
      </w:pPr>
      <w:bookmarkStart w:id="0" w:name="_GoBack"/>
      <w:r w:rsidRPr="00147105">
        <w:rPr>
          <w:rFonts w:hint="eastAsia"/>
          <w:lang w:eastAsia="ru-RU"/>
        </w:rPr>
        <w:t>Готра</w:t>
      </w:r>
      <w:r w:rsidRPr="00147105">
        <w:rPr>
          <w:lang w:eastAsia="ru-RU"/>
        </w:rPr>
        <w:t></w:t>
      </w:r>
      <w:r w:rsidRPr="00147105">
        <w:rPr>
          <w:rFonts w:hint="eastAsia"/>
          <w:lang w:eastAsia="ru-RU"/>
        </w:rPr>
        <w:t>Вікторія</w:t>
      </w:r>
      <w:r w:rsidRPr="00147105">
        <w:rPr>
          <w:lang w:eastAsia="ru-RU"/>
        </w:rPr>
        <w:t></w:t>
      </w:r>
      <w:r w:rsidRPr="00147105">
        <w:rPr>
          <w:rFonts w:hint="eastAsia"/>
          <w:lang w:eastAsia="ru-RU"/>
        </w:rPr>
        <w:t>Вікторівна</w:t>
      </w:r>
      <w:r w:rsidRPr="00147105">
        <w:rPr>
          <w:lang w:eastAsia="ru-RU"/>
        </w:rPr>
        <w:t></w:t>
      </w:r>
      <w:r w:rsidRPr="00147105">
        <w:rPr>
          <w:lang w:eastAsia="ru-RU"/>
        </w:rPr>
        <w:t></w:t>
      </w:r>
      <w:r w:rsidRPr="00147105">
        <w:rPr>
          <w:rFonts w:hint="eastAsia"/>
          <w:lang w:eastAsia="ru-RU"/>
        </w:rPr>
        <w:t>Управління</w:t>
      </w:r>
      <w:r w:rsidRPr="00147105">
        <w:rPr>
          <w:lang w:eastAsia="ru-RU"/>
        </w:rPr>
        <w:t></w:t>
      </w:r>
      <w:r w:rsidRPr="00147105">
        <w:rPr>
          <w:rFonts w:hint="eastAsia"/>
          <w:lang w:eastAsia="ru-RU"/>
        </w:rPr>
        <w:t>формуванням</w:t>
      </w:r>
      <w:r w:rsidRPr="00147105">
        <w:rPr>
          <w:lang w:eastAsia="ru-RU"/>
        </w:rPr>
        <w:t></w:t>
      </w:r>
      <w:r w:rsidRPr="00147105">
        <w:rPr>
          <w:rFonts w:hint="eastAsia"/>
          <w:lang w:eastAsia="ru-RU"/>
        </w:rPr>
        <w:t>конкурентного</w:t>
      </w:r>
      <w:r w:rsidRPr="00147105">
        <w:rPr>
          <w:lang w:eastAsia="ru-RU"/>
        </w:rPr>
        <w:t></w:t>
      </w:r>
      <w:r w:rsidRPr="00147105">
        <w:rPr>
          <w:rFonts w:hint="eastAsia"/>
          <w:lang w:eastAsia="ru-RU"/>
        </w:rPr>
        <w:t>середовища</w:t>
      </w:r>
      <w:r w:rsidRPr="00147105">
        <w:rPr>
          <w:lang w:eastAsia="ru-RU"/>
        </w:rPr>
        <w:t></w:t>
      </w:r>
      <w:r w:rsidRPr="00147105">
        <w:rPr>
          <w:rFonts w:hint="eastAsia"/>
          <w:lang w:eastAsia="ru-RU"/>
        </w:rPr>
        <w:t>підприємств</w:t>
      </w:r>
      <w:r w:rsidRPr="00147105">
        <w:rPr>
          <w:lang w:eastAsia="ru-RU"/>
        </w:rPr>
        <w:t></w:t>
      </w:r>
      <w:r w:rsidRPr="00147105">
        <w:rPr>
          <w:rFonts w:hint="eastAsia"/>
          <w:lang w:eastAsia="ru-RU"/>
        </w:rPr>
        <w:t>сфери</w:t>
      </w:r>
      <w:r w:rsidRPr="00147105">
        <w:rPr>
          <w:lang w:eastAsia="ru-RU"/>
        </w:rPr>
        <w:t></w:t>
      </w:r>
      <w:r w:rsidRPr="00147105">
        <w:rPr>
          <w:rFonts w:hint="eastAsia"/>
          <w:lang w:eastAsia="ru-RU"/>
        </w:rPr>
        <w:t>послуг</w:t>
      </w:r>
      <w:r w:rsidRPr="00147105">
        <w:rPr>
          <w:lang w:eastAsia="ru-RU"/>
        </w:rPr>
        <w:t></w:t>
      </w:r>
      <w:r w:rsidRPr="00147105">
        <w:rPr>
          <w:lang w:eastAsia="ru-RU"/>
        </w:rPr>
        <w:t></w:t>
      </w:r>
      <w:r w:rsidRPr="00147105">
        <w:rPr>
          <w:lang w:eastAsia="ru-RU"/>
        </w:rPr>
        <w:t></w:t>
      </w:r>
      <w:r w:rsidRPr="00147105">
        <w:rPr>
          <w:rFonts w:hint="eastAsia"/>
          <w:lang w:eastAsia="ru-RU"/>
        </w:rPr>
        <w:t>Дис</w:t>
      </w:r>
      <w:r w:rsidRPr="00147105">
        <w:rPr>
          <w:lang w:eastAsia="ru-RU"/>
        </w:rPr>
        <w:t></w:t>
      </w:r>
      <w:r w:rsidRPr="00147105">
        <w:rPr>
          <w:lang w:eastAsia="ru-RU"/>
        </w:rPr>
        <w:t></w:t>
      </w:r>
      <w:r w:rsidRPr="00147105">
        <w:rPr>
          <w:lang w:eastAsia="ru-RU"/>
        </w:rPr>
        <w:t></w:t>
      </w:r>
      <w:r w:rsidRPr="00147105">
        <w:rPr>
          <w:lang w:eastAsia="ru-RU"/>
        </w:rPr>
        <w:t></w:t>
      </w:r>
      <w:r w:rsidRPr="00147105">
        <w:rPr>
          <w:rFonts w:hint="eastAsia"/>
          <w:lang w:eastAsia="ru-RU"/>
        </w:rPr>
        <w:t>канд</w:t>
      </w:r>
      <w:r w:rsidRPr="00147105">
        <w:rPr>
          <w:lang w:eastAsia="ru-RU"/>
        </w:rPr>
        <w:t></w:t>
      </w:r>
      <w:r w:rsidRPr="00147105">
        <w:rPr>
          <w:lang w:eastAsia="ru-RU"/>
        </w:rPr>
        <w:t></w:t>
      </w:r>
      <w:r w:rsidRPr="00147105">
        <w:rPr>
          <w:rFonts w:hint="eastAsia"/>
          <w:lang w:eastAsia="ru-RU"/>
        </w:rPr>
        <w:t>наук</w:t>
      </w:r>
      <w:r w:rsidRPr="00147105">
        <w:rPr>
          <w:lang w:eastAsia="ru-RU"/>
        </w:rPr>
        <w:t></w:t>
      </w:r>
      <w:r w:rsidRPr="00147105">
        <w:rPr>
          <w:lang w:eastAsia="ru-RU"/>
        </w:rPr>
        <w:t></w:t>
      </w:r>
      <w:r w:rsidRPr="00147105">
        <w:rPr>
          <w:lang w:eastAsia="ru-RU"/>
        </w:rPr>
        <w:t></w:t>
      </w:r>
      <w:r w:rsidRPr="00147105">
        <w:rPr>
          <w:lang w:eastAsia="ru-RU"/>
        </w:rPr>
        <w:t></w:t>
      </w:r>
      <w:r w:rsidRPr="00147105">
        <w:rPr>
          <w:lang w:eastAsia="ru-RU"/>
        </w:rPr>
        <w:t></w:t>
      </w:r>
      <w:r w:rsidRPr="00147105">
        <w:rPr>
          <w:lang w:eastAsia="ru-RU"/>
        </w:rPr>
        <w:t></w:t>
      </w:r>
      <w:r w:rsidRPr="00147105">
        <w:rPr>
          <w:lang w:eastAsia="ru-RU"/>
        </w:rPr>
        <w:t></w:t>
      </w:r>
      <w:r w:rsidRPr="00147105">
        <w:rPr>
          <w:lang w:eastAsia="ru-RU"/>
        </w:rPr>
        <w:t></w:t>
      </w:r>
      <w:r w:rsidRPr="00147105">
        <w:rPr>
          <w:lang w:eastAsia="ru-RU"/>
        </w:rPr>
        <w:t></w:t>
      </w:r>
      <w:r w:rsidRPr="00147105">
        <w:rPr>
          <w:lang w:eastAsia="ru-RU"/>
        </w:rPr>
        <w:t></w:t>
      </w:r>
      <w:r w:rsidRPr="00147105">
        <w:rPr>
          <w:lang w:eastAsia="ru-RU"/>
        </w:rPr>
        <w:t></w:t>
      </w:r>
      <w:r w:rsidRPr="00147105">
        <w:rPr>
          <w:lang w:eastAsia="ru-RU"/>
        </w:rPr>
        <w:t></w:t>
      </w:r>
      <w:r w:rsidRPr="00147105">
        <w:rPr>
          <w:lang w:eastAsia="ru-RU"/>
        </w:rPr>
        <w:t></w:t>
      </w:r>
      <w:r w:rsidRPr="00147105">
        <w:rPr>
          <w:lang w:eastAsia="ru-RU"/>
        </w:rPr>
        <w:t></w:t>
      </w:r>
      <w:r w:rsidRPr="00147105">
        <w:rPr>
          <w:lang w:eastAsia="ru-RU"/>
        </w:rPr>
        <w:t></w:t>
      </w:r>
      <w:r w:rsidRPr="00147105">
        <w:rPr>
          <w:lang w:eastAsia="ru-RU"/>
        </w:rPr>
        <w:t></w:t>
      </w:r>
      <w:r w:rsidRPr="00147105">
        <w:rPr>
          <w:lang w:eastAsia="ru-RU"/>
        </w:rPr>
        <w:t></w:t>
      </w:r>
      <w:r w:rsidRPr="00147105">
        <w:rPr>
          <w:lang w:eastAsia="ru-RU"/>
        </w:rPr>
        <w:t></w:t>
      </w:r>
    </w:p>
    <w:p w:rsidR="00D30D05" w:rsidRDefault="00D30D05" w:rsidP="00D30D05">
      <w:r>
        <w:rPr>
          <w:rFonts w:hint="eastAsia"/>
        </w:rPr>
        <w:t>Готра</w:t>
      </w:r>
      <w:r>
        <w:t></w:t>
      </w:r>
      <w:r>
        <w:rPr>
          <w:rFonts w:hint="eastAsia"/>
        </w:rPr>
        <w:t>В</w:t>
      </w:r>
      <w:r>
        <w:t></w:t>
      </w:r>
      <w:r>
        <w:rPr>
          <w:rFonts w:hint="eastAsia"/>
        </w:rPr>
        <w:t>В</w:t>
      </w:r>
      <w:r>
        <w:t></w:t>
      </w:r>
      <w:r>
        <w:t></w:t>
      </w:r>
      <w:r>
        <w:rPr>
          <w:rFonts w:hint="eastAsia"/>
        </w:rPr>
        <w:t>Управління</w:t>
      </w:r>
      <w:r>
        <w:t></w:t>
      </w:r>
      <w:r>
        <w:rPr>
          <w:rFonts w:hint="eastAsia"/>
        </w:rPr>
        <w:t>формуванням</w:t>
      </w:r>
      <w:r>
        <w:t></w:t>
      </w:r>
      <w:r>
        <w:rPr>
          <w:rFonts w:hint="eastAsia"/>
        </w:rPr>
        <w:t>конкурентного</w:t>
      </w:r>
      <w:r>
        <w:t></w:t>
      </w:r>
      <w:r>
        <w:rPr>
          <w:rFonts w:hint="eastAsia"/>
        </w:rPr>
        <w:t>середовища</w:t>
      </w:r>
      <w:r>
        <w:t></w:t>
      </w:r>
      <w:r>
        <w:rPr>
          <w:rFonts w:hint="eastAsia"/>
        </w:rPr>
        <w:t>підприємств</w:t>
      </w:r>
      <w:r>
        <w:t></w:t>
      </w:r>
      <w:r>
        <w:rPr>
          <w:rFonts w:hint="eastAsia"/>
        </w:rPr>
        <w:t>сфери</w:t>
      </w:r>
      <w:r>
        <w:t></w:t>
      </w:r>
      <w:r>
        <w:rPr>
          <w:rFonts w:hint="eastAsia"/>
        </w:rPr>
        <w:t>послуг</w:t>
      </w:r>
      <w:r>
        <w:t></w:t>
      </w:r>
      <w:r>
        <w:t></w:t>
      </w:r>
      <w:r>
        <w:rPr>
          <w:rFonts w:hint="eastAsia"/>
        </w:rPr>
        <w:t>–</w:t>
      </w:r>
      <w:r>
        <w:t></w:t>
      </w:r>
      <w:r>
        <w:rPr>
          <w:rFonts w:hint="eastAsia"/>
        </w:rPr>
        <w:t>Рукопис</w:t>
      </w:r>
      <w:r>
        <w:t></w:t>
      </w:r>
    </w:p>
    <w:p w:rsidR="00D30D05" w:rsidRDefault="00D30D05" w:rsidP="00D30D05"/>
    <w:p w:rsidR="00D30D05" w:rsidRDefault="00D30D05" w:rsidP="00D30D05">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Європейський</w:t>
      </w:r>
      <w:r>
        <w:t></w:t>
      </w:r>
      <w:r>
        <w:rPr>
          <w:rFonts w:hint="eastAsia"/>
        </w:rPr>
        <w:t>університет</w:t>
      </w:r>
      <w:r>
        <w:t></w:t>
      </w:r>
      <w:r>
        <w:t></w:t>
      </w:r>
      <w:r>
        <w:rPr>
          <w:rFonts w:hint="eastAsia"/>
        </w:rPr>
        <w:t>Київ</w:t>
      </w:r>
      <w:r>
        <w:t></w:t>
      </w:r>
      <w:r>
        <w:t></w:t>
      </w:r>
      <w:r>
        <w:t></w:t>
      </w:r>
      <w:r>
        <w:t></w:t>
      </w:r>
      <w:r>
        <w:t></w:t>
      </w:r>
      <w:r>
        <w:t></w:t>
      </w:r>
      <w:r>
        <w:t></w:t>
      </w:r>
    </w:p>
    <w:p w:rsidR="00D30D05" w:rsidRDefault="00D30D05" w:rsidP="00D30D05"/>
    <w:p w:rsidR="00D30D05" w:rsidRDefault="00D30D05" w:rsidP="00D30D05">
      <w:r>
        <w:rPr>
          <w:rFonts w:hint="eastAsia"/>
        </w:rPr>
        <w:t>Дисертацію</w:t>
      </w:r>
      <w:r>
        <w:t></w:t>
      </w:r>
      <w:r>
        <w:rPr>
          <w:rFonts w:hint="eastAsia"/>
        </w:rPr>
        <w:t>присвячено</w:t>
      </w:r>
      <w:r>
        <w:t></w:t>
      </w:r>
      <w:r>
        <w:rPr>
          <w:rFonts w:hint="eastAsia"/>
        </w:rPr>
        <w:t>розробці</w:t>
      </w:r>
      <w:r>
        <w:t></w:t>
      </w:r>
      <w:r>
        <w:rPr>
          <w:rFonts w:hint="eastAsia"/>
        </w:rPr>
        <w:t>теоретичних</w:t>
      </w:r>
      <w:r>
        <w:t></w:t>
      </w:r>
      <w:r>
        <w:rPr>
          <w:rFonts w:hint="eastAsia"/>
        </w:rPr>
        <w:t>положень</w:t>
      </w:r>
      <w:r>
        <w:t></w:t>
      </w:r>
      <w:r>
        <w:rPr>
          <w:rFonts w:hint="eastAsia"/>
        </w:rPr>
        <w:t>та</w:t>
      </w:r>
      <w:r>
        <w:t></w:t>
      </w:r>
      <w:r>
        <w:rPr>
          <w:rFonts w:hint="eastAsia"/>
        </w:rPr>
        <w:t>новому</w:t>
      </w:r>
      <w:r>
        <w:t></w:t>
      </w:r>
      <w:r>
        <w:rPr>
          <w:rFonts w:hint="eastAsia"/>
        </w:rPr>
        <w:t>вирішенню</w:t>
      </w:r>
      <w:r>
        <w:t></w:t>
      </w:r>
      <w:r>
        <w:rPr>
          <w:rFonts w:hint="eastAsia"/>
        </w:rPr>
        <w:t>наукової</w:t>
      </w:r>
      <w:r>
        <w:t></w:t>
      </w:r>
      <w:r>
        <w:rPr>
          <w:rFonts w:hint="eastAsia"/>
        </w:rPr>
        <w:t>задачі</w:t>
      </w:r>
      <w:r>
        <w:t></w:t>
      </w:r>
      <w:r>
        <w:rPr>
          <w:rFonts w:hint="eastAsia"/>
        </w:rPr>
        <w:t>управління</w:t>
      </w:r>
      <w:r>
        <w:t></w:t>
      </w:r>
      <w:r>
        <w:rPr>
          <w:rFonts w:hint="eastAsia"/>
        </w:rPr>
        <w:t>формуванням</w:t>
      </w:r>
      <w:r>
        <w:t></w:t>
      </w:r>
      <w:r>
        <w:rPr>
          <w:rFonts w:hint="eastAsia"/>
        </w:rPr>
        <w:t>конкурентного</w:t>
      </w:r>
      <w:r>
        <w:t></w:t>
      </w:r>
      <w:r>
        <w:rPr>
          <w:rFonts w:hint="eastAsia"/>
        </w:rPr>
        <w:t>середовища</w:t>
      </w:r>
      <w:r>
        <w:t></w:t>
      </w:r>
      <w:r>
        <w:rPr>
          <w:rFonts w:hint="eastAsia"/>
        </w:rPr>
        <w:t>підприємств</w:t>
      </w:r>
      <w:r>
        <w:t></w:t>
      </w:r>
      <w:r>
        <w:rPr>
          <w:rFonts w:hint="eastAsia"/>
        </w:rPr>
        <w:t>рекреаційно</w:t>
      </w:r>
      <w:r>
        <w:t></w:t>
      </w:r>
      <w:r>
        <w:rPr>
          <w:rFonts w:hint="eastAsia"/>
        </w:rPr>
        <w:t>оздоровчого</w:t>
      </w:r>
      <w:r>
        <w:t></w:t>
      </w:r>
      <w:r>
        <w:rPr>
          <w:rFonts w:hint="eastAsia"/>
        </w:rPr>
        <w:t>комплексу</w:t>
      </w:r>
      <w:r>
        <w:t></w:t>
      </w:r>
      <w:r>
        <w:rPr>
          <w:rFonts w:hint="eastAsia"/>
        </w:rPr>
        <w:t>сфери</w:t>
      </w:r>
      <w:r>
        <w:t></w:t>
      </w:r>
      <w:r>
        <w:rPr>
          <w:rFonts w:hint="eastAsia"/>
        </w:rPr>
        <w:t>послуг</w:t>
      </w:r>
      <w:r>
        <w:t></w:t>
      </w:r>
      <w:r>
        <w:rPr>
          <w:rFonts w:hint="eastAsia"/>
        </w:rPr>
        <w:t>для</w:t>
      </w:r>
      <w:r>
        <w:t></w:t>
      </w:r>
      <w:r>
        <w:rPr>
          <w:rFonts w:hint="eastAsia"/>
        </w:rPr>
        <w:t>подальшого</w:t>
      </w:r>
      <w:r>
        <w:t></w:t>
      </w:r>
      <w:r>
        <w:rPr>
          <w:rFonts w:hint="eastAsia"/>
        </w:rPr>
        <w:t>його</w:t>
      </w:r>
      <w:r>
        <w:t></w:t>
      </w:r>
      <w:r>
        <w:rPr>
          <w:rFonts w:hint="eastAsia"/>
        </w:rPr>
        <w:t>розвитку</w:t>
      </w:r>
      <w:r>
        <w:t></w:t>
      </w:r>
      <w:r>
        <w:t></w:t>
      </w:r>
      <w:r>
        <w:rPr>
          <w:rFonts w:hint="eastAsia"/>
        </w:rPr>
        <w:t>пожвавлення</w:t>
      </w:r>
      <w:r>
        <w:t></w:t>
      </w:r>
      <w:r>
        <w:rPr>
          <w:rFonts w:hint="eastAsia"/>
        </w:rPr>
        <w:t>економічної</w:t>
      </w:r>
      <w:r>
        <w:t></w:t>
      </w:r>
      <w:r>
        <w:rPr>
          <w:rFonts w:hint="eastAsia"/>
        </w:rPr>
        <w:t>активності</w:t>
      </w:r>
      <w:r>
        <w:t></w:t>
      </w:r>
      <w:r>
        <w:rPr>
          <w:rFonts w:hint="eastAsia"/>
        </w:rPr>
        <w:t>регіону</w:t>
      </w:r>
      <w:r>
        <w:t></w:t>
      </w:r>
      <w:r>
        <w:rPr>
          <w:rFonts w:hint="eastAsia"/>
        </w:rPr>
        <w:t>в</w:t>
      </w:r>
      <w:r>
        <w:t></w:t>
      </w:r>
      <w:r>
        <w:rPr>
          <w:rFonts w:hint="eastAsia"/>
        </w:rPr>
        <w:t>руслі</w:t>
      </w:r>
      <w:r>
        <w:t></w:t>
      </w:r>
      <w:r>
        <w:rPr>
          <w:rFonts w:hint="eastAsia"/>
        </w:rPr>
        <w:t>концепції</w:t>
      </w:r>
      <w:r>
        <w:t></w:t>
      </w:r>
      <w:r>
        <w:rPr>
          <w:rFonts w:hint="eastAsia"/>
        </w:rPr>
        <w:t>кластерної</w:t>
      </w:r>
      <w:r>
        <w:t></w:t>
      </w:r>
      <w:r>
        <w:rPr>
          <w:rFonts w:hint="eastAsia"/>
        </w:rPr>
        <w:t>економіки</w:t>
      </w:r>
      <w:r>
        <w:t></w:t>
      </w:r>
      <w:r>
        <w:t></w:t>
      </w:r>
      <w:r>
        <w:rPr>
          <w:rFonts w:hint="eastAsia"/>
        </w:rPr>
        <w:t>розвитку</w:t>
      </w:r>
      <w:r>
        <w:t></w:t>
      </w:r>
      <w:r>
        <w:rPr>
          <w:rFonts w:hint="eastAsia"/>
        </w:rPr>
        <w:t>сільського</w:t>
      </w:r>
      <w:r>
        <w:t></w:t>
      </w:r>
      <w:r>
        <w:rPr>
          <w:rFonts w:hint="eastAsia"/>
        </w:rPr>
        <w:t>зеленого</w:t>
      </w:r>
      <w:r>
        <w:t></w:t>
      </w:r>
      <w:r>
        <w:rPr>
          <w:rFonts w:hint="eastAsia"/>
        </w:rPr>
        <w:t>туризму</w:t>
      </w:r>
      <w:r>
        <w:t></w:t>
      </w:r>
    </w:p>
    <w:p w:rsidR="00D30D05" w:rsidRDefault="00D30D05" w:rsidP="00D30D05"/>
    <w:p w:rsidR="00147105" w:rsidRPr="00147105" w:rsidRDefault="00D30D05" w:rsidP="00D30D05">
      <w:r>
        <w:rPr>
          <w:rFonts w:hint="eastAsia"/>
        </w:rPr>
        <w:t>Досліджено</w:t>
      </w:r>
      <w:r>
        <w:t></w:t>
      </w:r>
      <w:r>
        <w:rPr>
          <w:rFonts w:hint="eastAsia"/>
        </w:rPr>
        <w:t>складові</w:t>
      </w:r>
      <w:r>
        <w:t></w:t>
      </w:r>
      <w:r>
        <w:rPr>
          <w:rFonts w:hint="eastAsia"/>
        </w:rPr>
        <w:t>конкурентного</w:t>
      </w:r>
      <w:r>
        <w:t></w:t>
      </w:r>
      <w:r>
        <w:rPr>
          <w:rFonts w:hint="eastAsia"/>
        </w:rPr>
        <w:t>середовища</w:t>
      </w:r>
      <w:r>
        <w:t></w:t>
      </w:r>
      <w:r>
        <w:rPr>
          <w:rFonts w:hint="eastAsia"/>
        </w:rPr>
        <w:t>підприємств</w:t>
      </w:r>
      <w:r>
        <w:t></w:t>
      </w:r>
      <w:r>
        <w:rPr>
          <w:rFonts w:hint="eastAsia"/>
        </w:rPr>
        <w:t>рекреаційно</w:t>
      </w:r>
      <w:r>
        <w:t></w:t>
      </w:r>
      <w:r>
        <w:rPr>
          <w:rFonts w:hint="eastAsia"/>
        </w:rPr>
        <w:t>оздоровчого</w:t>
      </w:r>
      <w:r>
        <w:t></w:t>
      </w:r>
      <w:r>
        <w:rPr>
          <w:rFonts w:hint="eastAsia"/>
        </w:rPr>
        <w:t>комплексу</w:t>
      </w:r>
      <w:r>
        <w:t></w:t>
      </w:r>
      <w:r>
        <w:rPr>
          <w:rFonts w:hint="eastAsia"/>
        </w:rPr>
        <w:t>сфери</w:t>
      </w:r>
      <w:r>
        <w:t></w:t>
      </w:r>
      <w:r>
        <w:rPr>
          <w:rFonts w:hint="eastAsia"/>
        </w:rPr>
        <w:t>послуг</w:t>
      </w:r>
      <w:r>
        <w:t></w:t>
      </w:r>
      <w:r>
        <w:t></w:t>
      </w:r>
      <w:r>
        <w:rPr>
          <w:rFonts w:hint="eastAsia"/>
        </w:rPr>
        <w:t>здійснено</w:t>
      </w:r>
      <w:r>
        <w:t></w:t>
      </w:r>
      <w:r>
        <w:rPr>
          <w:rFonts w:hint="eastAsia"/>
        </w:rPr>
        <w:t>оцінку</w:t>
      </w:r>
      <w:r>
        <w:t></w:t>
      </w:r>
      <w:r>
        <w:rPr>
          <w:rFonts w:hint="eastAsia"/>
        </w:rPr>
        <w:t>його</w:t>
      </w:r>
      <w:r>
        <w:t></w:t>
      </w:r>
      <w:r>
        <w:rPr>
          <w:rFonts w:hint="eastAsia"/>
        </w:rPr>
        <w:t>інтенсивності</w:t>
      </w:r>
      <w:r>
        <w:t></w:t>
      </w:r>
      <w:r>
        <w:rPr>
          <w:rFonts w:hint="eastAsia"/>
        </w:rPr>
        <w:t>за</w:t>
      </w:r>
      <w:r>
        <w:t></w:t>
      </w:r>
      <w:r>
        <w:rPr>
          <w:rFonts w:hint="eastAsia"/>
        </w:rPr>
        <w:t>факторами</w:t>
      </w:r>
      <w:r>
        <w:t></w:t>
      </w:r>
      <w:r>
        <w:rPr>
          <w:rFonts w:hint="eastAsia"/>
        </w:rPr>
        <w:t>впливу</w:t>
      </w:r>
      <w:r>
        <w:t></w:t>
      </w:r>
      <w:r>
        <w:t></w:t>
      </w:r>
      <w:r>
        <w:rPr>
          <w:rFonts w:hint="eastAsia"/>
        </w:rPr>
        <w:t>вивчено</w:t>
      </w:r>
      <w:r>
        <w:t></w:t>
      </w:r>
      <w:r>
        <w:rPr>
          <w:rFonts w:hint="eastAsia"/>
        </w:rPr>
        <w:t>їх</w:t>
      </w:r>
      <w:r>
        <w:t></w:t>
      </w:r>
      <w:r>
        <w:rPr>
          <w:rFonts w:hint="eastAsia"/>
        </w:rPr>
        <w:t>функціонування</w:t>
      </w:r>
      <w:r>
        <w:t></w:t>
      </w:r>
      <w:r>
        <w:rPr>
          <w:rFonts w:hint="eastAsia"/>
        </w:rPr>
        <w:t>та</w:t>
      </w:r>
      <w:r>
        <w:t></w:t>
      </w:r>
      <w:r>
        <w:rPr>
          <w:rFonts w:hint="eastAsia"/>
        </w:rPr>
        <w:t>розроблені</w:t>
      </w:r>
      <w:r>
        <w:t></w:t>
      </w:r>
      <w:r>
        <w:rPr>
          <w:rFonts w:hint="eastAsia"/>
        </w:rPr>
        <w:t>кореляційно</w:t>
      </w:r>
      <w:r>
        <w:t></w:t>
      </w:r>
      <w:r>
        <w:rPr>
          <w:rFonts w:hint="eastAsia"/>
        </w:rPr>
        <w:t>регресійні</w:t>
      </w:r>
      <w:r>
        <w:t></w:t>
      </w:r>
      <w:r>
        <w:rPr>
          <w:rFonts w:hint="eastAsia"/>
        </w:rPr>
        <w:t>моделі</w:t>
      </w:r>
      <w:r>
        <w:t></w:t>
      </w:r>
      <w:r>
        <w:rPr>
          <w:rFonts w:hint="eastAsia"/>
        </w:rPr>
        <w:t>формування</w:t>
      </w:r>
      <w:r>
        <w:t></w:t>
      </w:r>
      <w:r>
        <w:rPr>
          <w:rFonts w:hint="eastAsia"/>
        </w:rPr>
        <w:t>їх</w:t>
      </w:r>
      <w:r>
        <w:t></w:t>
      </w:r>
      <w:r>
        <w:rPr>
          <w:rFonts w:hint="eastAsia"/>
        </w:rPr>
        <w:t>чистого</w:t>
      </w:r>
      <w:r>
        <w:t></w:t>
      </w:r>
      <w:r>
        <w:rPr>
          <w:rFonts w:hint="eastAsia"/>
        </w:rPr>
        <w:t>прибутку</w:t>
      </w:r>
      <w:r>
        <w:t></w:t>
      </w:r>
      <w:r>
        <w:rPr>
          <w:rFonts w:hint="eastAsia"/>
        </w:rPr>
        <w:t>для</w:t>
      </w:r>
      <w:r>
        <w:t></w:t>
      </w:r>
      <w:r>
        <w:rPr>
          <w:rFonts w:hint="eastAsia"/>
        </w:rPr>
        <w:t>розробки</w:t>
      </w:r>
      <w:r>
        <w:t></w:t>
      </w:r>
      <w:r>
        <w:rPr>
          <w:rFonts w:hint="eastAsia"/>
        </w:rPr>
        <w:t>заходів</w:t>
      </w:r>
      <w:r>
        <w:t></w:t>
      </w:r>
      <w:r>
        <w:rPr>
          <w:rFonts w:hint="eastAsia"/>
        </w:rPr>
        <w:t>управління</w:t>
      </w:r>
      <w:r>
        <w:t></w:t>
      </w:r>
      <w:r>
        <w:rPr>
          <w:rFonts w:hint="eastAsia"/>
        </w:rPr>
        <w:t>ним</w:t>
      </w:r>
      <w:r>
        <w:t></w:t>
      </w:r>
      <w:r>
        <w:t></w:t>
      </w:r>
      <w:r>
        <w:rPr>
          <w:rFonts w:hint="eastAsia"/>
        </w:rPr>
        <w:t>Розроблена</w:t>
      </w:r>
      <w:r>
        <w:t></w:t>
      </w:r>
      <w:r>
        <w:rPr>
          <w:rFonts w:hint="eastAsia"/>
        </w:rPr>
        <w:t>концепція</w:t>
      </w:r>
      <w:r>
        <w:t></w:t>
      </w:r>
      <w:r>
        <w:rPr>
          <w:rFonts w:hint="eastAsia"/>
        </w:rPr>
        <w:t>управління</w:t>
      </w:r>
      <w:r>
        <w:t></w:t>
      </w:r>
      <w:r>
        <w:rPr>
          <w:rFonts w:hint="eastAsia"/>
        </w:rPr>
        <w:t>формуванням</w:t>
      </w:r>
      <w:r>
        <w:t></w:t>
      </w:r>
      <w:r>
        <w:rPr>
          <w:rFonts w:hint="eastAsia"/>
        </w:rPr>
        <w:t>конкурентного</w:t>
      </w:r>
      <w:r>
        <w:t></w:t>
      </w:r>
      <w:r>
        <w:rPr>
          <w:rFonts w:hint="eastAsia"/>
        </w:rPr>
        <w:t>середовища</w:t>
      </w:r>
      <w:r>
        <w:t></w:t>
      </w:r>
      <w:r>
        <w:rPr>
          <w:rFonts w:hint="eastAsia"/>
        </w:rPr>
        <w:t>підприємств</w:t>
      </w:r>
      <w:r>
        <w:t></w:t>
      </w:r>
      <w:r>
        <w:rPr>
          <w:rFonts w:hint="eastAsia"/>
        </w:rPr>
        <w:t>рекреаційно</w:t>
      </w:r>
      <w:r>
        <w:t></w:t>
      </w:r>
      <w:r>
        <w:rPr>
          <w:rFonts w:hint="eastAsia"/>
        </w:rPr>
        <w:t>оздоровчого</w:t>
      </w:r>
      <w:r>
        <w:t></w:t>
      </w:r>
      <w:r>
        <w:rPr>
          <w:rFonts w:hint="eastAsia"/>
        </w:rPr>
        <w:t>комплексу</w:t>
      </w:r>
      <w:r>
        <w:t></w:t>
      </w:r>
      <w:r>
        <w:rPr>
          <w:rFonts w:hint="eastAsia"/>
        </w:rPr>
        <w:t>Закарпаття</w:t>
      </w:r>
      <w:r>
        <w:t></w:t>
      </w:r>
      <w:r>
        <w:t></w:t>
      </w:r>
      <w:r>
        <w:rPr>
          <w:rFonts w:hint="eastAsia"/>
        </w:rPr>
        <w:t>надані</w:t>
      </w:r>
      <w:r>
        <w:t></w:t>
      </w:r>
      <w:r>
        <w:rPr>
          <w:rFonts w:hint="eastAsia"/>
        </w:rPr>
        <w:t>рекомендації</w:t>
      </w:r>
      <w:r>
        <w:t></w:t>
      </w:r>
      <w:r>
        <w:rPr>
          <w:rFonts w:hint="eastAsia"/>
        </w:rPr>
        <w:t>для</w:t>
      </w:r>
      <w:r>
        <w:t></w:t>
      </w:r>
      <w:r>
        <w:rPr>
          <w:rFonts w:hint="eastAsia"/>
        </w:rPr>
        <w:t>створення</w:t>
      </w:r>
      <w:r>
        <w:t></w:t>
      </w:r>
      <w:r>
        <w:rPr>
          <w:rFonts w:hint="eastAsia"/>
        </w:rPr>
        <w:t>кластеру</w:t>
      </w:r>
      <w:r>
        <w:t></w:t>
      </w:r>
      <w:r>
        <w:t></w:t>
      </w:r>
      <w:r>
        <w:rPr>
          <w:rFonts w:hint="eastAsia"/>
        </w:rPr>
        <w:t>за</w:t>
      </w:r>
      <w:r>
        <w:t></w:t>
      </w:r>
      <w:r>
        <w:rPr>
          <w:rFonts w:hint="eastAsia"/>
        </w:rPr>
        <w:t>ними</w:t>
      </w:r>
      <w:r>
        <w:t></w:t>
      </w:r>
      <w:r>
        <w:rPr>
          <w:rFonts w:hint="eastAsia"/>
        </w:rPr>
        <w:t>розроблені</w:t>
      </w:r>
      <w:r>
        <w:t></w:t>
      </w:r>
      <w:r>
        <w:rPr>
          <w:rFonts w:hint="eastAsia"/>
        </w:rPr>
        <w:t>кластерні</w:t>
      </w:r>
      <w:r>
        <w:t></w:t>
      </w:r>
      <w:r>
        <w:rPr>
          <w:rFonts w:hint="eastAsia"/>
        </w:rPr>
        <w:t>об’єднання</w:t>
      </w:r>
      <w:r>
        <w:t></w:t>
      </w:r>
      <w:r>
        <w:rPr>
          <w:rFonts w:hint="eastAsia"/>
        </w:rPr>
        <w:t>підприємств</w:t>
      </w:r>
      <w:r>
        <w:t></w:t>
      </w:r>
      <w:r>
        <w:rPr>
          <w:rFonts w:hint="eastAsia"/>
        </w:rPr>
        <w:t>на</w:t>
      </w:r>
      <w:r>
        <w:t></w:t>
      </w:r>
      <w:r>
        <w:rPr>
          <w:rFonts w:hint="eastAsia"/>
        </w:rPr>
        <w:t>базі</w:t>
      </w:r>
      <w:r>
        <w:t></w:t>
      </w:r>
      <w:r>
        <w:rPr>
          <w:rFonts w:hint="eastAsia"/>
        </w:rPr>
        <w:t>п’яти</w:t>
      </w:r>
      <w:r>
        <w:t></w:t>
      </w:r>
      <w:r>
        <w:rPr>
          <w:rFonts w:hint="eastAsia"/>
        </w:rPr>
        <w:t>етапів</w:t>
      </w:r>
      <w:r>
        <w:t></w:t>
      </w:r>
      <w:r>
        <w:t></w:t>
      </w:r>
      <w:r>
        <w:rPr>
          <w:rFonts w:hint="eastAsia"/>
        </w:rPr>
        <w:t>визначено</w:t>
      </w:r>
      <w:r>
        <w:t></w:t>
      </w:r>
      <w:r>
        <w:rPr>
          <w:rFonts w:hint="eastAsia"/>
        </w:rPr>
        <w:t>напрями</w:t>
      </w:r>
      <w:r>
        <w:t></w:t>
      </w:r>
      <w:r>
        <w:rPr>
          <w:rFonts w:hint="eastAsia"/>
        </w:rPr>
        <w:t>диверсифікації</w:t>
      </w:r>
      <w:r>
        <w:t></w:t>
      </w:r>
      <w:r>
        <w:rPr>
          <w:rFonts w:hint="eastAsia"/>
        </w:rPr>
        <w:t>послуг</w:t>
      </w:r>
      <w:r>
        <w:t></w:t>
      </w:r>
      <w:r>
        <w:rPr>
          <w:rFonts w:hint="eastAsia"/>
        </w:rPr>
        <w:t>в</w:t>
      </w:r>
      <w:r>
        <w:t></w:t>
      </w:r>
      <w:r>
        <w:rPr>
          <w:rFonts w:hint="eastAsia"/>
        </w:rPr>
        <w:t>рамках</w:t>
      </w:r>
      <w:r>
        <w:t></w:t>
      </w:r>
      <w:r>
        <w:rPr>
          <w:rFonts w:hint="eastAsia"/>
        </w:rPr>
        <w:t>кластеру</w:t>
      </w:r>
      <w:r>
        <w:t></w:t>
      </w:r>
      <w:bookmarkEnd w:id="0"/>
    </w:p>
    <w:sectPr w:rsidR="00147105" w:rsidRPr="0014710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41D" w:rsidRDefault="00DD541D">
      <w:pPr>
        <w:spacing w:after="0" w:line="240" w:lineRule="auto"/>
      </w:pPr>
      <w:r>
        <w:separator/>
      </w:r>
    </w:p>
  </w:endnote>
  <w:endnote w:type="continuationSeparator" w:id="0">
    <w:p w:rsidR="00DD541D" w:rsidRDefault="00DD5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41D" w:rsidRDefault="00DD541D"/>
    <w:p w:rsidR="00DD541D" w:rsidRDefault="00DD541D"/>
    <w:p w:rsidR="00DD541D" w:rsidRDefault="00DD541D"/>
    <w:p w:rsidR="00DD541D" w:rsidRDefault="00DD541D"/>
    <w:p w:rsidR="00DD541D" w:rsidRDefault="00DD541D"/>
    <w:p w:rsidR="00DD541D" w:rsidRDefault="00DD541D"/>
    <w:p w:rsidR="00DD541D" w:rsidRDefault="00DD541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41D" w:rsidRDefault="00DD54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D541D" w:rsidRDefault="00DD54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D541D" w:rsidRDefault="00DD541D"/>
    <w:p w:rsidR="00DD541D" w:rsidRDefault="00DD541D"/>
    <w:p w:rsidR="00DD541D" w:rsidRDefault="00DD541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41D" w:rsidRDefault="00DD541D"/>
                          <w:p w:rsidR="00DD541D" w:rsidRDefault="00DD541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D541D" w:rsidRDefault="00DD541D"/>
                    <w:p w:rsidR="00DD541D" w:rsidRDefault="00DD541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D541D" w:rsidRDefault="00DD541D"/>
    <w:p w:rsidR="00DD541D" w:rsidRDefault="00DD541D">
      <w:pPr>
        <w:rPr>
          <w:sz w:val="2"/>
          <w:szCs w:val="2"/>
        </w:rPr>
      </w:pPr>
    </w:p>
    <w:p w:rsidR="00DD541D" w:rsidRDefault="00DD541D"/>
    <w:p w:rsidR="00DD541D" w:rsidRDefault="00DD541D">
      <w:pPr>
        <w:spacing w:after="0" w:line="240" w:lineRule="auto"/>
      </w:pPr>
    </w:p>
  </w:footnote>
  <w:footnote w:type="continuationSeparator" w:id="0">
    <w:p w:rsidR="00DD541D" w:rsidRDefault="00DD5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41D"/>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C2989-B577-4C22-AC51-FBC014B21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21073</TotalTime>
  <Pages>1</Pages>
  <Words>208</Words>
  <Characters>1190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1374</cp:revision>
  <cp:lastPrinted>2009-02-06T05:36:00Z</cp:lastPrinted>
  <dcterms:created xsi:type="dcterms:W3CDTF">2023-09-07T12:38:00Z</dcterms:created>
  <dcterms:modified xsi:type="dcterms:W3CDTF">2023-12-01T13:45:00Z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