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99" w:rsidRDefault="00993999" w:rsidP="0099399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Коваль Валерій Петрович, </w:t>
      </w:r>
      <w:r>
        <w:rPr>
          <w:rFonts w:ascii="CIDFont+F4" w:eastAsia="CIDFont+F4" w:hAnsi="CIDFont+F3" w:cs="CIDFont+F4" w:hint="eastAsia"/>
          <w:kern w:val="0"/>
          <w:sz w:val="28"/>
          <w:szCs w:val="28"/>
          <w:lang w:eastAsia="ru-RU"/>
        </w:rPr>
        <w:t>пенсіонер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93999" w:rsidRDefault="00993999" w:rsidP="0099399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статус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військовослужбовців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993999" w:rsidRDefault="00993999" w:rsidP="0099399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режиму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воєнного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993999" w:rsidRDefault="00993999" w:rsidP="0099399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64.051.015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F239A4" w:rsidRPr="00993999" w:rsidRDefault="00993999" w:rsidP="00993999">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F239A4" w:rsidRPr="0099399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993999" w:rsidRPr="009939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A40E2-3AA9-40CF-BB47-7049F812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2021-11-28T11:32:00Z</dcterms:created>
  <dcterms:modified xsi:type="dcterms:W3CDTF">2021-11-28T18:51:00Z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