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0CF4" w14:textId="3F6A50FE" w:rsidR="00A862C3" w:rsidRDefault="00D62EFA" w:rsidP="00D62EFA">
      <w:r w:rsidRPr="00D62EFA">
        <w:rPr>
          <w:rFonts w:hint="eastAsia"/>
        </w:rPr>
        <w:t>Игнатенко</w:t>
      </w:r>
      <w:r w:rsidRPr="00D62EFA">
        <w:t xml:space="preserve"> </w:t>
      </w:r>
      <w:r w:rsidRPr="00D62EFA">
        <w:rPr>
          <w:rFonts w:hint="eastAsia"/>
        </w:rPr>
        <w:t>Александр</w:t>
      </w:r>
      <w:r w:rsidRPr="00D62EFA">
        <w:t xml:space="preserve"> </w:t>
      </w:r>
      <w:r w:rsidRPr="00D62EFA">
        <w:rPr>
          <w:rFonts w:hint="eastAsia"/>
        </w:rPr>
        <w:t>Владимирович</w:t>
      </w:r>
      <w:r>
        <w:rPr>
          <w:rFonts w:hint="cs"/>
        </w:rPr>
        <w:t xml:space="preserve"> </w:t>
      </w:r>
      <w:r w:rsidRPr="00D62EFA">
        <w:rPr>
          <w:rFonts w:hint="eastAsia"/>
        </w:rPr>
        <w:t>Живопись</w:t>
      </w:r>
      <w:r w:rsidRPr="00D62EFA">
        <w:t xml:space="preserve"> </w:t>
      </w:r>
      <w:r w:rsidRPr="00D62EFA">
        <w:rPr>
          <w:rFonts w:hint="eastAsia"/>
        </w:rPr>
        <w:t>в</w:t>
      </w:r>
      <w:r w:rsidRPr="00D62EFA">
        <w:t xml:space="preserve"> </w:t>
      </w:r>
      <w:r w:rsidRPr="00D62EFA">
        <w:rPr>
          <w:rFonts w:hint="eastAsia"/>
        </w:rPr>
        <w:t>прозе</w:t>
      </w:r>
      <w:r w:rsidRPr="00D62EFA">
        <w:t xml:space="preserve"> </w:t>
      </w:r>
      <w:r w:rsidRPr="00D62EFA">
        <w:rPr>
          <w:rFonts w:hint="eastAsia"/>
        </w:rPr>
        <w:t>А</w:t>
      </w:r>
      <w:r w:rsidRPr="00D62EFA">
        <w:t>.</w:t>
      </w:r>
      <w:r w:rsidRPr="00D62EFA">
        <w:rPr>
          <w:rFonts w:hint="eastAsia"/>
        </w:rPr>
        <w:t>П</w:t>
      </w:r>
      <w:r w:rsidRPr="00D62EFA">
        <w:t xml:space="preserve">. </w:t>
      </w:r>
      <w:r w:rsidRPr="00D62EFA">
        <w:rPr>
          <w:rFonts w:hint="eastAsia"/>
        </w:rPr>
        <w:t>Чехова</w:t>
      </w:r>
    </w:p>
    <w:p w14:paraId="19B85EF8" w14:textId="77777777" w:rsidR="00D62EFA" w:rsidRDefault="00D62EFA" w:rsidP="00D62EFA">
      <w:r>
        <w:rPr>
          <w:rFonts w:hint="eastAsia"/>
        </w:rPr>
        <w:t>ОГЛАВЛЕНИЕ</w:t>
      </w:r>
      <w:r>
        <w:t xml:space="preserve"> </w:t>
      </w:r>
      <w:r>
        <w:rPr>
          <w:rFonts w:hint="eastAsia"/>
        </w:rPr>
        <w:t>ДИССЕРТАЦИИ</w:t>
      </w:r>
    </w:p>
    <w:p w14:paraId="51201D92" w14:textId="77777777" w:rsidR="00D62EFA" w:rsidRDefault="00D62EFA" w:rsidP="00D62EFA">
      <w:r>
        <w:rPr>
          <w:rFonts w:hint="eastAsia"/>
        </w:rPr>
        <w:t>кандидат</w:t>
      </w:r>
      <w:r>
        <w:t xml:space="preserve"> </w:t>
      </w:r>
      <w:r>
        <w:rPr>
          <w:rFonts w:hint="eastAsia"/>
        </w:rPr>
        <w:t>наук</w:t>
      </w:r>
      <w:r>
        <w:t xml:space="preserve"> </w:t>
      </w:r>
      <w:r>
        <w:rPr>
          <w:rFonts w:hint="eastAsia"/>
        </w:rPr>
        <w:t>Игнатенко</w:t>
      </w:r>
      <w:r>
        <w:t xml:space="preserve"> </w:t>
      </w:r>
      <w:r>
        <w:rPr>
          <w:rFonts w:hint="eastAsia"/>
        </w:rPr>
        <w:t>Александр</w:t>
      </w:r>
      <w:r>
        <w:t xml:space="preserve"> </w:t>
      </w:r>
      <w:r>
        <w:rPr>
          <w:rFonts w:hint="eastAsia"/>
        </w:rPr>
        <w:t>Владимирович</w:t>
      </w:r>
    </w:p>
    <w:p w14:paraId="581B3CD5" w14:textId="77777777" w:rsidR="00D62EFA" w:rsidRDefault="00D62EFA" w:rsidP="00D62EFA">
      <w:r>
        <w:rPr>
          <w:rFonts w:hint="eastAsia"/>
        </w:rPr>
        <w:t>ВВЕДЕНИЕ</w:t>
      </w:r>
    </w:p>
    <w:p w14:paraId="27F9AC92" w14:textId="77777777" w:rsidR="00D62EFA" w:rsidRDefault="00D62EFA" w:rsidP="00D62EFA"/>
    <w:p w14:paraId="305E13D0" w14:textId="77777777" w:rsidR="00D62EFA" w:rsidRDefault="00D62EFA" w:rsidP="00D62EFA">
      <w:r>
        <w:rPr>
          <w:rFonts w:hint="eastAsia"/>
        </w:rPr>
        <w:t>ГЛАВА</w:t>
      </w:r>
      <w:r>
        <w:t xml:space="preserve"> I. </w:t>
      </w:r>
      <w:r>
        <w:rPr>
          <w:rFonts w:hint="eastAsia"/>
        </w:rPr>
        <w:t>ИНТЕРМЕДИАЛЬНОСТЬ</w:t>
      </w:r>
      <w:r>
        <w:t xml:space="preserve"> </w:t>
      </w:r>
      <w:r>
        <w:rPr>
          <w:rFonts w:hint="eastAsia"/>
        </w:rPr>
        <w:t>В</w:t>
      </w:r>
      <w:r>
        <w:t xml:space="preserve"> </w:t>
      </w:r>
      <w:r>
        <w:rPr>
          <w:rFonts w:hint="eastAsia"/>
        </w:rPr>
        <w:t>ЛИТЕРАТУРОВЕДЕНИИ</w:t>
      </w:r>
      <w:r>
        <w:t xml:space="preserve">: </w:t>
      </w:r>
      <w:r>
        <w:rPr>
          <w:rFonts w:hint="eastAsia"/>
        </w:rPr>
        <w:t>ВЗАИМОДЕЙСТВИЕ</w:t>
      </w:r>
      <w:r>
        <w:t xml:space="preserve"> </w:t>
      </w:r>
      <w:r>
        <w:rPr>
          <w:rFonts w:hint="eastAsia"/>
        </w:rPr>
        <w:t>ЛИТЕРАТУРЫ</w:t>
      </w:r>
      <w:r>
        <w:t xml:space="preserve"> </w:t>
      </w:r>
      <w:r>
        <w:rPr>
          <w:rFonts w:hint="eastAsia"/>
        </w:rPr>
        <w:t>И</w:t>
      </w:r>
      <w:r>
        <w:t xml:space="preserve"> </w:t>
      </w:r>
      <w:r>
        <w:rPr>
          <w:rFonts w:hint="eastAsia"/>
        </w:rPr>
        <w:t>ЖИВОПИСИ</w:t>
      </w:r>
    </w:p>
    <w:p w14:paraId="242AE3F0" w14:textId="77777777" w:rsidR="00D62EFA" w:rsidRDefault="00D62EFA" w:rsidP="00D62EFA"/>
    <w:p w14:paraId="1C772BB5" w14:textId="77777777" w:rsidR="00D62EFA" w:rsidRDefault="00D62EFA" w:rsidP="00D62EFA">
      <w:r>
        <w:t xml:space="preserve">1.1. </w:t>
      </w:r>
      <w:r>
        <w:rPr>
          <w:rFonts w:hint="eastAsia"/>
        </w:rPr>
        <w:t>Понятие</w:t>
      </w:r>
      <w:r>
        <w:t xml:space="preserve"> </w:t>
      </w:r>
      <w:r>
        <w:rPr>
          <w:rFonts w:hint="eastAsia"/>
        </w:rPr>
        <w:t>интермедиальности</w:t>
      </w:r>
      <w:r>
        <w:t xml:space="preserve"> </w:t>
      </w:r>
      <w:r>
        <w:rPr>
          <w:rFonts w:hint="eastAsia"/>
        </w:rPr>
        <w:t>в</w:t>
      </w:r>
      <w:r>
        <w:t xml:space="preserve"> </w:t>
      </w:r>
      <w:r>
        <w:rPr>
          <w:rFonts w:hint="eastAsia"/>
        </w:rPr>
        <w:t>современном</w:t>
      </w:r>
      <w:r>
        <w:t xml:space="preserve"> </w:t>
      </w:r>
      <w:r>
        <w:rPr>
          <w:rFonts w:hint="eastAsia"/>
        </w:rPr>
        <w:t>литературоведении</w:t>
      </w:r>
    </w:p>
    <w:p w14:paraId="22D4771A" w14:textId="77777777" w:rsidR="00D62EFA" w:rsidRDefault="00D62EFA" w:rsidP="00D62EFA"/>
    <w:p w14:paraId="4BE9EAB3" w14:textId="77777777" w:rsidR="00D62EFA" w:rsidRDefault="00D62EFA" w:rsidP="00D62EFA">
      <w:r>
        <w:t xml:space="preserve">1.2. </w:t>
      </w:r>
      <w:r>
        <w:rPr>
          <w:rFonts w:hint="eastAsia"/>
        </w:rPr>
        <w:t>Роль</w:t>
      </w:r>
      <w:r>
        <w:t xml:space="preserve"> </w:t>
      </w:r>
      <w:r>
        <w:rPr>
          <w:rFonts w:hint="eastAsia"/>
        </w:rPr>
        <w:t>формализма</w:t>
      </w:r>
      <w:r>
        <w:t xml:space="preserve"> </w:t>
      </w:r>
      <w:r>
        <w:rPr>
          <w:rFonts w:hint="eastAsia"/>
        </w:rPr>
        <w:t>в</w:t>
      </w:r>
      <w:r>
        <w:t xml:space="preserve"> </w:t>
      </w:r>
      <w:r>
        <w:rPr>
          <w:rFonts w:hint="eastAsia"/>
        </w:rPr>
        <w:t>интермедиальных</w:t>
      </w:r>
      <w:r>
        <w:t xml:space="preserve"> </w:t>
      </w:r>
      <w:r>
        <w:rPr>
          <w:rFonts w:hint="eastAsia"/>
        </w:rPr>
        <w:t>теоретических</w:t>
      </w:r>
      <w:r>
        <w:t xml:space="preserve"> </w:t>
      </w:r>
      <w:r>
        <w:rPr>
          <w:rFonts w:hint="eastAsia"/>
        </w:rPr>
        <w:t>установках</w:t>
      </w:r>
    </w:p>
    <w:p w14:paraId="67DDAF17" w14:textId="77777777" w:rsidR="00D62EFA" w:rsidRDefault="00D62EFA" w:rsidP="00D62EFA"/>
    <w:p w14:paraId="3E92EBEF" w14:textId="77777777" w:rsidR="00D62EFA" w:rsidRDefault="00D62EFA" w:rsidP="00D62EFA">
      <w:r>
        <w:t xml:space="preserve">1.3. </w:t>
      </w:r>
      <w:r>
        <w:rPr>
          <w:rFonts w:hint="eastAsia"/>
        </w:rPr>
        <w:t>Экфрасис</w:t>
      </w:r>
      <w:r>
        <w:t xml:space="preserve"> </w:t>
      </w:r>
      <w:r>
        <w:rPr>
          <w:rFonts w:hint="eastAsia"/>
        </w:rPr>
        <w:t>как</w:t>
      </w:r>
      <w:r>
        <w:t xml:space="preserve"> </w:t>
      </w:r>
      <w:r>
        <w:rPr>
          <w:rFonts w:hint="eastAsia"/>
        </w:rPr>
        <w:t>приём</w:t>
      </w:r>
      <w:r>
        <w:t xml:space="preserve"> </w:t>
      </w:r>
      <w:r>
        <w:rPr>
          <w:rFonts w:hint="eastAsia"/>
        </w:rPr>
        <w:t>интермедиальной</w:t>
      </w:r>
      <w:r>
        <w:t xml:space="preserve"> </w:t>
      </w:r>
      <w:r>
        <w:rPr>
          <w:rFonts w:hint="eastAsia"/>
        </w:rPr>
        <w:t>поэтики</w:t>
      </w:r>
    </w:p>
    <w:p w14:paraId="2571FCDA" w14:textId="77777777" w:rsidR="00D62EFA" w:rsidRDefault="00D62EFA" w:rsidP="00D62EFA"/>
    <w:p w14:paraId="20FE068C" w14:textId="77777777" w:rsidR="00D62EFA" w:rsidRDefault="00D62EFA" w:rsidP="00D62EFA">
      <w:r>
        <w:t xml:space="preserve">1.4. </w:t>
      </w:r>
      <w:r>
        <w:rPr>
          <w:rFonts w:hint="eastAsia"/>
        </w:rPr>
        <w:t>Особенности</w:t>
      </w:r>
      <w:r>
        <w:t xml:space="preserve"> </w:t>
      </w:r>
      <w:r>
        <w:rPr>
          <w:rFonts w:hint="eastAsia"/>
        </w:rPr>
        <w:t>литературного</w:t>
      </w:r>
      <w:r>
        <w:t xml:space="preserve"> </w:t>
      </w:r>
      <w:r>
        <w:rPr>
          <w:rFonts w:hint="eastAsia"/>
        </w:rPr>
        <w:t>импрессионизма</w:t>
      </w:r>
      <w:r>
        <w:t xml:space="preserve"> </w:t>
      </w:r>
      <w:r>
        <w:rPr>
          <w:rFonts w:hint="eastAsia"/>
        </w:rPr>
        <w:t>в</w:t>
      </w:r>
      <w:r>
        <w:t xml:space="preserve"> </w:t>
      </w:r>
      <w:r>
        <w:rPr>
          <w:rFonts w:hint="eastAsia"/>
        </w:rPr>
        <w:t>контексте</w:t>
      </w:r>
      <w:r>
        <w:t xml:space="preserve"> </w:t>
      </w:r>
      <w:r>
        <w:rPr>
          <w:rFonts w:hint="eastAsia"/>
        </w:rPr>
        <w:t>интермедиальной</w:t>
      </w:r>
      <w:r>
        <w:t xml:space="preserve"> </w:t>
      </w:r>
      <w:r>
        <w:rPr>
          <w:rFonts w:hint="eastAsia"/>
        </w:rPr>
        <w:t>поэтики</w:t>
      </w:r>
    </w:p>
    <w:p w14:paraId="4C4DEA0C" w14:textId="77777777" w:rsidR="00D62EFA" w:rsidRDefault="00D62EFA" w:rsidP="00D62EFA"/>
    <w:p w14:paraId="6418A93F" w14:textId="77777777" w:rsidR="00D62EFA" w:rsidRDefault="00D62EFA" w:rsidP="00D62EFA">
      <w:r>
        <w:rPr>
          <w:rFonts w:hint="eastAsia"/>
        </w:rPr>
        <w:t>ГЛАВА</w:t>
      </w:r>
      <w:r>
        <w:t xml:space="preserve"> II. </w:t>
      </w:r>
      <w:r>
        <w:rPr>
          <w:rFonts w:hint="eastAsia"/>
        </w:rPr>
        <w:t>ИНТЕРМЕДИАЛЬНЫЕ</w:t>
      </w:r>
      <w:r>
        <w:t xml:space="preserve"> </w:t>
      </w:r>
      <w:r>
        <w:rPr>
          <w:rFonts w:hint="eastAsia"/>
        </w:rPr>
        <w:t>ОСОБЕННОСТИ</w:t>
      </w:r>
      <w:r>
        <w:t xml:space="preserve"> </w:t>
      </w:r>
      <w:r>
        <w:rPr>
          <w:rFonts w:hint="eastAsia"/>
        </w:rPr>
        <w:t>ПРОЗЫ</w:t>
      </w:r>
    </w:p>
    <w:p w14:paraId="2121BC64" w14:textId="77777777" w:rsidR="00D62EFA" w:rsidRDefault="00D62EFA" w:rsidP="00D62EFA"/>
    <w:p w14:paraId="26450E63" w14:textId="77777777" w:rsidR="00D62EFA" w:rsidRDefault="00D62EFA" w:rsidP="00D62EFA">
      <w:r>
        <w:rPr>
          <w:rFonts w:hint="eastAsia"/>
        </w:rPr>
        <w:t>А</w:t>
      </w:r>
      <w:r>
        <w:t>.</w:t>
      </w:r>
      <w:r>
        <w:rPr>
          <w:rFonts w:hint="eastAsia"/>
        </w:rPr>
        <w:t>П</w:t>
      </w:r>
      <w:r>
        <w:t xml:space="preserve">. </w:t>
      </w:r>
      <w:r>
        <w:rPr>
          <w:rFonts w:hint="eastAsia"/>
        </w:rPr>
        <w:t>ЧЕХОВА</w:t>
      </w:r>
    </w:p>
    <w:p w14:paraId="4245BF6F" w14:textId="77777777" w:rsidR="00D62EFA" w:rsidRDefault="00D62EFA" w:rsidP="00D62EFA"/>
    <w:p w14:paraId="08CDEC81" w14:textId="77777777" w:rsidR="00D62EFA" w:rsidRDefault="00D62EFA" w:rsidP="00D62EFA">
      <w:r>
        <w:t xml:space="preserve">2.1. </w:t>
      </w:r>
      <w:r>
        <w:rPr>
          <w:rFonts w:hint="eastAsia"/>
        </w:rPr>
        <w:t>Степень</w:t>
      </w:r>
      <w:r>
        <w:t xml:space="preserve"> </w:t>
      </w:r>
      <w:r>
        <w:rPr>
          <w:rFonts w:hint="eastAsia"/>
        </w:rPr>
        <w:t>изученности</w:t>
      </w:r>
      <w:r>
        <w:t xml:space="preserve"> </w:t>
      </w:r>
      <w:r>
        <w:rPr>
          <w:rFonts w:hint="eastAsia"/>
        </w:rPr>
        <w:t>чеховской</w:t>
      </w:r>
      <w:r>
        <w:t xml:space="preserve"> </w:t>
      </w:r>
      <w:r>
        <w:rPr>
          <w:rFonts w:hint="eastAsia"/>
        </w:rPr>
        <w:t>прозы</w:t>
      </w:r>
      <w:r>
        <w:t xml:space="preserve"> </w:t>
      </w:r>
      <w:r>
        <w:rPr>
          <w:rFonts w:hint="eastAsia"/>
        </w:rPr>
        <w:t>в</w:t>
      </w:r>
      <w:r>
        <w:t xml:space="preserve"> </w:t>
      </w:r>
      <w:r>
        <w:rPr>
          <w:rFonts w:hint="eastAsia"/>
        </w:rPr>
        <w:t>аспекте</w:t>
      </w:r>
      <w:r>
        <w:t xml:space="preserve"> </w:t>
      </w:r>
      <w:r>
        <w:rPr>
          <w:rFonts w:hint="eastAsia"/>
        </w:rPr>
        <w:t>интермедиальной</w:t>
      </w:r>
      <w:r>
        <w:t xml:space="preserve"> </w:t>
      </w:r>
      <w:r>
        <w:rPr>
          <w:rFonts w:hint="eastAsia"/>
        </w:rPr>
        <w:t>поэтики</w:t>
      </w:r>
    </w:p>
    <w:p w14:paraId="5EF6C8E8" w14:textId="77777777" w:rsidR="00D62EFA" w:rsidRDefault="00D62EFA" w:rsidP="00D62EFA"/>
    <w:p w14:paraId="3C866764" w14:textId="77777777" w:rsidR="00D62EFA" w:rsidRDefault="00D62EFA" w:rsidP="00D62EFA">
      <w:r>
        <w:t xml:space="preserve">2.2. </w:t>
      </w:r>
      <w:r>
        <w:rPr>
          <w:rFonts w:hint="eastAsia"/>
        </w:rPr>
        <w:t>Классификация</w:t>
      </w:r>
      <w:r>
        <w:t xml:space="preserve"> </w:t>
      </w:r>
      <w:r>
        <w:rPr>
          <w:rFonts w:hint="eastAsia"/>
        </w:rPr>
        <w:t>чеховского</w:t>
      </w:r>
      <w:r>
        <w:t xml:space="preserve"> </w:t>
      </w:r>
      <w:r>
        <w:rPr>
          <w:rFonts w:hint="eastAsia"/>
        </w:rPr>
        <w:t>экфрасиса</w:t>
      </w:r>
    </w:p>
    <w:p w14:paraId="0B392B84" w14:textId="77777777" w:rsidR="00D62EFA" w:rsidRDefault="00D62EFA" w:rsidP="00D62EFA"/>
    <w:p w14:paraId="2B4725AB" w14:textId="77777777" w:rsidR="00D62EFA" w:rsidRDefault="00D62EFA" w:rsidP="00D62EFA">
      <w:r>
        <w:rPr>
          <w:rFonts w:hint="eastAsia"/>
        </w:rPr>
        <w:t>ГЛАВА</w:t>
      </w:r>
      <w:r>
        <w:t xml:space="preserve"> III. </w:t>
      </w:r>
      <w:r>
        <w:rPr>
          <w:rFonts w:hint="eastAsia"/>
        </w:rPr>
        <w:t>ПРИЁМЫ</w:t>
      </w:r>
      <w:r>
        <w:t xml:space="preserve"> </w:t>
      </w:r>
      <w:r>
        <w:rPr>
          <w:rFonts w:hint="eastAsia"/>
        </w:rPr>
        <w:t>ЖИВОПИСИ</w:t>
      </w:r>
      <w:r>
        <w:t xml:space="preserve"> </w:t>
      </w:r>
      <w:r>
        <w:rPr>
          <w:rFonts w:hint="eastAsia"/>
        </w:rPr>
        <w:t>В</w:t>
      </w:r>
      <w:r>
        <w:t xml:space="preserve"> </w:t>
      </w:r>
      <w:r>
        <w:rPr>
          <w:rFonts w:hint="eastAsia"/>
        </w:rPr>
        <w:t>ЧЕХОВСКОМ</w:t>
      </w:r>
      <w:r>
        <w:t xml:space="preserve"> </w:t>
      </w:r>
      <w:r>
        <w:rPr>
          <w:rFonts w:hint="eastAsia"/>
        </w:rPr>
        <w:t>ТЕКСТЕ</w:t>
      </w:r>
    </w:p>
    <w:p w14:paraId="637CEC3B" w14:textId="77777777" w:rsidR="00D62EFA" w:rsidRDefault="00D62EFA" w:rsidP="00D62EFA"/>
    <w:p w14:paraId="4A7F8ED7" w14:textId="77777777" w:rsidR="00D62EFA" w:rsidRDefault="00D62EFA" w:rsidP="00D62EFA">
      <w:r>
        <w:t xml:space="preserve">3.1. </w:t>
      </w:r>
      <w:r>
        <w:rPr>
          <w:rFonts w:hint="eastAsia"/>
        </w:rPr>
        <w:t>Средства</w:t>
      </w:r>
      <w:r>
        <w:t xml:space="preserve"> </w:t>
      </w:r>
      <w:r>
        <w:rPr>
          <w:rFonts w:hint="eastAsia"/>
        </w:rPr>
        <w:t>и</w:t>
      </w:r>
      <w:r>
        <w:t xml:space="preserve"> </w:t>
      </w:r>
      <w:r>
        <w:rPr>
          <w:rFonts w:hint="eastAsia"/>
        </w:rPr>
        <w:t>приёмы</w:t>
      </w:r>
      <w:r>
        <w:t xml:space="preserve"> </w:t>
      </w:r>
      <w:r>
        <w:rPr>
          <w:rFonts w:hint="eastAsia"/>
        </w:rPr>
        <w:t>живописи</w:t>
      </w:r>
      <w:r>
        <w:t xml:space="preserve"> </w:t>
      </w:r>
      <w:r>
        <w:rPr>
          <w:rFonts w:hint="eastAsia"/>
        </w:rPr>
        <w:t>в</w:t>
      </w:r>
      <w:r>
        <w:t xml:space="preserve"> </w:t>
      </w:r>
      <w:r>
        <w:rPr>
          <w:rFonts w:hint="eastAsia"/>
        </w:rPr>
        <w:t>рассказе</w:t>
      </w:r>
      <w:r>
        <w:t xml:space="preserve"> </w:t>
      </w:r>
      <w:r>
        <w:rPr>
          <w:rFonts w:hint="eastAsia"/>
        </w:rPr>
        <w:t>«</w:t>
      </w:r>
      <w:r>
        <w:rPr>
          <w:rFonts w:hint="eastAsia"/>
        </w:rPr>
        <w:t>Жёны</w:t>
      </w:r>
      <w:r>
        <w:t xml:space="preserve"> </w:t>
      </w:r>
      <w:r>
        <w:rPr>
          <w:rFonts w:hint="eastAsia"/>
        </w:rPr>
        <w:t>артистов</w:t>
      </w:r>
      <w:r>
        <w:rPr>
          <w:rFonts w:hint="eastAsia"/>
        </w:rPr>
        <w:t>»</w:t>
      </w:r>
      <w:r>
        <w:t xml:space="preserve"> (1880)</w:t>
      </w:r>
    </w:p>
    <w:p w14:paraId="1A97AE2B" w14:textId="77777777" w:rsidR="00D62EFA" w:rsidRDefault="00D62EFA" w:rsidP="00D62EFA"/>
    <w:p w14:paraId="480155DA" w14:textId="77777777" w:rsidR="00D62EFA" w:rsidRDefault="00D62EFA" w:rsidP="00D62EFA">
      <w:r>
        <w:t xml:space="preserve">3.2. </w:t>
      </w:r>
      <w:r>
        <w:rPr>
          <w:rFonts w:hint="eastAsia"/>
        </w:rPr>
        <w:t>Интермедиально</w:t>
      </w:r>
      <w:r>
        <w:t>-</w:t>
      </w:r>
      <w:r>
        <w:rPr>
          <w:rFonts w:hint="eastAsia"/>
        </w:rPr>
        <w:t>экфрастическая</w:t>
      </w:r>
      <w:r>
        <w:t xml:space="preserve"> </w:t>
      </w:r>
      <w:r>
        <w:rPr>
          <w:rFonts w:hint="eastAsia"/>
        </w:rPr>
        <w:t>репрезентация</w:t>
      </w:r>
      <w:r>
        <w:t xml:space="preserve"> </w:t>
      </w:r>
      <w:r>
        <w:rPr>
          <w:rFonts w:hint="eastAsia"/>
        </w:rPr>
        <w:t>«</w:t>
      </w:r>
      <w:r>
        <w:rPr>
          <w:rFonts w:hint="eastAsia"/>
        </w:rPr>
        <w:t>спящей</w:t>
      </w:r>
      <w:r>
        <w:rPr>
          <w:rFonts w:hint="eastAsia"/>
        </w:rPr>
        <w:t>»</w:t>
      </w:r>
      <w:r>
        <w:t xml:space="preserve"> </w:t>
      </w:r>
      <w:r>
        <w:rPr>
          <w:rFonts w:hint="eastAsia"/>
        </w:rPr>
        <w:t>Таракановы</w:t>
      </w:r>
      <w:r>
        <w:t xml:space="preserve"> </w:t>
      </w:r>
      <w:r>
        <w:rPr>
          <w:rFonts w:hint="eastAsia"/>
        </w:rPr>
        <w:t>в</w:t>
      </w:r>
      <w:r>
        <w:t xml:space="preserve"> </w:t>
      </w:r>
      <w:r>
        <w:rPr>
          <w:rFonts w:hint="eastAsia"/>
        </w:rPr>
        <w:t>рассказе</w:t>
      </w:r>
      <w:r>
        <w:t xml:space="preserve"> </w:t>
      </w:r>
      <w:r>
        <w:rPr>
          <w:rFonts w:hint="eastAsia"/>
        </w:rPr>
        <w:t>«</w:t>
      </w:r>
      <w:r>
        <w:rPr>
          <w:rFonts w:hint="eastAsia"/>
        </w:rPr>
        <w:t>Пустой</w:t>
      </w:r>
      <w:r>
        <w:t xml:space="preserve"> </w:t>
      </w:r>
      <w:r>
        <w:rPr>
          <w:rFonts w:hint="eastAsia"/>
        </w:rPr>
        <w:t>случай</w:t>
      </w:r>
      <w:r>
        <w:rPr>
          <w:rFonts w:hint="eastAsia"/>
        </w:rPr>
        <w:t>»</w:t>
      </w:r>
      <w:r>
        <w:t xml:space="preserve"> (1886)</w:t>
      </w:r>
    </w:p>
    <w:p w14:paraId="764768CE" w14:textId="77777777" w:rsidR="00D62EFA" w:rsidRDefault="00D62EFA" w:rsidP="00D62EFA"/>
    <w:p w14:paraId="2C8C9428" w14:textId="77777777" w:rsidR="00D62EFA" w:rsidRDefault="00D62EFA" w:rsidP="00D62EFA">
      <w:r>
        <w:t xml:space="preserve">3.3. </w:t>
      </w:r>
      <w:r>
        <w:rPr>
          <w:rFonts w:hint="eastAsia"/>
        </w:rPr>
        <w:t>Импрессионистические</w:t>
      </w:r>
      <w:r>
        <w:t xml:space="preserve"> </w:t>
      </w:r>
      <w:r>
        <w:rPr>
          <w:rFonts w:hint="eastAsia"/>
        </w:rPr>
        <w:t>черты</w:t>
      </w:r>
      <w:r>
        <w:t xml:space="preserve"> </w:t>
      </w:r>
      <w:r>
        <w:rPr>
          <w:rFonts w:hint="eastAsia"/>
        </w:rPr>
        <w:t>в</w:t>
      </w:r>
      <w:r>
        <w:t xml:space="preserve"> </w:t>
      </w:r>
      <w:r>
        <w:rPr>
          <w:rFonts w:hint="eastAsia"/>
        </w:rPr>
        <w:t>рассказе</w:t>
      </w:r>
      <w:r>
        <w:t xml:space="preserve"> </w:t>
      </w:r>
      <w:r>
        <w:rPr>
          <w:rFonts w:hint="eastAsia"/>
        </w:rPr>
        <w:t>«</w:t>
      </w:r>
      <w:r>
        <w:rPr>
          <w:rFonts w:hint="eastAsia"/>
        </w:rPr>
        <w:t>Красавицы</w:t>
      </w:r>
      <w:r>
        <w:rPr>
          <w:rFonts w:hint="eastAsia"/>
        </w:rPr>
        <w:t>»</w:t>
      </w:r>
      <w:r>
        <w:t xml:space="preserve"> (1888)</w:t>
      </w:r>
    </w:p>
    <w:p w14:paraId="281C9CF9" w14:textId="77777777" w:rsidR="00D62EFA" w:rsidRDefault="00D62EFA" w:rsidP="00D62EFA"/>
    <w:p w14:paraId="6CBEB926" w14:textId="77777777" w:rsidR="00D62EFA" w:rsidRDefault="00D62EFA" w:rsidP="00D62EFA">
      <w:r>
        <w:t xml:space="preserve">3.4. </w:t>
      </w:r>
      <w:r>
        <w:rPr>
          <w:rFonts w:hint="eastAsia"/>
        </w:rPr>
        <w:t>Интермедиальные</w:t>
      </w:r>
      <w:r>
        <w:t xml:space="preserve"> </w:t>
      </w:r>
      <w:r>
        <w:rPr>
          <w:rFonts w:hint="eastAsia"/>
        </w:rPr>
        <w:t>образы</w:t>
      </w:r>
      <w:r>
        <w:t xml:space="preserve"> </w:t>
      </w:r>
      <w:r>
        <w:rPr>
          <w:rFonts w:hint="eastAsia"/>
        </w:rPr>
        <w:t>в</w:t>
      </w:r>
      <w:r>
        <w:t xml:space="preserve"> </w:t>
      </w:r>
      <w:r>
        <w:rPr>
          <w:rFonts w:hint="eastAsia"/>
        </w:rPr>
        <w:t>рассказе</w:t>
      </w:r>
      <w:r>
        <w:t xml:space="preserve"> </w:t>
      </w:r>
      <w:r>
        <w:rPr>
          <w:rFonts w:hint="eastAsia"/>
        </w:rPr>
        <w:t>«</w:t>
      </w:r>
      <w:r>
        <w:rPr>
          <w:rFonts w:hint="eastAsia"/>
        </w:rPr>
        <w:t>Попрыгунья</w:t>
      </w:r>
      <w:r>
        <w:rPr>
          <w:rFonts w:hint="eastAsia"/>
        </w:rPr>
        <w:t>»</w:t>
      </w:r>
      <w:r>
        <w:t xml:space="preserve"> (1892)</w:t>
      </w:r>
    </w:p>
    <w:p w14:paraId="6BD1C596" w14:textId="77777777" w:rsidR="00D62EFA" w:rsidRDefault="00D62EFA" w:rsidP="00D62EFA"/>
    <w:p w14:paraId="69960327" w14:textId="77777777" w:rsidR="00D62EFA" w:rsidRDefault="00D62EFA" w:rsidP="00D62EFA">
      <w:r>
        <w:t xml:space="preserve">3.5. </w:t>
      </w:r>
      <w:r>
        <w:rPr>
          <w:rFonts w:hint="eastAsia"/>
        </w:rPr>
        <w:t>Приёмы</w:t>
      </w:r>
      <w:r>
        <w:t xml:space="preserve"> </w:t>
      </w:r>
      <w:r>
        <w:rPr>
          <w:rFonts w:hint="eastAsia"/>
        </w:rPr>
        <w:t>живописи</w:t>
      </w:r>
      <w:r>
        <w:t xml:space="preserve"> </w:t>
      </w:r>
      <w:r>
        <w:rPr>
          <w:rFonts w:hint="eastAsia"/>
        </w:rPr>
        <w:t>в</w:t>
      </w:r>
      <w:r>
        <w:t xml:space="preserve"> </w:t>
      </w:r>
      <w:r>
        <w:rPr>
          <w:rFonts w:hint="eastAsia"/>
        </w:rPr>
        <w:t>повести</w:t>
      </w:r>
      <w:r>
        <w:t xml:space="preserve"> </w:t>
      </w:r>
      <w:r>
        <w:rPr>
          <w:rFonts w:hint="eastAsia"/>
        </w:rPr>
        <w:t>«</w:t>
      </w:r>
      <w:r>
        <w:rPr>
          <w:rFonts w:hint="eastAsia"/>
        </w:rPr>
        <w:t>Три</w:t>
      </w:r>
      <w:r>
        <w:t xml:space="preserve"> </w:t>
      </w:r>
      <w:r>
        <w:rPr>
          <w:rFonts w:hint="eastAsia"/>
        </w:rPr>
        <w:t>года</w:t>
      </w:r>
      <w:r>
        <w:rPr>
          <w:rFonts w:hint="eastAsia"/>
        </w:rPr>
        <w:t>»</w:t>
      </w:r>
      <w:r>
        <w:t xml:space="preserve"> (1895)</w:t>
      </w:r>
    </w:p>
    <w:p w14:paraId="3B03CC28" w14:textId="77777777" w:rsidR="00D62EFA" w:rsidRDefault="00D62EFA" w:rsidP="00D62EFA"/>
    <w:p w14:paraId="1BBBDDF8" w14:textId="77777777" w:rsidR="00D62EFA" w:rsidRDefault="00D62EFA" w:rsidP="00D62EFA">
      <w:r>
        <w:t xml:space="preserve">3.6. </w:t>
      </w:r>
      <w:r>
        <w:rPr>
          <w:rFonts w:hint="eastAsia"/>
        </w:rPr>
        <w:t>«</w:t>
      </w:r>
      <w:r>
        <w:rPr>
          <w:rFonts w:hint="eastAsia"/>
        </w:rPr>
        <w:t>Дом</w:t>
      </w:r>
      <w:r>
        <w:t xml:space="preserve"> </w:t>
      </w:r>
      <w:r>
        <w:rPr>
          <w:rFonts w:hint="eastAsia"/>
        </w:rPr>
        <w:t>с</w:t>
      </w:r>
      <w:r>
        <w:t xml:space="preserve"> </w:t>
      </w:r>
      <w:r>
        <w:rPr>
          <w:rFonts w:hint="eastAsia"/>
        </w:rPr>
        <w:t>мезонином</w:t>
      </w:r>
      <w:r>
        <w:t xml:space="preserve"> (</w:t>
      </w:r>
      <w:r>
        <w:rPr>
          <w:rFonts w:hint="eastAsia"/>
        </w:rPr>
        <w:t>Рассказ</w:t>
      </w:r>
      <w:r>
        <w:t xml:space="preserve"> </w:t>
      </w:r>
      <w:r>
        <w:rPr>
          <w:rFonts w:hint="eastAsia"/>
        </w:rPr>
        <w:t>художника</w:t>
      </w:r>
      <w:r>
        <w:t>)</w:t>
      </w:r>
      <w:r>
        <w:rPr>
          <w:rFonts w:hint="eastAsia"/>
        </w:rPr>
        <w:t>»</w:t>
      </w:r>
      <w:r>
        <w:t xml:space="preserve"> (1896): </w:t>
      </w:r>
      <w:r>
        <w:rPr>
          <w:rFonts w:hint="eastAsia"/>
        </w:rPr>
        <w:t>импрессионизм</w:t>
      </w:r>
      <w:r>
        <w:t xml:space="preserve"> </w:t>
      </w:r>
      <w:r>
        <w:rPr>
          <w:rFonts w:hint="eastAsia"/>
        </w:rPr>
        <w:t>в</w:t>
      </w:r>
      <w:r>
        <w:t xml:space="preserve"> </w:t>
      </w:r>
      <w:r>
        <w:rPr>
          <w:rFonts w:hint="eastAsia"/>
        </w:rPr>
        <w:t>рассказе</w:t>
      </w:r>
      <w:r>
        <w:t xml:space="preserve"> </w:t>
      </w:r>
      <w:r>
        <w:rPr>
          <w:rFonts w:hint="eastAsia"/>
        </w:rPr>
        <w:t>художника</w:t>
      </w:r>
      <w:r>
        <w:t xml:space="preserve"> </w:t>
      </w:r>
      <w:r>
        <w:rPr>
          <w:rFonts w:hint="eastAsia"/>
        </w:rPr>
        <w:t>и</w:t>
      </w:r>
      <w:r>
        <w:t xml:space="preserve"> </w:t>
      </w:r>
      <w:r>
        <w:rPr>
          <w:rFonts w:hint="eastAsia"/>
        </w:rPr>
        <w:t>повести</w:t>
      </w:r>
      <w:r>
        <w:t xml:space="preserve"> </w:t>
      </w:r>
      <w:r>
        <w:rPr>
          <w:rFonts w:hint="eastAsia"/>
        </w:rPr>
        <w:t>А</w:t>
      </w:r>
      <w:r>
        <w:t>.</w:t>
      </w:r>
      <w:r>
        <w:rPr>
          <w:rFonts w:hint="eastAsia"/>
        </w:rPr>
        <w:t>П</w:t>
      </w:r>
      <w:r>
        <w:t xml:space="preserve">. </w:t>
      </w:r>
      <w:r>
        <w:rPr>
          <w:rFonts w:hint="eastAsia"/>
        </w:rPr>
        <w:t>Чехова</w:t>
      </w:r>
    </w:p>
    <w:p w14:paraId="113F38DB" w14:textId="77777777" w:rsidR="00D62EFA" w:rsidRDefault="00D62EFA" w:rsidP="00D62EFA"/>
    <w:p w14:paraId="4174E128" w14:textId="77777777" w:rsidR="00D62EFA" w:rsidRDefault="00D62EFA" w:rsidP="00D62EFA">
      <w:r>
        <w:t xml:space="preserve">3.7. </w:t>
      </w:r>
      <w:r>
        <w:rPr>
          <w:rFonts w:hint="eastAsia"/>
        </w:rPr>
        <w:t>Приёмы</w:t>
      </w:r>
      <w:r>
        <w:t xml:space="preserve"> </w:t>
      </w:r>
      <w:r>
        <w:rPr>
          <w:rFonts w:hint="eastAsia"/>
        </w:rPr>
        <w:t>импрессионизма</w:t>
      </w:r>
      <w:r>
        <w:t xml:space="preserve"> </w:t>
      </w:r>
      <w:r>
        <w:rPr>
          <w:rFonts w:hint="eastAsia"/>
        </w:rPr>
        <w:t>в</w:t>
      </w:r>
      <w:r>
        <w:t xml:space="preserve"> </w:t>
      </w:r>
      <w:r>
        <w:rPr>
          <w:rFonts w:hint="eastAsia"/>
        </w:rPr>
        <w:t>повести</w:t>
      </w:r>
      <w:r>
        <w:t xml:space="preserve"> </w:t>
      </w:r>
      <w:r>
        <w:rPr>
          <w:rFonts w:hint="eastAsia"/>
        </w:rPr>
        <w:t>«</w:t>
      </w:r>
      <w:r>
        <w:rPr>
          <w:rFonts w:hint="eastAsia"/>
        </w:rPr>
        <w:t>В</w:t>
      </w:r>
      <w:r>
        <w:t xml:space="preserve"> </w:t>
      </w:r>
      <w:r>
        <w:rPr>
          <w:rFonts w:hint="eastAsia"/>
        </w:rPr>
        <w:t>овраге</w:t>
      </w:r>
      <w:r>
        <w:rPr>
          <w:rFonts w:hint="eastAsia"/>
        </w:rPr>
        <w:t>»</w:t>
      </w:r>
      <w:r>
        <w:t xml:space="preserve"> (1899)</w:t>
      </w:r>
    </w:p>
    <w:p w14:paraId="3BEE8CD4" w14:textId="77777777" w:rsidR="00D62EFA" w:rsidRDefault="00D62EFA" w:rsidP="00D62EFA"/>
    <w:p w14:paraId="499D7DED" w14:textId="77777777" w:rsidR="00D62EFA" w:rsidRDefault="00D62EFA" w:rsidP="00D62EFA">
      <w:r>
        <w:rPr>
          <w:rFonts w:hint="eastAsia"/>
        </w:rPr>
        <w:t>ЗАКЛЮЧЕНИЕ</w:t>
      </w:r>
    </w:p>
    <w:p w14:paraId="39F4CFEE" w14:textId="77777777" w:rsidR="00D62EFA" w:rsidRDefault="00D62EFA" w:rsidP="00D62EFA"/>
    <w:p w14:paraId="00EF3211" w14:textId="7FD9A756" w:rsidR="00D62EFA" w:rsidRPr="00D62EFA" w:rsidRDefault="00D62EFA" w:rsidP="00D62EFA">
      <w:r>
        <w:rPr>
          <w:rFonts w:hint="eastAsia"/>
        </w:rPr>
        <w:t>СПИСОК</w:t>
      </w:r>
      <w:r>
        <w:t xml:space="preserve"> </w:t>
      </w:r>
      <w:r>
        <w:rPr>
          <w:rFonts w:hint="eastAsia"/>
        </w:rPr>
        <w:t>ИСПОЛЬЗОВАННОЙ</w:t>
      </w:r>
      <w:r>
        <w:t xml:space="preserve"> </w:t>
      </w:r>
      <w:r>
        <w:rPr>
          <w:rFonts w:hint="eastAsia"/>
        </w:rPr>
        <w:t>ЛИТЕРАТУРЫ</w:t>
      </w:r>
    </w:p>
    <w:sectPr w:rsidR="00D62EFA" w:rsidRPr="00D62EFA" w:rsidSect="00B852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384C" w14:textId="77777777" w:rsidR="00B852FA" w:rsidRDefault="00B852FA">
      <w:pPr>
        <w:spacing w:after="0" w:line="240" w:lineRule="auto"/>
      </w:pPr>
      <w:r>
        <w:separator/>
      </w:r>
    </w:p>
  </w:endnote>
  <w:endnote w:type="continuationSeparator" w:id="0">
    <w:p w14:paraId="09BDAFF3" w14:textId="77777777" w:rsidR="00B852FA" w:rsidRDefault="00B8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1797" w14:textId="77777777" w:rsidR="00B852FA" w:rsidRDefault="00B852FA"/>
    <w:p w14:paraId="3C09D95E" w14:textId="77777777" w:rsidR="00B852FA" w:rsidRDefault="00B852FA"/>
    <w:p w14:paraId="60E4B8FF" w14:textId="77777777" w:rsidR="00B852FA" w:rsidRDefault="00B852FA"/>
    <w:p w14:paraId="419A0446" w14:textId="77777777" w:rsidR="00B852FA" w:rsidRDefault="00B852FA"/>
    <w:p w14:paraId="4CA2D203" w14:textId="77777777" w:rsidR="00B852FA" w:rsidRDefault="00B852FA"/>
    <w:p w14:paraId="1D5F9C1A" w14:textId="77777777" w:rsidR="00B852FA" w:rsidRDefault="00B852FA"/>
    <w:p w14:paraId="77F45135" w14:textId="77777777" w:rsidR="00B852FA" w:rsidRDefault="00B852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88D74F" wp14:editId="13B8E2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79B" w14:textId="77777777" w:rsidR="00B852FA" w:rsidRDefault="00B85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8D7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EB779B" w14:textId="77777777" w:rsidR="00B852FA" w:rsidRDefault="00B85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C4E32" w14:textId="77777777" w:rsidR="00B852FA" w:rsidRDefault="00B852FA"/>
    <w:p w14:paraId="08B0BC65" w14:textId="77777777" w:rsidR="00B852FA" w:rsidRDefault="00B852FA"/>
    <w:p w14:paraId="7F381547" w14:textId="77777777" w:rsidR="00B852FA" w:rsidRDefault="00B852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A96F9" wp14:editId="7ADEA4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D4F32" w14:textId="77777777" w:rsidR="00B852FA" w:rsidRDefault="00B852FA"/>
                          <w:p w14:paraId="3F43FEB7" w14:textId="77777777" w:rsidR="00B852FA" w:rsidRDefault="00B85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A9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2D4F32" w14:textId="77777777" w:rsidR="00B852FA" w:rsidRDefault="00B852FA"/>
                    <w:p w14:paraId="3F43FEB7" w14:textId="77777777" w:rsidR="00B852FA" w:rsidRDefault="00B85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5338A" w14:textId="77777777" w:rsidR="00B852FA" w:rsidRDefault="00B852FA"/>
    <w:p w14:paraId="67E6FA97" w14:textId="77777777" w:rsidR="00B852FA" w:rsidRDefault="00B852FA">
      <w:pPr>
        <w:rPr>
          <w:sz w:val="2"/>
          <w:szCs w:val="2"/>
        </w:rPr>
      </w:pPr>
    </w:p>
    <w:p w14:paraId="23285B4F" w14:textId="77777777" w:rsidR="00B852FA" w:rsidRDefault="00B852FA"/>
    <w:p w14:paraId="5E43A11E" w14:textId="77777777" w:rsidR="00B852FA" w:rsidRDefault="00B852FA">
      <w:pPr>
        <w:spacing w:after="0" w:line="240" w:lineRule="auto"/>
      </w:pPr>
    </w:p>
  </w:footnote>
  <w:footnote w:type="continuationSeparator" w:id="0">
    <w:p w14:paraId="33DA1E03" w14:textId="77777777" w:rsidR="00B852FA" w:rsidRDefault="00B85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2FA"/>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36287</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4908</cp:revision>
  <cp:lastPrinted>2009-02-06T05:36:00Z</cp:lastPrinted>
  <dcterms:created xsi:type="dcterms:W3CDTF">2024-01-07T13:43:00Z</dcterms:created>
  <dcterms:modified xsi:type="dcterms:W3CDTF">2024-03-06T11:32:00Z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