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242B" w14:textId="10C023ED" w:rsidR="00F5022C" w:rsidRDefault="00707E68" w:rsidP="00707E68">
      <w:pPr>
        <w:rPr>
          <w:lang w:val="en-US"/>
        </w:rPr>
      </w:pPr>
      <w:r w:rsidRPr="00707E68">
        <w:rPr>
          <w:rFonts w:hint="eastAsia"/>
        </w:rPr>
        <w:t>Совершенствование</w:t>
      </w:r>
      <w:r w:rsidRPr="00707E68">
        <w:t xml:space="preserve"> </w:t>
      </w:r>
      <w:r w:rsidRPr="00707E68">
        <w:rPr>
          <w:rFonts w:hint="eastAsia"/>
        </w:rPr>
        <w:t>организации</w:t>
      </w:r>
      <w:r w:rsidRPr="00707E68">
        <w:t xml:space="preserve"> </w:t>
      </w:r>
      <w:r w:rsidRPr="00707E68">
        <w:rPr>
          <w:rFonts w:hint="eastAsia"/>
        </w:rPr>
        <w:t>оказания</w:t>
      </w:r>
      <w:r w:rsidRPr="00707E68">
        <w:t xml:space="preserve"> </w:t>
      </w:r>
      <w:r w:rsidRPr="00707E68">
        <w:rPr>
          <w:rFonts w:hint="eastAsia"/>
        </w:rPr>
        <w:t>стационарозамещающих</w:t>
      </w:r>
      <w:r w:rsidRPr="00707E68">
        <w:t xml:space="preserve"> </w:t>
      </w:r>
      <w:r w:rsidRPr="00707E68">
        <w:rPr>
          <w:rFonts w:hint="eastAsia"/>
        </w:rPr>
        <w:t>видов</w:t>
      </w:r>
      <w:r w:rsidRPr="00707E68">
        <w:t xml:space="preserve"> </w:t>
      </w:r>
      <w:r w:rsidRPr="00707E68">
        <w:rPr>
          <w:rFonts w:hint="eastAsia"/>
        </w:rPr>
        <w:t>медицинской</w:t>
      </w:r>
      <w:r w:rsidRPr="00707E68">
        <w:t xml:space="preserve"> </w:t>
      </w:r>
      <w:r w:rsidRPr="00707E68">
        <w:rPr>
          <w:rFonts w:hint="eastAsia"/>
        </w:rPr>
        <w:t>помощи</w:t>
      </w:r>
      <w:r w:rsidRPr="00707E68">
        <w:t xml:space="preserve"> </w:t>
      </w:r>
      <w:r w:rsidRPr="00707E68">
        <w:rPr>
          <w:rFonts w:hint="eastAsia"/>
        </w:rPr>
        <w:t>в</w:t>
      </w:r>
      <w:r w:rsidRPr="00707E68">
        <w:t xml:space="preserve"> </w:t>
      </w:r>
      <w:r w:rsidRPr="00707E68">
        <w:rPr>
          <w:rFonts w:hint="eastAsia"/>
        </w:rPr>
        <w:t>условиях</w:t>
      </w:r>
      <w:r w:rsidRPr="00707E68">
        <w:t xml:space="preserve"> </w:t>
      </w:r>
      <w:r w:rsidRPr="00707E68">
        <w:rPr>
          <w:rFonts w:hint="eastAsia"/>
        </w:rPr>
        <w:t>крупного</w:t>
      </w:r>
      <w:r w:rsidRPr="00707E68">
        <w:t xml:space="preserve"> </w:t>
      </w:r>
      <w:r w:rsidRPr="00707E68">
        <w:rPr>
          <w:rFonts w:hint="eastAsia"/>
        </w:rPr>
        <w:t>города</w:t>
      </w:r>
      <w:r w:rsidRPr="00707E68">
        <w:t xml:space="preserve"> (</w:t>
      </w:r>
      <w:r w:rsidRPr="00707E68">
        <w:rPr>
          <w:rFonts w:hint="eastAsia"/>
        </w:rPr>
        <w:t>на</w:t>
      </w:r>
      <w:r w:rsidRPr="00707E68">
        <w:t xml:space="preserve"> </w:t>
      </w:r>
      <w:r w:rsidRPr="00707E68">
        <w:rPr>
          <w:rFonts w:hint="eastAsia"/>
        </w:rPr>
        <w:t>примере</w:t>
      </w:r>
      <w:r w:rsidRPr="00707E68">
        <w:t xml:space="preserve"> </w:t>
      </w:r>
      <w:r w:rsidRPr="00707E68">
        <w:rPr>
          <w:rFonts w:hint="eastAsia"/>
        </w:rPr>
        <w:t>г</w:t>
      </w:r>
      <w:r w:rsidRPr="00707E68">
        <w:t xml:space="preserve">. </w:t>
      </w:r>
      <w:r w:rsidRPr="00707E68">
        <w:rPr>
          <w:rFonts w:hint="eastAsia"/>
        </w:rPr>
        <w:t>Новосибирска</w:t>
      </w:r>
      <w:r w:rsidRPr="00707E68">
        <w:t>)</w:t>
      </w:r>
      <w:r>
        <w:rPr>
          <w:lang w:val="en-US"/>
        </w:rPr>
        <w:t xml:space="preserve"> </w:t>
      </w:r>
      <w:r w:rsidRPr="00707E68">
        <w:rPr>
          <w:rFonts w:hint="eastAsia"/>
        </w:rPr>
        <w:t>Гапиенко</w:t>
      </w:r>
      <w:r w:rsidRPr="00707E68">
        <w:rPr>
          <w:lang w:val="en-US"/>
        </w:rPr>
        <w:t xml:space="preserve">, </w:t>
      </w:r>
      <w:r w:rsidRPr="00707E68">
        <w:rPr>
          <w:rFonts w:hint="eastAsia"/>
        </w:rPr>
        <w:t>Надежда</w:t>
      </w:r>
      <w:r w:rsidRPr="00707E68">
        <w:rPr>
          <w:lang w:val="en-US"/>
        </w:rPr>
        <w:t xml:space="preserve"> </w:t>
      </w:r>
      <w:r w:rsidRPr="00707E68">
        <w:rPr>
          <w:rFonts w:hint="eastAsia"/>
        </w:rPr>
        <w:t>Владимировна</w:t>
      </w:r>
    </w:p>
    <w:p w14:paraId="450BC776" w14:textId="77777777" w:rsidR="00707E68" w:rsidRDefault="00707E68" w:rsidP="00707E68">
      <w:r>
        <w:rPr>
          <w:rFonts w:hint="eastAsia"/>
        </w:rPr>
        <w:t>ОГЛАВЛЕНИЕ</w:t>
      </w:r>
      <w:r>
        <w:t xml:space="preserve"> </w:t>
      </w:r>
      <w:r>
        <w:rPr>
          <w:rFonts w:hint="eastAsia"/>
        </w:rPr>
        <w:t>ДИССЕРТАЦИИ</w:t>
      </w:r>
    </w:p>
    <w:p w14:paraId="6FEFE47D" w14:textId="77777777" w:rsidR="00707E68" w:rsidRDefault="00707E68" w:rsidP="00707E6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Гапиенко</w:t>
      </w:r>
      <w:r>
        <w:t xml:space="preserve">, </w:t>
      </w:r>
      <w:r>
        <w:rPr>
          <w:rFonts w:hint="eastAsia"/>
        </w:rPr>
        <w:t>Надежда</w:t>
      </w:r>
      <w:r>
        <w:t xml:space="preserve"> </w:t>
      </w:r>
      <w:r>
        <w:rPr>
          <w:rFonts w:hint="eastAsia"/>
        </w:rPr>
        <w:t>Владимировна</w:t>
      </w:r>
    </w:p>
    <w:p w14:paraId="611D7B74" w14:textId="77777777" w:rsidR="00707E68" w:rsidRDefault="00707E68" w:rsidP="00707E68">
      <w:r>
        <w:rPr>
          <w:rFonts w:hint="eastAsia"/>
        </w:rPr>
        <w:t>СПИСОК</w:t>
      </w:r>
      <w:r>
        <w:t xml:space="preserve"> </w:t>
      </w:r>
      <w:r>
        <w:rPr>
          <w:rFonts w:hint="eastAsia"/>
        </w:rPr>
        <w:t>СОКРАЩЕНИЙ</w:t>
      </w:r>
      <w:r>
        <w:t>.</w:t>
      </w:r>
    </w:p>
    <w:p w14:paraId="43160EA5" w14:textId="77777777" w:rsidR="00707E68" w:rsidRDefault="00707E68" w:rsidP="00707E68"/>
    <w:p w14:paraId="403CB34C" w14:textId="77777777" w:rsidR="00707E68" w:rsidRDefault="00707E68" w:rsidP="00707E68">
      <w:r>
        <w:rPr>
          <w:rFonts w:hint="eastAsia"/>
        </w:rPr>
        <w:t>ВВЕДЕНИЕ</w:t>
      </w:r>
      <w:r>
        <w:t>.</w:t>
      </w:r>
    </w:p>
    <w:p w14:paraId="73B73EE7" w14:textId="77777777" w:rsidR="00707E68" w:rsidRDefault="00707E68" w:rsidP="00707E68"/>
    <w:p w14:paraId="57F50B05" w14:textId="77777777" w:rsidR="00707E68" w:rsidRDefault="00707E68" w:rsidP="00707E68">
      <w:r>
        <w:rPr>
          <w:rFonts w:hint="eastAsia"/>
        </w:rPr>
        <w:t>ГЛАВА</w:t>
      </w:r>
      <w:r>
        <w:t xml:space="preserve"> I. </w:t>
      </w:r>
      <w:r>
        <w:rPr>
          <w:rFonts w:hint="eastAsia"/>
        </w:rPr>
        <w:t>Стационарозамещающие</w:t>
      </w:r>
      <w:r>
        <w:t xml:space="preserve"> </w:t>
      </w:r>
      <w:r>
        <w:rPr>
          <w:rFonts w:hint="eastAsia"/>
        </w:rPr>
        <w:t>виды</w:t>
      </w:r>
      <w:r>
        <w:t xml:space="preserve"> </w:t>
      </w:r>
      <w:r>
        <w:rPr>
          <w:rFonts w:hint="eastAsia"/>
        </w:rPr>
        <w:t>медицинской</w:t>
      </w:r>
      <w:r>
        <w:t xml:space="preserve"> </w:t>
      </w:r>
      <w:r>
        <w:rPr>
          <w:rFonts w:hint="eastAsia"/>
        </w:rPr>
        <w:t>помощи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w:t>
      </w:r>
    </w:p>
    <w:p w14:paraId="6EB49641" w14:textId="77777777" w:rsidR="00707E68" w:rsidRDefault="00707E68" w:rsidP="00707E68"/>
    <w:p w14:paraId="20F53AD8" w14:textId="77777777" w:rsidR="00707E68" w:rsidRDefault="00707E68" w:rsidP="00707E68">
      <w:r>
        <w:t xml:space="preserve">1.1 </w:t>
      </w:r>
      <w:r>
        <w:rPr>
          <w:rFonts w:hint="eastAsia"/>
        </w:rPr>
        <w:t>История</w:t>
      </w:r>
      <w:r>
        <w:t xml:space="preserve"> </w:t>
      </w:r>
      <w:r>
        <w:rPr>
          <w:rFonts w:hint="eastAsia"/>
        </w:rPr>
        <w:t>развития</w:t>
      </w:r>
      <w:r>
        <w:t xml:space="preserve"> </w:t>
      </w:r>
      <w:r>
        <w:rPr>
          <w:rFonts w:hint="eastAsia"/>
        </w:rPr>
        <w:t>оказания</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w:t>
      </w:r>
    </w:p>
    <w:p w14:paraId="7ADF346D" w14:textId="77777777" w:rsidR="00707E68" w:rsidRDefault="00707E68" w:rsidP="00707E68"/>
    <w:p w14:paraId="5FEB3022" w14:textId="77777777" w:rsidR="00707E68" w:rsidRDefault="00707E68" w:rsidP="00707E68">
      <w:r>
        <w:t xml:space="preserve">1.2 </w:t>
      </w:r>
      <w:r>
        <w:rPr>
          <w:rFonts w:hint="eastAsia"/>
        </w:rPr>
        <w:t>Формы</w:t>
      </w:r>
      <w:r>
        <w:t xml:space="preserve"> </w:t>
      </w:r>
      <w:r>
        <w:rPr>
          <w:rFonts w:hint="eastAsia"/>
        </w:rPr>
        <w:t>оказания</w:t>
      </w:r>
      <w:r>
        <w:t xml:space="preserve"> </w:t>
      </w:r>
      <w:r>
        <w:rPr>
          <w:rFonts w:hint="eastAsia"/>
        </w:rPr>
        <w:t>стационарозамещающей</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w:t>
      </w:r>
    </w:p>
    <w:p w14:paraId="5CA26FFA" w14:textId="77777777" w:rsidR="00707E68" w:rsidRDefault="00707E68" w:rsidP="00707E68"/>
    <w:p w14:paraId="5EAEABAD" w14:textId="77777777" w:rsidR="00707E68" w:rsidRDefault="00707E68" w:rsidP="00707E68">
      <w:r>
        <w:rPr>
          <w:rFonts w:hint="eastAsia"/>
        </w:rPr>
        <w:t>ГЛАВА</w:t>
      </w:r>
      <w:r>
        <w:t xml:space="preserve"> II.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DFCEE3A" w14:textId="77777777" w:rsidR="00707E68" w:rsidRDefault="00707E68" w:rsidP="00707E68"/>
    <w:p w14:paraId="1B4C13DE" w14:textId="77777777" w:rsidR="00707E68" w:rsidRDefault="00707E68" w:rsidP="00707E68">
      <w:r>
        <w:t xml:space="preserve">2.1.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городе</w:t>
      </w:r>
      <w:r>
        <w:t xml:space="preserve"> </w:t>
      </w:r>
      <w:r>
        <w:rPr>
          <w:rFonts w:hint="eastAsia"/>
        </w:rPr>
        <w:t>Новосибирске</w:t>
      </w:r>
      <w:r>
        <w:t xml:space="preserve"> (20052009</w:t>
      </w:r>
      <w:r>
        <w:rPr>
          <w:rFonts w:hint="eastAsia"/>
        </w:rPr>
        <w:t>гг</w:t>
      </w:r>
      <w:r>
        <w:t>.).</w:t>
      </w:r>
    </w:p>
    <w:p w14:paraId="50A2FB99" w14:textId="77777777" w:rsidR="00707E68" w:rsidRDefault="00707E68" w:rsidP="00707E68"/>
    <w:p w14:paraId="179AEF28" w14:textId="77777777" w:rsidR="00707E68" w:rsidRDefault="00707E68" w:rsidP="00707E68">
      <w:r>
        <w:t xml:space="preserve">2.2. </w:t>
      </w:r>
      <w:r>
        <w:rPr>
          <w:rFonts w:hint="eastAsia"/>
        </w:rPr>
        <w:t>Характеристика</w:t>
      </w:r>
      <w:r>
        <w:t xml:space="preserve"> </w:t>
      </w:r>
      <w:r>
        <w:rPr>
          <w:rFonts w:hint="eastAsia"/>
        </w:rPr>
        <w:t>муниципального</w:t>
      </w:r>
      <w:r>
        <w:t xml:space="preserve"> </w:t>
      </w:r>
      <w:r>
        <w:rPr>
          <w:rFonts w:hint="eastAsia"/>
        </w:rPr>
        <w:t>здравоохранения</w:t>
      </w:r>
      <w:r>
        <w:t xml:space="preserve"> </w:t>
      </w:r>
      <w:r>
        <w:rPr>
          <w:rFonts w:hint="eastAsia"/>
        </w:rPr>
        <w:t>города</w:t>
      </w:r>
      <w:r>
        <w:t xml:space="preserve"> </w:t>
      </w:r>
      <w:r>
        <w:rPr>
          <w:rFonts w:hint="eastAsia"/>
        </w:rPr>
        <w:t>Новосибирска</w:t>
      </w:r>
      <w:r>
        <w:t>.</w:t>
      </w:r>
    </w:p>
    <w:p w14:paraId="2DD58B74" w14:textId="77777777" w:rsidR="00707E68" w:rsidRDefault="00707E68" w:rsidP="00707E68"/>
    <w:p w14:paraId="7453A446" w14:textId="77777777" w:rsidR="00707E68" w:rsidRDefault="00707E68" w:rsidP="00707E68">
      <w:r>
        <w:t xml:space="preserve">2.3. </w:t>
      </w:r>
      <w:r>
        <w:rPr>
          <w:rFonts w:hint="eastAsia"/>
        </w:rPr>
        <w:t>Программа</w:t>
      </w:r>
      <w:r>
        <w:t xml:space="preserve">, </w:t>
      </w:r>
      <w:r>
        <w:rPr>
          <w:rFonts w:hint="eastAsia"/>
        </w:rPr>
        <w:t>методика</w:t>
      </w:r>
      <w:r>
        <w:t xml:space="preserve"> </w:t>
      </w:r>
      <w:r>
        <w:rPr>
          <w:rFonts w:hint="eastAsia"/>
        </w:rPr>
        <w:t>и</w:t>
      </w:r>
      <w:r>
        <w:t xml:space="preserve"> </w:t>
      </w:r>
      <w:r>
        <w:rPr>
          <w:rFonts w:hint="eastAsia"/>
        </w:rPr>
        <w:t>объем</w:t>
      </w:r>
      <w:r>
        <w:t xml:space="preserve"> </w:t>
      </w:r>
      <w:r>
        <w:rPr>
          <w:rFonts w:hint="eastAsia"/>
        </w:rPr>
        <w:t>собственного</w:t>
      </w:r>
      <w:r>
        <w:t xml:space="preserve"> </w:t>
      </w:r>
      <w:r>
        <w:rPr>
          <w:rFonts w:hint="eastAsia"/>
        </w:rPr>
        <w:t>исследования</w:t>
      </w:r>
      <w:r>
        <w:t>.</w:t>
      </w:r>
    </w:p>
    <w:p w14:paraId="47D2080B" w14:textId="77777777" w:rsidR="00707E68" w:rsidRDefault="00707E68" w:rsidP="00707E68"/>
    <w:p w14:paraId="5F8B5627" w14:textId="77777777" w:rsidR="00707E68" w:rsidRDefault="00707E68" w:rsidP="00707E68">
      <w:r>
        <w:rPr>
          <w:rFonts w:hint="eastAsia"/>
        </w:rPr>
        <w:t>ГЛАВА</w:t>
      </w:r>
      <w:r>
        <w:t xml:space="preserve"> III. </w:t>
      </w:r>
      <w:r>
        <w:rPr>
          <w:rFonts w:hint="eastAsia"/>
        </w:rPr>
        <w:t>Анализ</w:t>
      </w:r>
      <w:r>
        <w:t xml:space="preserve"> </w:t>
      </w:r>
      <w:r>
        <w:rPr>
          <w:rFonts w:hint="eastAsia"/>
        </w:rPr>
        <w:t>организации</w:t>
      </w:r>
      <w:r>
        <w:t xml:space="preserve"> </w:t>
      </w:r>
      <w:r>
        <w:rPr>
          <w:rFonts w:hint="eastAsia"/>
        </w:rPr>
        <w:t>оказания</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факторов</w:t>
      </w:r>
      <w:r>
        <w:t xml:space="preserve">, </w:t>
      </w:r>
      <w:r>
        <w:rPr>
          <w:rFonts w:hint="eastAsia"/>
        </w:rPr>
        <w:t>оп</w:t>
      </w:r>
      <w:r>
        <w:rPr>
          <w:rFonts w:hint="eastAsia"/>
        </w:rPr>
        <w:lastRenderedPageBreak/>
        <w:t>ределяющих</w:t>
      </w:r>
      <w:r>
        <w:t xml:space="preserve"> </w:t>
      </w:r>
      <w:r>
        <w:rPr>
          <w:rFonts w:hint="eastAsia"/>
        </w:rPr>
        <w:t>необходимость</w:t>
      </w:r>
      <w:r>
        <w:t xml:space="preserve"> </w:t>
      </w:r>
      <w:r>
        <w:rPr>
          <w:rFonts w:hint="eastAsia"/>
        </w:rPr>
        <w:t>их</w:t>
      </w:r>
      <w:r>
        <w:t xml:space="preserve"> </w:t>
      </w:r>
      <w:r>
        <w:rPr>
          <w:rFonts w:hint="eastAsia"/>
        </w:rPr>
        <w:t>развития</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г</w:t>
      </w:r>
      <w:r>
        <w:t xml:space="preserve">. </w:t>
      </w:r>
      <w:r>
        <w:rPr>
          <w:rFonts w:hint="eastAsia"/>
        </w:rPr>
        <w:t>Новосибирска</w:t>
      </w:r>
      <w:r>
        <w:t xml:space="preserve"> (</w:t>
      </w:r>
      <w:r>
        <w:rPr>
          <w:rFonts w:hint="eastAsia"/>
        </w:rPr>
        <w:t>в</w:t>
      </w:r>
      <w:r>
        <w:t xml:space="preserve"> </w:t>
      </w:r>
      <w:r>
        <w:rPr>
          <w:rFonts w:hint="eastAsia"/>
        </w:rPr>
        <w:t>динамике</w:t>
      </w:r>
      <w:r>
        <w:t xml:space="preserve"> </w:t>
      </w:r>
      <w:r>
        <w:rPr>
          <w:rFonts w:hint="eastAsia"/>
        </w:rPr>
        <w:t>за</w:t>
      </w:r>
      <w:r>
        <w:t xml:space="preserve"> 20052009 </w:t>
      </w:r>
      <w:r>
        <w:rPr>
          <w:rFonts w:hint="eastAsia"/>
        </w:rPr>
        <w:t>годы</w:t>
      </w:r>
      <w:r>
        <w:t>).</w:t>
      </w:r>
    </w:p>
    <w:p w14:paraId="7F74ECEE" w14:textId="77777777" w:rsidR="00707E68" w:rsidRDefault="00707E68" w:rsidP="00707E68"/>
    <w:p w14:paraId="43B273B3" w14:textId="77777777" w:rsidR="00707E68" w:rsidRDefault="00707E68" w:rsidP="00707E68">
      <w:r>
        <w:rPr>
          <w:rFonts w:hint="eastAsia"/>
        </w:rPr>
        <w:t>ГЛАВА</w:t>
      </w:r>
      <w:r>
        <w:t xml:space="preserve"> IV </w:t>
      </w:r>
      <w:r>
        <w:rPr>
          <w:rFonts w:hint="eastAsia"/>
        </w:rPr>
        <w:t>Социологическая</w:t>
      </w:r>
      <w:r>
        <w:t xml:space="preserve"> </w:t>
      </w:r>
      <w:r>
        <w:rPr>
          <w:rFonts w:hint="eastAsia"/>
        </w:rPr>
        <w:t>и</w:t>
      </w:r>
      <w:r>
        <w:t xml:space="preserve"> </w:t>
      </w:r>
      <w:r>
        <w:rPr>
          <w:rFonts w:hint="eastAsia"/>
        </w:rPr>
        <w:t>экспертная</w:t>
      </w:r>
      <w:r>
        <w:t xml:space="preserve"> </w:t>
      </w:r>
      <w:r>
        <w:rPr>
          <w:rFonts w:hint="eastAsia"/>
        </w:rPr>
        <w:t>оценка</w:t>
      </w:r>
      <w:r>
        <w:t xml:space="preserve"> </w:t>
      </w:r>
      <w:r>
        <w:rPr>
          <w:rFonts w:hint="eastAsia"/>
        </w:rPr>
        <w:t>организации</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w:t>
      </w:r>
    </w:p>
    <w:p w14:paraId="300D8301" w14:textId="77777777" w:rsidR="00707E68" w:rsidRDefault="00707E68" w:rsidP="00707E68"/>
    <w:p w14:paraId="11678333" w14:textId="77777777" w:rsidR="00707E68" w:rsidRDefault="00707E68" w:rsidP="00707E68">
      <w:r>
        <w:t xml:space="preserve">4.1.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по</w:t>
      </w:r>
      <w:r>
        <w:t xml:space="preserve"> </w:t>
      </w:r>
      <w:r>
        <w:rPr>
          <w:rFonts w:hint="eastAsia"/>
        </w:rPr>
        <w:t>вопросу</w:t>
      </w:r>
      <w:r>
        <w:t xml:space="preserve"> </w:t>
      </w:r>
      <w:r>
        <w:rPr>
          <w:rFonts w:hint="eastAsia"/>
        </w:rPr>
        <w:t>получения</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w:t>
      </w:r>
    </w:p>
    <w:p w14:paraId="4B20FA18" w14:textId="77777777" w:rsidR="00707E68" w:rsidRDefault="00707E68" w:rsidP="00707E68"/>
    <w:p w14:paraId="4B2737E5" w14:textId="77777777" w:rsidR="00707E68" w:rsidRDefault="00707E68" w:rsidP="00707E68">
      <w:r>
        <w:t xml:space="preserve">4.2.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целесообразности</w:t>
      </w:r>
      <w:r>
        <w:t xml:space="preserve"> </w:t>
      </w:r>
      <w:r>
        <w:rPr>
          <w:rFonts w:hint="eastAsia"/>
        </w:rPr>
        <w:t>развития</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медицинских</w:t>
      </w:r>
      <w:r>
        <w:t xml:space="preserve"> </w:t>
      </w:r>
      <w:r>
        <w:rPr>
          <w:rFonts w:hint="eastAsia"/>
        </w:rPr>
        <w:t>организациях</w:t>
      </w:r>
      <w:r>
        <w:t>.</w:t>
      </w:r>
    </w:p>
    <w:p w14:paraId="3A98297A" w14:textId="77777777" w:rsidR="00707E68" w:rsidRDefault="00707E68" w:rsidP="00707E68"/>
    <w:p w14:paraId="443AEFC7" w14:textId="7A7C0CA0" w:rsidR="00707E68" w:rsidRPr="00707E68" w:rsidRDefault="00707E68" w:rsidP="00707E68">
      <w:r>
        <w:rPr>
          <w:rFonts w:hint="eastAsia"/>
        </w:rPr>
        <w:t>ГЛАВА</w:t>
      </w:r>
      <w:r>
        <w:t xml:space="preserve"> V.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организационной</w:t>
      </w:r>
      <w:r>
        <w:t xml:space="preserve"> </w:t>
      </w:r>
      <w:r>
        <w:rPr>
          <w:rFonts w:hint="eastAsia"/>
        </w:rPr>
        <w:t>модели</w:t>
      </w:r>
      <w:r>
        <w:t xml:space="preserve"> </w:t>
      </w:r>
      <w:r>
        <w:rPr>
          <w:rFonts w:hint="eastAsia"/>
        </w:rPr>
        <w:t>оказания</w:t>
      </w:r>
      <w:r>
        <w:t xml:space="preserve"> </w:t>
      </w:r>
      <w:r>
        <w:rPr>
          <w:rFonts w:hint="eastAsia"/>
        </w:rPr>
        <w:t>стационарозамещающих</w:t>
      </w:r>
      <w:r>
        <w:t xml:space="preserve"> </w:t>
      </w:r>
      <w:r>
        <w:rPr>
          <w:rFonts w:hint="eastAsia"/>
        </w:rPr>
        <w:t>видов</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крупного</w:t>
      </w:r>
      <w:r>
        <w:t xml:space="preserve"> </w:t>
      </w:r>
      <w:r>
        <w:rPr>
          <w:rFonts w:hint="eastAsia"/>
        </w:rPr>
        <w:t>города</w:t>
      </w:r>
      <w:r>
        <w:t>.</w:t>
      </w:r>
    </w:p>
    <w:sectPr w:rsidR="00707E68" w:rsidRPr="00707E6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A53F" w14:textId="77777777" w:rsidR="005E50C8" w:rsidRPr="008D1934" w:rsidRDefault="005E50C8">
      <w:pPr>
        <w:spacing w:after="0" w:line="240" w:lineRule="auto"/>
      </w:pPr>
      <w:r w:rsidRPr="008D1934">
        <w:separator/>
      </w:r>
    </w:p>
  </w:endnote>
  <w:endnote w:type="continuationSeparator" w:id="0">
    <w:p w14:paraId="60F67005" w14:textId="77777777" w:rsidR="005E50C8" w:rsidRPr="008D1934" w:rsidRDefault="005E50C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26232" w14:textId="77777777" w:rsidR="005E50C8" w:rsidRPr="008D1934" w:rsidRDefault="005E50C8"/>
    <w:p w14:paraId="2CDE02CA" w14:textId="77777777" w:rsidR="005E50C8" w:rsidRPr="008D1934" w:rsidRDefault="005E50C8"/>
    <w:p w14:paraId="5C1DC511" w14:textId="77777777" w:rsidR="005E50C8" w:rsidRPr="008D1934" w:rsidRDefault="005E50C8"/>
    <w:p w14:paraId="7D1DF42A" w14:textId="77777777" w:rsidR="005E50C8" w:rsidRPr="008D1934" w:rsidRDefault="005E50C8"/>
    <w:p w14:paraId="012CEB0B" w14:textId="77777777" w:rsidR="005E50C8" w:rsidRPr="008D1934" w:rsidRDefault="005E50C8"/>
    <w:p w14:paraId="3341BB2C" w14:textId="77777777" w:rsidR="005E50C8" w:rsidRPr="008D1934" w:rsidRDefault="005E50C8"/>
    <w:p w14:paraId="7BB646F9" w14:textId="77777777" w:rsidR="005E50C8" w:rsidRPr="008D1934" w:rsidRDefault="005E50C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91E50CC" wp14:editId="1B0EA1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420F" w14:textId="77777777" w:rsidR="005E50C8" w:rsidRPr="008D1934" w:rsidRDefault="005E50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E50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AE420F" w14:textId="77777777" w:rsidR="005E50C8" w:rsidRPr="008D1934" w:rsidRDefault="005E50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CDA872" w14:textId="77777777" w:rsidR="005E50C8" w:rsidRPr="008D1934" w:rsidRDefault="005E50C8"/>
    <w:p w14:paraId="5EC3E186" w14:textId="77777777" w:rsidR="005E50C8" w:rsidRPr="008D1934" w:rsidRDefault="005E50C8"/>
    <w:p w14:paraId="1BAFAFCB" w14:textId="77777777" w:rsidR="005E50C8" w:rsidRPr="008D1934" w:rsidRDefault="005E50C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B44CB16" wp14:editId="392FC5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3416" w14:textId="77777777" w:rsidR="005E50C8" w:rsidRPr="008D1934" w:rsidRDefault="005E50C8"/>
                          <w:p w14:paraId="3EE7D9CD" w14:textId="77777777" w:rsidR="005E50C8" w:rsidRPr="008D1934" w:rsidRDefault="005E50C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4CB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713416" w14:textId="77777777" w:rsidR="005E50C8" w:rsidRPr="008D1934" w:rsidRDefault="005E50C8"/>
                    <w:p w14:paraId="3EE7D9CD" w14:textId="77777777" w:rsidR="005E50C8" w:rsidRPr="008D1934" w:rsidRDefault="005E50C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DF7B79E" w14:textId="77777777" w:rsidR="005E50C8" w:rsidRPr="008D1934" w:rsidRDefault="005E50C8"/>
    <w:p w14:paraId="634BFD11" w14:textId="77777777" w:rsidR="005E50C8" w:rsidRPr="008D1934" w:rsidRDefault="005E50C8">
      <w:pPr>
        <w:rPr>
          <w:sz w:val="2"/>
          <w:szCs w:val="2"/>
        </w:rPr>
      </w:pPr>
    </w:p>
    <w:p w14:paraId="753858C1" w14:textId="77777777" w:rsidR="005E50C8" w:rsidRPr="008D1934" w:rsidRDefault="005E50C8"/>
    <w:p w14:paraId="0DB1CD51" w14:textId="77777777" w:rsidR="005E50C8" w:rsidRPr="008D1934" w:rsidRDefault="005E50C8">
      <w:pPr>
        <w:spacing w:after="0" w:line="240" w:lineRule="auto"/>
      </w:pPr>
    </w:p>
  </w:footnote>
  <w:footnote w:type="continuationSeparator" w:id="0">
    <w:p w14:paraId="227F5525" w14:textId="77777777" w:rsidR="005E50C8" w:rsidRPr="008D1934" w:rsidRDefault="005E50C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C8"/>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28203</TotalTime>
  <Pages>2</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4190</cp:revision>
  <cp:lastPrinted>2009-02-06T05:36:00Z</cp:lastPrinted>
  <dcterms:created xsi:type="dcterms:W3CDTF">2024-04-09T10:20:00Z</dcterms:created>
  <dcterms:modified xsi:type="dcterms:W3CDTF">2024-05-11T09:27:00Z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