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865D9" w14:textId="061A6617" w:rsidR="000A505E" w:rsidRDefault="0042485E" w:rsidP="0042485E">
      <w:pPr>
        <w:rPr>
          <w:rFonts w:ascii="Times New Roman" w:eastAsia="Arial Unicode MS" w:hAnsi="Times New Roman" w:cs="Times New Roman"/>
          <w:b/>
          <w:bCs/>
          <w:color w:val="000000"/>
          <w:kern w:val="0"/>
          <w:sz w:val="28"/>
          <w:szCs w:val="28"/>
          <w:lang w:eastAsia="ru-RU" w:bidi="uk-UA"/>
        </w:rPr>
      </w:pPr>
      <w:r w:rsidRPr="0042485E">
        <w:rPr>
          <w:rFonts w:ascii="Times New Roman" w:eastAsia="Arial Unicode MS" w:hAnsi="Times New Roman" w:cs="Times New Roman" w:hint="eastAsia"/>
          <w:b/>
          <w:bCs/>
          <w:color w:val="000000"/>
          <w:kern w:val="0"/>
          <w:sz w:val="28"/>
          <w:szCs w:val="28"/>
          <w:lang w:eastAsia="ru-RU" w:bidi="uk-UA"/>
        </w:rPr>
        <w:t>Тимашов</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Александр</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Восстановление</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цифровых</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сигналов</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по</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отсчетам</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при</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помощи</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разложений</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по</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целочисленным</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сдвигам</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функции</w:t>
      </w:r>
      <w:r w:rsidRPr="0042485E">
        <w:rPr>
          <w:rFonts w:ascii="Times New Roman" w:eastAsia="Arial Unicode MS" w:hAnsi="Times New Roman" w:cs="Times New Roman"/>
          <w:b/>
          <w:bCs/>
          <w:color w:val="000000"/>
          <w:kern w:val="0"/>
          <w:sz w:val="28"/>
          <w:szCs w:val="28"/>
          <w:lang w:eastAsia="ru-RU" w:bidi="uk-UA"/>
        </w:rPr>
        <w:t xml:space="preserve"> </w:t>
      </w:r>
      <w:r w:rsidRPr="0042485E">
        <w:rPr>
          <w:rFonts w:ascii="Times New Roman" w:eastAsia="Arial Unicode MS" w:hAnsi="Times New Roman" w:cs="Times New Roman" w:hint="eastAsia"/>
          <w:b/>
          <w:bCs/>
          <w:color w:val="000000"/>
          <w:kern w:val="0"/>
          <w:sz w:val="28"/>
          <w:szCs w:val="28"/>
          <w:lang w:eastAsia="ru-RU" w:bidi="uk-UA"/>
        </w:rPr>
        <w:t>Гаусса</w:t>
      </w:r>
    </w:p>
    <w:p w14:paraId="7CF4E773" w14:textId="77777777" w:rsidR="0042485E" w:rsidRDefault="0042485E" w:rsidP="0042485E">
      <w:r>
        <w:rPr>
          <w:rFonts w:hint="eastAsia"/>
        </w:rPr>
        <w:t>ОГЛАВЛЕНИЕ</w:t>
      </w:r>
      <w:r>
        <w:t xml:space="preserve"> </w:t>
      </w:r>
      <w:r>
        <w:rPr>
          <w:rFonts w:hint="eastAsia"/>
        </w:rPr>
        <w:t>ДИССЕРТАЦИИ</w:t>
      </w:r>
    </w:p>
    <w:p w14:paraId="5A601119" w14:textId="77777777" w:rsidR="0042485E" w:rsidRDefault="0042485E" w:rsidP="0042485E">
      <w:r>
        <w:rPr>
          <w:rFonts w:hint="eastAsia"/>
        </w:rPr>
        <w:t>кандидат</w:t>
      </w:r>
      <w:r>
        <w:t xml:space="preserve"> </w:t>
      </w:r>
      <w:r>
        <w:rPr>
          <w:rFonts w:hint="eastAsia"/>
        </w:rPr>
        <w:t>наук</w:t>
      </w:r>
      <w:r>
        <w:t xml:space="preserve"> </w:t>
      </w:r>
      <w:r>
        <w:rPr>
          <w:rFonts w:hint="eastAsia"/>
        </w:rPr>
        <w:t>Тимашов</w:t>
      </w:r>
      <w:r>
        <w:t xml:space="preserve"> </w:t>
      </w:r>
      <w:r>
        <w:rPr>
          <w:rFonts w:hint="eastAsia"/>
        </w:rPr>
        <w:t>Александр</w:t>
      </w:r>
      <w:r>
        <w:t xml:space="preserve"> </w:t>
      </w:r>
      <w:r>
        <w:rPr>
          <w:rFonts w:hint="eastAsia"/>
        </w:rPr>
        <w:t>Сергеевич</w:t>
      </w:r>
    </w:p>
    <w:p w14:paraId="327CE2B2" w14:textId="77777777" w:rsidR="0042485E" w:rsidRDefault="0042485E" w:rsidP="0042485E">
      <w:r>
        <w:rPr>
          <w:rFonts w:hint="eastAsia"/>
        </w:rPr>
        <w:t>Введение</w:t>
      </w:r>
    </w:p>
    <w:p w14:paraId="7C118EBE" w14:textId="77777777" w:rsidR="0042485E" w:rsidRDefault="0042485E" w:rsidP="0042485E"/>
    <w:p w14:paraId="489E052F" w14:textId="77777777" w:rsidR="0042485E" w:rsidRDefault="0042485E" w:rsidP="0042485E">
      <w:r>
        <w:rPr>
          <w:rFonts w:hint="eastAsia"/>
        </w:rPr>
        <w:t>Глава</w:t>
      </w:r>
      <w:r>
        <w:t xml:space="preserve"> 1. </w:t>
      </w:r>
      <w:r>
        <w:rPr>
          <w:rFonts w:hint="eastAsia"/>
        </w:rPr>
        <w:t>Математическая</w:t>
      </w:r>
      <w:r>
        <w:t xml:space="preserve"> </w:t>
      </w:r>
      <w:r>
        <w:rPr>
          <w:rFonts w:hint="eastAsia"/>
        </w:rPr>
        <w:t>модель</w:t>
      </w:r>
      <w:r>
        <w:t xml:space="preserve"> </w:t>
      </w:r>
      <w:r>
        <w:rPr>
          <w:rFonts w:hint="eastAsia"/>
        </w:rPr>
        <w:t>восстановления</w:t>
      </w:r>
      <w:r>
        <w:t xml:space="preserve"> </w:t>
      </w:r>
      <w:r>
        <w:rPr>
          <w:rFonts w:hint="eastAsia"/>
        </w:rPr>
        <w:t>цифровых</w:t>
      </w:r>
      <w:r>
        <w:t xml:space="preserve"> </w:t>
      </w:r>
      <w:r>
        <w:rPr>
          <w:rFonts w:hint="eastAsia"/>
        </w:rPr>
        <w:t>сигналов</w:t>
      </w:r>
      <w:r>
        <w:t xml:space="preserve"> </w:t>
      </w:r>
      <w:r>
        <w:rPr>
          <w:rFonts w:hint="eastAsia"/>
        </w:rPr>
        <w:t>по</w:t>
      </w:r>
      <w:r>
        <w:t xml:space="preserve"> </w:t>
      </w:r>
      <w:r>
        <w:rPr>
          <w:rFonts w:hint="eastAsia"/>
        </w:rPr>
        <w:t>системе</w:t>
      </w:r>
      <w:r>
        <w:t xml:space="preserve"> </w:t>
      </w:r>
      <w:r>
        <w:rPr>
          <w:rFonts w:hint="eastAsia"/>
        </w:rPr>
        <w:t>отсчетов</w:t>
      </w:r>
      <w:r>
        <w:t xml:space="preserve"> </w:t>
      </w:r>
      <w:r>
        <w:rPr>
          <w:rFonts w:hint="eastAsia"/>
        </w:rPr>
        <w:t>при</w:t>
      </w:r>
      <w:r>
        <w:t xml:space="preserve"> </w:t>
      </w:r>
      <w:r>
        <w:rPr>
          <w:rFonts w:hint="eastAsia"/>
        </w:rPr>
        <w:t>помощи</w:t>
      </w:r>
      <w:r>
        <w:t xml:space="preserve"> </w:t>
      </w:r>
      <w:r>
        <w:rPr>
          <w:rFonts w:hint="eastAsia"/>
        </w:rPr>
        <w:t>разложений</w:t>
      </w:r>
      <w:r>
        <w:t xml:space="preserve"> </w:t>
      </w:r>
      <w:r>
        <w:rPr>
          <w:rFonts w:hint="eastAsia"/>
        </w:rPr>
        <w:t>по</w:t>
      </w:r>
      <w:r>
        <w:t xml:space="preserve"> </w:t>
      </w:r>
      <w:r>
        <w:rPr>
          <w:rFonts w:hint="eastAsia"/>
        </w:rPr>
        <w:t>целочисленным</w:t>
      </w:r>
      <w:r>
        <w:t xml:space="preserve"> </w:t>
      </w:r>
      <w:r>
        <w:rPr>
          <w:rFonts w:hint="eastAsia"/>
        </w:rPr>
        <w:t>сдвигам</w:t>
      </w:r>
      <w:r>
        <w:t xml:space="preserve"> </w:t>
      </w:r>
      <w:r>
        <w:rPr>
          <w:rFonts w:hint="eastAsia"/>
        </w:rPr>
        <w:t>функций</w:t>
      </w:r>
      <w:r>
        <w:t xml:space="preserve"> </w:t>
      </w:r>
      <w:r>
        <w:rPr>
          <w:rFonts w:hint="eastAsia"/>
        </w:rPr>
        <w:t>Гаусса</w:t>
      </w:r>
    </w:p>
    <w:p w14:paraId="7139C725" w14:textId="77777777" w:rsidR="0042485E" w:rsidRDefault="0042485E" w:rsidP="0042485E"/>
    <w:p w14:paraId="5099C5EF" w14:textId="77777777" w:rsidR="0042485E" w:rsidRDefault="0042485E" w:rsidP="0042485E">
      <w:r>
        <w:t xml:space="preserve">1.1 </w:t>
      </w:r>
      <w:r>
        <w:rPr>
          <w:rFonts w:hint="eastAsia"/>
        </w:rPr>
        <w:t>Краткий</w:t>
      </w:r>
      <w:r>
        <w:t xml:space="preserve"> </w:t>
      </w:r>
      <w:r>
        <w:rPr>
          <w:rFonts w:hint="eastAsia"/>
        </w:rPr>
        <w:t>обзор</w:t>
      </w:r>
      <w:r>
        <w:t xml:space="preserve"> </w:t>
      </w:r>
      <w:r>
        <w:rPr>
          <w:rFonts w:hint="eastAsia"/>
        </w:rPr>
        <w:t>предшествующих</w:t>
      </w:r>
      <w:r>
        <w:t xml:space="preserve"> </w:t>
      </w:r>
      <w:r>
        <w:rPr>
          <w:rFonts w:hint="eastAsia"/>
        </w:rPr>
        <w:t>результатов</w:t>
      </w:r>
      <w:r>
        <w:t xml:space="preserve"> </w:t>
      </w:r>
      <w:r>
        <w:rPr>
          <w:rFonts w:hint="eastAsia"/>
        </w:rPr>
        <w:t>и</w:t>
      </w:r>
      <w:r>
        <w:t xml:space="preserve"> </w:t>
      </w:r>
      <w:r>
        <w:rPr>
          <w:rFonts w:hint="eastAsia"/>
        </w:rPr>
        <w:t>методов</w:t>
      </w:r>
      <w:r>
        <w:t xml:space="preserve"> </w:t>
      </w:r>
      <w:r>
        <w:rPr>
          <w:rFonts w:hint="eastAsia"/>
        </w:rPr>
        <w:t>исследований</w:t>
      </w:r>
    </w:p>
    <w:p w14:paraId="364B4674" w14:textId="77777777" w:rsidR="0042485E" w:rsidRDefault="0042485E" w:rsidP="0042485E"/>
    <w:p w14:paraId="00DAA7D0" w14:textId="77777777" w:rsidR="0042485E" w:rsidRDefault="0042485E" w:rsidP="0042485E">
      <w:r>
        <w:t xml:space="preserve">1.2 </w:t>
      </w:r>
      <w:r>
        <w:rPr>
          <w:rFonts w:hint="eastAsia"/>
        </w:rPr>
        <w:t>Математическое</w:t>
      </w:r>
      <w:r>
        <w:t xml:space="preserve"> </w:t>
      </w:r>
      <w:r>
        <w:rPr>
          <w:rFonts w:hint="eastAsia"/>
        </w:rPr>
        <w:t>описание</w:t>
      </w:r>
      <w:r>
        <w:t xml:space="preserve"> </w:t>
      </w:r>
      <w:r>
        <w:rPr>
          <w:rFonts w:hint="eastAsia"/>
        </w:rPr>
        <w:t>модели</w:t>
      </w:r>
      <w:r>
        <w:t xml:space="preserve"> </w:t>
      </w:r>
      <w:r>
        <w:rPr>
          <w:rFonts w:hint="eastAsia"/>
        </w:rPr>
        <w:t>восстановления</w:t>
      </w:r>
      <w:r>
        <w:t xml:space="preserve"> </w:t>
      </w:r>
      <w:r>
        <w:rPr>
          <w:rFonts w:hint="eastAsia"/>
        </w:rPr>
        <w:t>цифровых</w:t>
      </w:r>
      <w:r>
        <w:t xml:space="preserve"> </w:t>
      </w:r>
      <w:r>
        <w:rPr>
          <w:rFonts w:hint="eastAsia"/>
        </w:rPr>
        <w:t>сигналов</w:t>
      </w:r>
      <w:r>
        <w:t xml:space="preserve"> </w:t>
      </w:r>
      <w:r>
        <w:rPr>
          <w:rFonts w:hint="eastAsia"/>
        </w:rPr>
        <w:t>по</w:t>
      </w:r>
      <w:r>
        <w:t xml:space="preserve"> </w:t>
      </w:r>
      <w:r>
        <w:rPr>
          <w:rFonts w:hint="eastAsia"/>
        </w:rPr>
        <w:t>системе</w:t>
      </w:r>
      <w:r>
        <w:t xml:space="preserve"> </w:t>
      </w:r>
      <w:r>
        <w:rPr>
          <w:rFonts w:hint="eastAsia"/>
        </w:rPr>
        <w:t>отсчетов</w:t>
      </w:r>
      <w:r>
        <w:t xml:space="preserve"> </w:t>
      </w:r>
      <w:r>
        <w:rPr>
          <w:rFonts w:hint="eastAsia"/>
        </w:rPr>
        <w:t>при</w:t>
      </w:r>
      <w:r>
        <w:t xml:space="preserve"> </w:t>
      </w:r>
      <w:r>
        <w:rPr>
          <w:rFonts w:hint="eastAsia"/>
        </w:rPr>
        <w:t>помощи</w:t>
      </w:r>
      <w:r>
        <w:t xml:space="preserve"> </w:t>
      </w:r>
      <w:r>
        <w:rPr>
          <w:rFonts w:hint="eastAsia"/>
        </w:rPr>
        <w:t>разложений</w:t>
      </w:r>
      <w:r>
        <w:t xml:space="preserve"> </w:t>
      </w:r>
      <w:r>
        <w:rPr>
          <w:rFonts w:hint="eastAsia"/>
        </w:rPr>
        <w:t>по</w:t>
      </w:r>
      <w:r>
        <w:t xml:space="preserve"> </w:t>
      </w:r>
      <w:r>
        <w:rPr>
          <w:rFonts w:hint="eastAsia"/>
        </w:rPr>
        <w:t>целочисленным</w:t>
      </w:r>
      <w:r>
        <w:t xml:space="preserve"> </w:t>
      </w:r>
      <w:r>
        <w:rPr>
          <w:rFonts w:hint="eastAsia"/>
        </w:rPr>
        <w:t>сдвигам</w:t>
      </w:r>
      <w:r>
        <w:t xml:space="preserve"> </w:t>
      </w:r>
      <w:r>
        <w:rPr>
          <w:rFonts w:hint="eastAsia"/>
        </w:rPr>
        <w:t>функций</w:t>
      </w:r>
      <w:r>
        <w:t xml:space="preserve"> </w:t>
      </w:r>
      <w:r>
        <w:rPr>
          <w:rFonts w:hint="eastAsia"/>
        </w:rPr>
        <w:t>Гаусса</w:t>
      </w:r>
    </w:p>
    <w:p w14:paraId="5F64779B" w14:textId="77777777" w:rsidR="0042485E" w:rsidRDefault="0042485E" w:rsidP="0042485E"/>
    <w:p w14:paraId="2C4D531F" w14:textId="77777777" w:rsidR="0042485E" w:rsidRDefault="0042485E" w:rsidP="0042485E">
      <w:r>
        <w:t xml:space="preserve">1.3 </w:t>
      </w:r>
      <w:r>
        <w:rPr>
          <w:rFonts w:hint="eastAsia"/>
        </w:rPr>
        <w:t>Обоснование</w:t>
      </w:r>
      <w:r>
        <w:t xml:space="preserve"> </w:t>
      </w:r>
      <w:r>
        <w:rPr>
          <w:rFonts w:hint="eastAsia"/>
        </w:rPr>
        <w:t>корректности</w:t>
      </w:r>
      <w:r>
        <w:t xml:space="preserve"> </w:t>
      </w:r>
      <w:r>
        <w:rPr>
          <w:rFonts w:hint="eastAsia"/>
        </w:rPr>
        <w:t>математической</w:t>
      </w:r>
      <w:r>
        <w:t xml:space="preserve"> </w:t>
      </w:r>
      <w:r>
        <w:rPr>
          <w:rFonts w:hint="eastAsia"/>
        </w:rPr>
        <w:t>модели</w:t>
      </w:r>
      <w:r>
        <w:t xml:space="preserve"> </w:t>
      </w:r>
      <w:r>
        <w:rPr>
          <w:rFonts w:hint="eastAsia"/>
        </w:rPr>
        <w:t>восстановления</w:t>
      </w:r>
      <w:r>
        <w:t xml:space="preserve"> </w:t>
      </w:r>
      <w:r>
        <w:rPr>
          <w:rFonts w:hint="eastAsia"/>
        </w:rPr>
        <w:t>цифровых</w:t>
      </w:r>
      <w:r>
        <w:t xml:space="preserve"> </w:t>
      </w:r>
      <w:r>
        <w:rPr>
          <w:rFonts w:hint="eastAsia"/>
        </w:rPr>
        <w:t>сигналов</w:t>
      </w:r>
      <w:r>
        <w:t xml:space="preserve"> </w:t>
      </w:r>
      <w:r>
        <w:rPr>
          <w:rFonts w:hint="eastAsia"/>
        </w:rPr>
        <w:t>по</w:t>
      </w:r>
      <w:r>
        <w:t xml:space="preserve"> </w:t>
      </w:r>
      <w:r>
        <w:rPr>
          <w:rFonts w:hint="eastAsia"/>
        </w:rPr>
        <w:t>системе</w:t>
      </w:r>
      <w:r>
        <w:t xml:space="preserve"> </w:t>
      </w:r>
      <w:r>
        <w:rPr>
          <w:rFonts w:hint="eastAsia"/>
        </w:rPr>
        <w:t>отсчетов</w:t>
      </w:r>
      <w:r>
        <w:t xml:space="preserve"> </w:t>
      </w:r>
      <w:r>
        <w:rPr>
          <w:rFonts w:hint="eastAsia"/>
        </w:rPr>
        <w:t>при</w:t>
      </w:r>
      <w:r>
        <w:t xml:space="preserve"> </w:t>
      </w:r>
      <w:r>
        <w:rPr>
          <w:rFonts w:hint="eastAsia"/>
        </w:rPr>
        <w:t>помощи</w:t>
      </w:r>
      <w:r>
        <w:t xml:space="preserve"> </w:t>
      </w:r>
      <w:r>
        <w:rPr>
          <w:rFonts w:hint="eastAsia"/>
        </w:rPr>
        <w:t>разложений</w:t>
      </w:r>
      <w:r>
        <w:t xml:space="preserve"> </w:t>
      </w:r>
      <w:r>
        <w:rPr>
          <w:rFonts w:hint="eastAsia"/>
        </w:rPr>
        <w:t>по</w:t>
      </w:r>
      <w:r>
        <w:t xml:space="preserve"> </w:t>
      </w:r>
      <w:r>
        <w:rPr>
          <w:rFonts w:hint="eastAsia"/>
        </w:rPr>
        <w:t>целочисленным</w:t>
      </w:r>
      <w:r>
        <w:t xml:space="preserve"> </w:t>
      </w:r>
      <w:r>
        <w:rPr>
          <w:rFonts w:hint="eastAsia"/>
        </w:rPr>
        <w:t>сдвигам</w:t>
      </w:r>
      <w:r>
        <w:t xml:space="preserve"> </w:t>
      </w:r>
      <w:r>
        <w:rPr>
          <w:rFonts w:hint="eastAsia"/>
        </w:rPr>
        <w:t>функций</w:t>
      </w:r>
      <w:r>
        <w:t xml:space="preserve"> </w:t>
      </w:r>
      <w:r>
        <w:rPr>
          <w:rFonts w:hint="eastAsia"/>
        </w:rPr>
        <w:t>Гаусса</w:t>
      </w:r>
    </w:p>
    <w:p w14:paraId="2D7A9B16" w14:textId="77777777" w:rsidR="0042485E" w:rsidRDefault="0042485E" w:rsidP="0042485E"/>
    <w:p w14:paraId="539C7821" w14:textId="77777777" w:rsidR="0042485E" w:rsidRDefault="0042485E" w:rsidP="0042485E">
      <w:r>
        <w:rPr>
          <w:rFonts w:hint="eastAsia"/>
        </w:rPr>
        <w:t>Глава</w:t>
      </w:r>
      <w:r>
        <w:t xml:space="preserve"> 2. </w:t>
      </w:r>
      <w:r>
        <w:rPr>
          <w:rFonts w:hint="eastAsia"/>
        </w:rPr>
        <w:t>Численные</w:t>
      </w:r>
      <w:r>
        <w:t xml:space="preserve"> </w:t>
      </w:r>
      <w:r>
        <w:rPr>
          <w:rFonts w:hint="eastAsia"/>
        </w:rPr>
        <w:t>методы</w:t>
      </w:r>
      <w:r>
        <w:t xml:space="preserve"> </w:t>
      </w:r>
      <w:r>
        <w:rPr>
          <w:rFonts w:hint="eastAsia"/>
        </w:rPr>
        <w:t>для</w:t>
      </w:r>
      <w:r>
        <w:t xml:space="preserve"> </w:t>
      </w:r>
      <w:r>
        <w:rPr>
          <w:rFonts w:hint="eastAsia"/>
        </w:rPr>
        <w:t>расчётов</w:t>
      </w:r>
      <w:r>
        <w:t xml:space="preserve"> </w:t>
      </w:r>
      <w:r>
        <w:rPr>
          <w:rFonts w:hint="eastAsia"/>
        </w:rPr>
        <w:t>и</w:t>
      </w:r>
      <w:r>
        <w:t xml:space="preserve"> </w:t>
      </w:r>
      <w:r>
        <w:rPr>
          <w:rFonts w:hint="eastAsia"/>
        </w:rPr>
        <w:t>анализа</w:t>
      </w:r>
      <w:r>
        <w:t xml:space="preserve"> </w:t>
      </w:r>
      <w:r>
        <w:rPr>
          <w:rFonts w:hint="eastAsia"/>
        </w:rPr>
        <w:t>математической</w:t>
      </w:r>
      <w:r>
        <w:t xml:space="preserve"> </w:t>
      </w:r>
      <w:r>
        <w:rPr>
          <w:rFonts w:hint="eastAsia"/>
        </w:rPr>
        <w:t>модели</w:t>
      </w:r>
      <w:r>
        <w:t xml:space="preserve"> </w:t>
      </w:r>
      <w:r>
        <w:rPr>
          <w:rFonts w:hint="eastAsia"/>
        </w:rPr>
        <w:t>восстановления</w:t>
      </w:r>
      <w:r>
        <w:t xml:space="preserve"> </w:t>
      </w:r>
      <w:r>
        <w:rPr>
          <w:rFonts w:hint="eastAsia"/>
        </w:rPr>
        <w:t>цифровых</w:t>
      </w:r>
      <w:r>
        <w:t xml:space="preserve"> </w:t>
      </w:r>
      <w:r>
        <w:rPr>
          <w:rFonts w:hint="eastAsia"/>
        </w:rPr>
        <w:t>сигналов</w:t>
      </w:r>
      <w:r>
        <w:t xml:space="preserve"> </w:t>
      </w:r>
      <w:r>
        <w:rPr>
          <w:rFonts w:hint="eastAsia"/>
        </w:rPr>
        <w:t>по</w:t>
      </w:r>
      <w:r>
        <w:t xml:space="preserve"> </w:t>
      </w:r>
      <w:r>
        <w:rPr>
          <w:rFonts w:hint="eastAsia"/>
        </w:rPr>
        <w:t>системе</w:t>
      </w:r>
      <w:r>
        <w:t xml:space="preserve"> </w:t>
      </w:r>
      <w:r>
        <w:rPr>
          <w:rFonts w:hint="eastAsia"/>
        </w:rPr>
        <w:t>отсчетов</w:t>
      </w:r>
      <w:r>
        <w:t xml:space="preserve"> </w:t>
      </w:r>
      <w:r>
        <w:rPr>
          <w:rFonts w:hint="eastAsia"/>
        </w:rPr>
        <w:t>при</w:t>
      </w:r>
      <w:r>
        <w:t xml:space="preserve"> </w:t>
      </w:r>
      <w:r>
        <w:rPr>
          <w:rFonts w:hint="eastAsia"/>
        </w:rPr>
        <w:t>помощи</w:t>
      </w:r>
      <w:r>
        <w:t xml:space="preserve"> </w:t>
      </w:r>
      <w:r>
        <w:rPr>
          <w:rFonts w:hint="eastAsia"/>
        </w:rPr>
        <w:t>разложений</w:t>
      </w:r>
      <w:r>
        <w:t xml:space="preserve"> </w:t>
      </w:r>
      <w:r>
        <w:rPr>
          <w:rFonts w:hint="eastAsia"/>
        </w:rPr>
        <w:t>по</w:t>
      </w:r>
      <w:r>
        <w:t xml:space="preserve"> </w:t>
      </w:r>
      <w:r>
        <w:rPr>
          <w:rFonts w:hint="eastAsia"/>
        </w:rPr>
        <w:t>целочисленным</w:t>
      </w:r>
      <w:r>
        <w:t xml:space="preserve"> </w:t>
      </w:r>
      <w:r>
        <w:rPr>
          <w:rFonts w:hint="eastAsia"/>
        </w:rPr>
        <w:t>сдвигам</w:t>
      </w:r>
      <w:r>
        <w:t xml:space="preserve"> </w:t>
      </w:r>
      <w:r>
        <w:rPr>
          <w:rFonts w:hint="eastAsia"/>
        </w:rPr>
        <w:t>функций</w:t>
      </w:r>
      <w:r>
        <w:t xml:space="preserve"> </w:t>
      </w:r>
      <w:r>
        <w:rPr>
          <w:rFonts w:hint="eastAsia"/>
        </w:rPr>
        <w:t>Гаусса</w:t>
      </w:r>
    </w:p>
    <w:p w14:paraId="34B95B5D" w14:textId="77777777" w:rsidR="0042485E" w:rsidRDefault="0042485E" w:rsidP="0042485E"/>
    <w:p w14:paraId="45F2BC4D" w14:textId="77777777" w:rsidR="0042485E" w:rsidRDefault="0042485E" w:rsidP="0042485E">
      <w:r>
        <w:t xml:space="preserve">2.1 </w:t>
      </w:r>
      <w:r>
        <w:rPr>
          <w:rFonts w:hint="eastAsia"/>
        </w:rPr>
        <w:t>Применения</w:t>
      </w:r>
      <w:r>
        <w:t xml:space="preserve"> </w:t>
      </w:r>
      <w:r>
        <w:rPr>
          <w:rFonts w:hint="eastAsia"/>
        </w:rPr>
        <w:t>численных</w:t>
      </w:r>
      <w:r>
        <w:t xml:space="preserve"> </w:t>
      </w:r>
      <w:r>
        <w:rPr>
          <w:rFonts w:hint="eastAsia"/>
        </w:rPr>
        <w:t>методов</w:t>
      </w:r>
      <w:r>
        <w:t xml:space="preserve"> </w:t>
      </w:r>
      <w:r>
        <w:rPr>
          <w:rFonts w:hint="eastAsia"/>
        </w:rPr>
        <w:t>с</w:t>
      </w:r>
      <w:r>
        <w:t xml:space="preserve"> </w:t>
      </w:r>
      <w:r>
        <w:rPr>
          <w:rFonts w:hint="eastAsia"/>
        </w:rPr>
        <w:t>использованием</w:t>
      </w:r>
      <w:r>
        <w:t xml:space="preserve"> </w:t>
      </w:r>
      <w:r>
        <w:rPr>
          <w:rFonts w:hint="eastAsia"/>
        </w:rPr>
        <w:t>программного</w:t>
      </w:r>
      <w:r>
        <w:t xml:space="preserve"> </w:t>
      </w:r>
      <w:r>
        <w:rPr>
          <w:rFonts w:hint="eastAsia"/>
        </w:rPr>
        <w:t>комплекса</w:t>
      </w:r>
      <w:r>
        <w:t xml:space="preserve"> </w:t>
      </w:r>
      <w:r>
        <w:rPr>
          <w:rFonts w:hint="eastAsia"/>
        </w:rPr>
        <w:t>для</w:t>
      </w:r>
      <w:r>
        <w:t xml:space="preserve"> </w:t>
      </w:r>
      <w:r>
        <w:rPr>
          <w:rFonts w:hint="eastAsia"/>
        </w:rPr>
        <w:t>расчёта</w:t>
      </w:r>
      <w:r>
        <w:t xml:space="preserve"> </w:t>
      </w:r>
      <w:r>
        <w:rPr>
          <w:rFonts w:hint="eastAsia"/>
        </w:rPr>
        <w:t>узловых</w:t>
      </w:r>
      <w:r>
        <w:t xml:space="preserve"> </w:t>
      </w:r>
      <w:r>
        <w:rPr>
          <w:rFonts w:hint="eastAsia"/>
        </w:rPr>
        <w:t>функций</w:t>
      </w:r>
      <w:r>
        <w:t xml:space="preserve"> </w:t>
      </w:r>
      <w:r>
        <w:rPr>
          <w:rFonts w:hint="eastAsia"/>
        </w:rPr>
        <w:t>в</w:t>
      </w:r>
      <w:r>
        <w:t xml:space="preserve"> </w:t>
      </w:r>
      <w:r>
        <w:rPr>
          <w:rFonts w:hint="eastAsia"/>
        </w:rPr>
        <w:t>задаче</w:t>
      </w:r>
      <w:r>
        <w:t xml:space="preserve"> </w:t>
      </w:r>
      <w:r>
        <w:rPr>
          <w:rFonts w:hint="eastAsia"/>
        </w:rPr>
        <w:t>восстановления</w:t>
      </w:r>
      <w:r>
        <w:t xml:space="preserve"> </w:t>
      </w:r>
      <w:r>
        <w:rPr>
          <w:rFonts w:hint="eastAsia"/>
        </w:rPr>
        <w:t>цифровых</w:t>
      </w:r>
      <w:r>
        <w:t xml:space="preserve"> </w:t>
      </w:r>
      <w:r>
        <w:rPr>
          <w:rFonts w:hint="eastAsia"/>
        </w:rPr>
        <w:t>сигналов</w:t>
      </w:r>
      <w:r>
        <w:t xml:space="preserve"> </w:t>
      </w:r>
      <w:r>
        <w:rPr>
          <w:rFonts w:hint="eastAsia"/>
        </w:rPr>
        <w:t>по</w:t>
      </w:r>
      <w:r>
        <w:t xml:space="preserve"> </w:t>
      </w:r>
      <w:r>
        <w:rPr>
          <w:rFonts w:hint="eastAsia"/>
        </w:rPr>
        <w:t>системе</w:t>
      </w:r>
      <w:r>
        <w:t xml:space="preserve"> </w:t>
      </w:r>
      <w:r>
        <w:rPr>
          <w:rFonts w:hint="eastAsia"/>
        </w:rPr>
        <w:t>отсчетов</w:t>
      </w:r>
      <w:r>
        <w:t xml:space="preserve"> </w:t>
      </w:r>
      <w:r>
        <w:rPr>
          <w:rFonts w:hint="eastAsia"/>
        </w:rPr>
        <w:t>при</w:t>
      </w:r>
      <w:r>
        <w:t xml:space="preserve"> </w:t>
      </w:r>
      <w:r>
        <w:rPr>
          <w:rFonts w:hint="eastAsia"/>
        </w:rPr>
        <w:t>помощи</w:t>
      </w:r>
      <w:r>
        <w:t xml:space="preserve"> </w:t>
      </w:r>
      <w:r>
        <w:rPr>
          <w:rFonts w:hint="eastAsia"/>
        </w:rPr>
        <w:t>разложений</w:t>
      </w:r>
      <w:r>
        <w:t xml:space="preserve"> </w:t>
      </w:r>
      <w:r>
        <w:rPr>
          <w:rFonts w:hint="eastAsia"/>
        </w:rPr>
        <w:t>по</w:t>
      </w:r>
      <w:r>
        <w:t xml:space="preserve"> </w:t>
      </w:r>
      <w:r>
        <w:rPr>
          <w:rFonts w:hint="eastAsia"/>
        </w:rPr>
        <w:t>целочисленным</w:t>
      </w:r>
      <w:r>
        <w:t xml:space="preserve"> </w:t>
      </w:r>
      <w:r>
        <w:rPr>
          <w:rFonts w:hint="eastAsia"/>
        </w:rPr>
        <w:t>сдвигам</w:t>
      </w:r>
      <w:r>
        <w:t xml:space="preserve"> </w:t>
      </w:r>
      <w:r>
        <w:rPr>
          <w:rFonts w:hint="eastAsia"/>
        </w:rPr>
        <w:t>функций</w:t>
      </w:r>
      <w:r>
        <w:t xml:space="preserve"> </w:t>
      </w:r>
      <w:r>
        <w:rPr>
          <w:rFonts w:hint="eastAsia"/>
        </w:rPr>
        <w:t>Гаусса</w:t>
      </w:r>
    </w:p>
    <w:p w14:paraId="0C2EB4AF" w14:textId="77777777" w:rsidR="0042485E" w:rsidRDefault="0042485E" w:rsidP="0042485E"/>
    <w:p w14:paraId="76D667D3" w14:textId="77777777" w:rsidR="0042485E" w:rsidRDefault="0042485E" w:rsidP="0042485E">
      <w:r>
        <w:t xml:space="preserve">2.2 </w:t>
      </w:r>
      <w:r>
        <w:rPr>
          <w:rFonts w:hint="eastAsia"/>
        </w:rPr>
        <w:t>Восстановление</w:t>
      </w:r>
      <w:r>
        <w:t xml:space="preserve"> </w:t>
      </w:r>
      <w:r>
        <w:rPr>
          <w:rFonts w:hint="eastAsia"/>
        </w:rPr>
        <w:t>стандартных</w:t>
      </w:r>
      <w:r>
        <w:t xml:space="preserve"> </w:t>
      </w:r>
      <w:r>
        <w:rPr>
          <w:rFonts w:hint="eastAsia"/>
        </w:rPr>
        <w:t>электрических</w:t>
      </w:r>
      <w:r>
        <w:t xml:space="preserve"> </w:t>
      </w:r>
      <w:r>
        <w:rPr>
          <w:rFonts w:hint="eastAsia"/>
        </w:rPr>
        <w:t>сигналов</w:t>
      </w:r>
      <w:r>
        <w:t xml:space="preserve"> </w:t>
      </w:r>
      <w:r>
        <w:rPr>
          <w:rFonts w:hint="eastAsia"/>
        </w:rPr>
        <w:t>с</w:t>
      </w:r>
      <w:r>
        <w:t xml:space="preserve"> </w:t>
      </w:r>
      <w:r>
        <w:rPr>
          <w:rFonts w:hint="eastAsia"/>
        </w:rPr>
        <w:t>использованием</w:t>
      </w:r>
      <w:r>
        <w:t xml:space="preserve"> </w:t>
      </w:r>
      <w:r>
        <w:rPr>
          <w:rFonts w:hint="eastAsia"/>
        </w:rPr>
        <w:t>программного</w:t>
      </w:r>
      <w:r>
        <w:t xml:space="preserve"> </w:t>
      </w:r>
      <w:r>
        <w:rPr>
          <w:rFonts w:hint="eastAsia"/>
        </w:rPr>
        <w:t>комплекса</w:t>
      </w:r>
      <w:r>
        <w:t xml:space="preserve"> </w:t>
      </w:r>
      <w:r>
        <w:rPr>
          <w:rFonts w:hint="eastAsia"/>
        </w:rPr>
        <w:t>ме</w:t>
      </w:r>
      <w:r>
        <w:rPr>
          <w:rFonts w:hint="eastAsia"/>
        </w:rPr>
        <w:lastRenderedPageBreak/>
        <w:t>тодом</w:t>
      </w:r>
      <w:r>
        <w:t xml:space="preserve"> </w:t>
      </w:r>
      <w:r>
        <w:rPr>
          <w:rFonts w:hint="eastAsia"/>
        </w:rPr>
        <w:t>разложений</w:t>
      </w:r>
      <w:r>
        <w:t xml:space="preserve"> </w:t>
      </w:r>
      <w:r>
        <w:rPr>
          <w:rFonts w:hint="eastAsia"/>
        </w:rPr>
        <w:t>по</w:t>
      </w:r>
      <w:r>
        <w:t xml:space="preserve"> </w:t>
      </w:r>
      <w:r>
        <w:rPr>
          <w:rFonts w:hint="eastAsia"/>
        </w:rPr>
        <w:t>целочисленным</w:t>
      </w:r>
      <w:r>
        <w:t xml:space="preserve"> </w:t>
      </w:r>
      <w:r>
        <w:rPr>
          <w:rFonts w:hint="eastAsia"/>
        </w:rPr>
        <w:t>сдвигам</w:t>
      </w:r>
      <w:r>
        <w:t xml:space="preserve"> </w:t>
      </w:r>
      <w:r>
        <w:rPr>
          <w:rFonts w:hint="eastAsia"/>
        </w:rPr>
        <w:t>функций</w:t>
      </w:r>
      <w:r>
        <w:t xml:space="preserve"> </w:t>
      </w:r>
      <w:r>
        <w:rPr>
          <w:rFonts w:hint="eastAsia"/>
        </w:rPr>
        <w:t>Гаусса</w:t>
      </w:r>
    </w:p>
    <w:p w14:paraId="1A5A0A15" w14:textId="77777777" w:rsidR="0042485E" w:rsidRDefault="0042485E" w:rsidP="0042485E"/>
    <w:p w14:paraId="0B4187FF" w14:textId="77777777" w:rsidR="0042485E" w:rsidRDefault="0042485E" w:rsidP="0042485E">
      <w:r>
        <w:t xml:space="preserve">2.3 </w:t>
      </w:r>
      <w:r>
        <w:rPr>
          <w:rFonts w:hint="eastAsia"/>
        </w:rPr>
        <w:t>Применение</w:t>
      </w:r>
      <w:r>
        <w:t xml:space="preserve"> </w:t>
      </w:r>
      <w:r>
        <w:rPr>
          <w:rFonts w:hint="eastAsia"/>
        </w:rPr>
        <w:t>разработанной</w:t>
      </w:r>
      <w:r>
        <w:t xml:space="preserve"> </w:t>
      </w:r>
      <w:r>
        <w:rPr>
          <w:rFonts w:hint="eastAsia"/>
        </w:rPr>
        <w:t>методики</w:t>
      </w:r>
      <w:r>
        <w:t xml:space="preserve"> </w:t>
      </w:r>
      <w:r>
        <w:rPr>
          <w:rFonts w:hint="eastAsia"/>
        </w:rPr>
        <w:t>и</w:t>
      </w:r>
      <w:r>
        <w:t xml:space="preserve"> </w:t>
      </w:r>
      <w:r>
        <w:rPr>
          <w:rFonts w:hint="eastAsia"/>
        </w:rPr>
        <w:t>программного</w:t>
      </w:r>
      <w:r>
        <w:t xml:space="preserve"> </w:t>
      </w:r>
      <w:r>
        <w:rPr>
          <w:rFonts w:hint="eastAsia"/>
        </w:rPr>
        <w:t>комплекса</w:t>
      </w:r>
      <w:r>
        <w:t xml:space="preserve"> </w:t>
      </w:r>
      <w:r>
        <w:rPr>
          <w:rFonts w:hint="eastAsia"/>
        </w:rPr>
        <w:t>к</w:t>
      </w:r>
      <w:r>
        <w:t xml:space="preserve"> </w:t>
      </w:r>
      <w:r>
        <w:rPr>
          <w:rFonts w:hint="eastAsia"/>
        </w:rPr>
        <w:t>восстановлению</w:t>
      </w:r>
      <w:r>
        <w:t xml:space="preserve"> </w:t>
      </w:r>
      <w:r>
        <w:rPr>
          <w:rFonts w:hint="eastAsia"/>
        </w:rPr>
        <w:t>по</w:t>
      </w:r>
      <w:r>
        <w:t xml:space="preserve"> </w:t>
      </w:r>
      <w:r>
        <w:rPr>
          <w:rFonts w:hint="eastAsia"/>
        </w:rPr>
        <w:t>системе</w:t>
      </w:r>
      <w:r>
        <w:t xml:space="preserve"> </w:t>
      </w:r>
      <w:r>
        <w:rPr>
          <w:rFonts w:hint="eastAsia"/>
        </w:rPr>
        <w:t>отсчетов</w:t>
      </w:r>
      <w:r>
        <w:t xml:space="preserve"> </w:t>
      </w:r>
      <w:r>
        <w:rPr>
          <w:rFonts w:hint="eastAsia"/>
        </w:rPr>
        <w:t>вероятностных</w:t>
      </w:r>
      <w:r>
        <w:t xml:space="preserve"> </w:t>
      </w:r>
      <w:r>
        <w:rPr>
          <w:rFonts w:hint="eastAsia"/>
        </w:rPr>
        <w:t>распределений</w:t>
      </w:r>
      <w:r>
        <w:t xml:space="preserve">, </w:t>
      </w:r>
      <w:r>
        <w:rPr>
          <w:rFonts w:hint="eastAsia"/>
        </w:rPr>
        <w:t>распределений</w:t>
      </w:r>
      <w:r>
        <w:t xml:space="preserve"> </w:t>
      </w:r>
      <w:r>
        <w:rPr>
          <w:rFonts w:hint="eastAsia"/>
        </w:rPr>
        <w:t>«</w:t>
      </w:r>
      <w:r>
        <w:rPr>
          <w:rFonts w:hint="eastAsia"/>
        </w:rPr>
        <w:t>с</w:t>
      </w:r>
      <w:r>
        <w:t xml:space="preserve"> </w:t>
      </w:r>
      <w:r>
        <w:rPr>
          <w:rFonts w:hint="eastAsia"/>
        </w:rPr>
        <w:t>тяжёлыми</w:t>
      </w:r>
      <w:r>
        <w:t xml:space="preserve"> </w:t>
      </w:r>
      <w:r>
        <w:rPr>
          <w:rFonts w:hint="eastAsia"/>
        </w:rPr>
        <w:t>хвостами</w:t>
      </w:r>
      <w:r>
        <w:rPr>
          <w:rFonts w:hint="eastAsia"/>
        </w:rPr>
        <w:t>»</w:t>
      </w:r>
      <w:r>
        <w:t xml:space="preserve">, </w:t>
      </w:r>
      <w:r>
        <w:rPr>
          <w:rFonts w:hint="eastAsia"/>
        </w:rPr>
        <w:t>задачам</w:t>
      </w:r>
      <w:r>
        <w:t xml:space="preserve"> </w:t>
      </w:r>
      <w:r>
        <w:rPr>
          <w:rFonts w:hint="eastAsia"/>
        </w:rPr>
        <w:t>«</w:t>
      </w:r>
      <w:r>
        <w:rPr>
          <w:rFonts w:hint="eastAsia"/>
        </w:rPr>
        <w:t>фиттинга</w:t>
      </w:r>
      <w:r>
        <w:rPr>
          <w:rFonts w:hint="eastAsia"/>
        </w:rPr>
        <w:t>»</w:t>
      </w:r>
      <w:r>
        <w:t xml:space="preserve"> </w:t>
      </w:r>
      <w:r>
        <w:rPr>
          <w:rFonts w:hint="eastAsia"/>
        </w:rPr>
        <w:t>для</w:t>
      </w:r>
      <w:r>
        <w:t xml:space="preserve"> </w:t>
      </w:r>
      <w:r>
        <w:rPr>
          <w:rFonts w:hint="eastAsia"/>
        </w:rPr>
        <w:t>смесей</w:t>
      </w:r>
      <w:r>
        <w:t xml:space="preserve"> </w:t>
      </w:r>
      <w:r>
        <w:rPr>
          <w:rFonts w:hint="eastAsia"/>
        </w:rPr>
        <w:t>распределений</w:t>
      </w:r>
    </w:p>
    <w:p w14:paraId="6C0AF63C" w14:textId="77777777" w:rsidR="0042485E" w:rsidRDefault="0042485E" w:rsidP="0042485E"/>
    <w:p w14:paraId="7B954944" w14:textId="77777777" w:rsidR="0042485E" w:rsidRDefault="0042485E" w:rsidP="0042485E">
      <w:r>
        <w:rPr>
          <w:rFonts w:hint="eastAsia"/>
        </w:rPr>
        <w:t>Глава</w:t>
      </w:r>
      <w:r>
        <w:t xml:space="preserve"> 3.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компьютерной</w:t>
      </w:r>
      <w:r>
        <w:t xml:space="preserve"> </w:t>
      </w:r>
      <w:r>
        <w:rPr>
          <w:rFonts w:hint="eastAsia"/>
        </w:rPr>
        <w:t>реализации</w:t>
      </w:r>
      <w:r>
        <w:t xml:space="preserve"> </w:t>
      </w:r>
      <w:r>
        <w:rPr>
          <w:rFonts w:hint="eastAsia"/>
        </w:rPr>
        <w:t>расчётов</w:t>
      </w:r>
      <w:r>
        <w:t xml:space="preserve"> </w:t>
      </w:r>
      <w:r>
        <w:rPr>
          <w:rFonts w:hint="eastAsia"/>
        </w:rPr>
        <w:t>и</w:t>
      </w:r>
      <w:r>
        <w:t xml:space="preserve"> </w:t>
      </w:r>
      <w:r>
        <w:rPr>
          <w:rFonts w:hint="eastAsia"/>
        </w:rPr>
        <w:t>анализа</w:t>
      </w:r>
      <w:r>
        <w:t xml:space="preserve"> </w:t>
      </w:r>
      <w:r>
        <w:rPr>
          <w:rFonts w:hint="eastAsia"/>
        </w:rPr>
        <w:t>математической</w:t>
      </w:r>
      <w:r>
        <w:t xml:space="preserve"> </w:t>
      </w:r>
      <w:r>
        <w:rPr>
          <w:rFonts w:hint="eastAsia"/>
        </w:rPr>
        <w:t>модели</w:t>
      </w:r>
      <w:r>
        <w:t xml:space="preserve"> </w:t>
      </w:r>
      <w:r>
        <w:rPr>
          <w:rFonts w:hint="eastAsia"/>
        </w:rPr>
        <w:t>восстановления</w:t>
      </w:r>
      <w:r>
        <w:t xml:space="preserve"> </w:t>
      </w:r>
      <w:r>
        <w:rPr>
          <w:rFonts w:hint="eastAsia"/>
        </w:rPr>
        <w:t>цифровых</w:t>
      </w:r>
      <w:r>
        <w:t xml:space="preserve"> </w:t>
      </w:r>
      <w:r>
        <w:rPr>
          <w:rFonts w:hint="eastAsia"/>
        </w:rPr>
        <w:t>сигналов</w:t>
      </w:r>
      <w:r>
        <w:t xml:space="preserve"> </w:t>
      </w:r>
      <w:r>
        <w:rPr>
          <w:rFonts w:hint="eastAsia"/>
        </w:rPr>
        <w:t>по</w:t>
      </w:r>
      <w:r>
        <w:t xml:space="preserve"> </w:t>
      </w:r>
      <w:r>
        <w:rPr>
          <w:rFonts w:hint="eastAsia"/>
        </w:rPr>
        <w:t>системе</w:t>
      </w:r>
      <w:r>
        <w:t xml:space="preserve"> </w:t>
      </w:r>
      <w:r>
        <w:rPr>
          <w:rFonts w:hint="eastAsia"/>
        </w:rPr>
        <w:t>отсчетов</w:t>
      </w:r>
      <w:r>
        <w:t xml:space="preserve"> </w:t>
      </w:r>
      <w:r>
        <w:rPr>
          <w:rFonts w:hint="eastAsia"/>
        </w:rPr>
        <w:t>при</w:t>
      </w:r>
    </w:p>
    <w:p w14:paraId="29289E14" w14:textId="77777777" w:rsidR="0042485E" w:rsidRDefault="0042485E" w:rsidP="0042485E"/>
    <w:p w14:paraId="16454028" w14:textId="77777777" w:rsidR="0042485E" w:rsidRDefault="0042485E" w:rsidP="0042485E">
      <w:r>
        <w:rPr>
          <w:rFonts w:hint="eastAsia"/>
        </w:rPr>
        <w:t>помощи</w:t>
      </w:r>
      <w:r>
        <w:t xml:space="preserve"> </w:t>
      </w:r>
      <w:r>
        <w:rPr>
          <w:rFonts w:hint="eastAsia"/>
        </w:rPr>
        <w:t>разложений</w:t>
      </w:r>
      <w:r>
        <w:t xml:space="preserve"> </w:t>
      </w:r>
      <w:r>
        <w:rPr>
          <w:rFonts w:hint="eastAsia"/>
        </w:rPr>
        <w:t>по</w:t>
      </w:r>
      <w:r>
        <w:t xml:space="preserve"> </w:t>
      </w:r>
      <w:r>
        <w:rPr>
          <w:rFonts w:hint="eastAsia"/>
        </w:rPr>
        <w:t>целочисленным</w:t>
      </w:r>
      <w:r>
        <w:t xml:space="preserve"> </w:t>
      </w:r>
      <w:r>
        <w:rPr>
          <w:rFonts w:hint="eastAsia"/>
        </w:rPr>
        <w:t>сдвигам</w:t>
      </w:r>
      <w:r>
        <w:t xml:space="preserve"> </w:t>
      </w:r>
      <w:r>
        <w:rPr>
          <w:rFonts w:hint="eastAsia"/>
        </w:rPr>
        <w:t>функций</w:t>
      </w:r>
      <w:r>
        <w:t xml:space="preserve"> </w:t>
      </w:r>
      <w:r>
        <w:rPr>
          <w:rFonts w:hint="eastAsia"/>
        </w:rPr>
        <w:t>Гаусса</w:t>
      </w:r>
    </w:p>
    <w:p w14:paraId="79BAFEAB" w14:textId="77777777" w:rsidR="0042485E" w:rsidRDefault="0042485E" w:rsidP="0042485E"/>
    <w:p w14:paraId="15C8D28C" w14:textId="77777777" w:rsidR="0042485E" w:rsidRDefault="0042485E" w:rsidP="0042485E">
      <w:r>
        <w:t xml:space="preserve">3.1 </w:t>
      </w:r>
      <w:r>
        <w:rPr>
          <w:rFonts w:hint="eastAsia"/>
        </w:rPr>
        <w:t>Краткий</w:t>
      </w:r>
      <w:r>
        <w:t xml:space="preserve"> </w:t>
      </w:r>
      <w:r>
        <w:rPr>
          <w:rFonts w:hint="eastAsia"/>
        </w:rPr>
        <w:t>обзор</w:t>
      </w:r>
      <w:r>
        <w:t xml:space="preserve"> </w:t>
      </w:r>
      <w:r>
        <w:rPr>
          <w:rFonts w:hint="eastAsia"/>
        </w:rPr>
        <w:t>программы</w:t>
      </w:r>
      <w:r>
        <w:t xml:space="preserve"> </w:t>
      </w:r>
      <w:r>
        <w:rPr>
          <w:rFonts w:hint="eastAsia"/>
        </w:rPr>
        <w:t>«</w:t>
      </w:r>
      <w:r>
        <w:t>GAUSSIAN</w:t>
      </w:r>
      <w:r>
        <w:rPr>
          <w:rFonts w:hint="eastAsia"/>
        </w:rPr>
        <w:t>»</w:t>
      </w:r>
    </w:p>
    <w:p w14:paraId="5441F20A" w14:textId="77777777" w:rsidR="0042485E" w:rsidRDefault="0042485E" w:rsidP="0042485E"/>
    <w:p w14:paraId="00EF57C8" w14:textId="77777777" w:rsidR="0042485E" w:rsidRDefault="0042485E" w:rsidP="0042485E">
      <w:r>
        <w:t xml:space="preserve">3.2 </w:t>
      </w:r>
      <w:r>
        <w:rPr>
          <w:rFonts w:hint="eastAsia"/>
        </w:rPr>
        <w:t>Описание</w:t>
      </w:r>
      <w:r>
        <w:t xml:space="preserve"> </w:t>
      </w:r>
      <w:r>
        <w:rPr>
          <w:rFonts w:hint="eastAsia"/>
        </w:rPr>
        <w:t>программного</w:t>
      </w:r>
      <w:r>
        <w:t xml:space="preserve"> </w:t>
      </w:r>
      <w:r>
        <w:rPr>
          <w:rFonts w:hint="eastAsia"/>
        </w:rPr>
        <w:t>комплекса</w:t>
      </w:r>
      <w:r>
        <w:t xml:space="preserve"> </w:t>
      </w:r>
      <w:r>
        <w:rPr>
          <w:rFonts w:hint="eastAsia"/>
        </w:rPr>
        <w:t>для</w:t>
      </w:r>
      <w:r>
        <w:t xml:space="preserve"> </w:t>
      </w:r>
      <w:r>
        <w:rPr>
          <w:rFonts w:hint="eastAsia"/>
        </w:rPr>
        <w:t>компьютерной</w:t>
      </w:r>
      <w:r>
        <w:t xml:space="preserve"> </w:t>
      </w:r>
      <w:r>
        <w:rPr>
          <w:rFonts w:hint="eastAsia"/>
        </w:rPr>
        <w:t>реализации</w:t>
      </w:r>
      <w:r>
        <w:t xml:space="preserve"> </w:t>
      </w:r>
      <w:r>
        <w:rPr>
          <w:rFonts w:hint="eastAsia"/>
        </w:rPr>
        <w:t>расчётов</w:t>
      </w:r>
      <w:r>
        <w:t xml:space="preserve"> </w:t>
      </w:r>
      <w:r>
        <w:rPr>
          <w:rFonts w:hint="eastAsia"/>
        </w:rPr>
        <w:t>и</w:t>
      </w:r>
      <w:r>
        <w:t xml:space="preserve"> </w:t>
      </w:r>
      <w:r>
        <w:rPr>
          <w:rFonts w:hint="eastAsia"/>
        </w:rPr>
        <w:t>анализа</w:t>
      </w:r>
      <w:r>
        <w:t xml:space="preserve"> </w:t>
      </w:r>
      <w:r>
        <w:rPr>
          <w:rFonts w:hint="eastAsia"/>
        </w:rPr>
        <w:t>математической</w:t>
      </w:r>
      <w:r>
        <w:t xml:space="preserve"> </w:t>
      </w:r>
      <w:r>
        <w:rPr>
          <w:rFonts w:hint="eastAsia"/>
        </w:rPr>
        <w:t>модели</w:t>
      </w:r>
      <w:r>
        <w:t xml:space="preserve"> </w:t>
      </w:r>
      <w:r>
        <w:rPr>
          <w:rFonts w:hint="eastAsia"/>
        </w:rPr>
        <w:t>восстановления</w:t>
      </w:r>
      <w:r>
        <w:t xml:space="preserve"> </w:t>
      </w:r>
      <w:r>
        <w:rPr>
          <w:rFonts w:hint="eastAsia"/>
        </w:rPr>
        <w:t>цифровых</w:t>
      </w:r>
      <w:r>
        <w:t xml:space="preserve"> </w:t>
      </w:r>
      <w:r>
        <w:rPr>
          <w:rFonts w:hint="eastAsia"/>
        </w:rPr>
        <w:t>сигналов</w:t>
      </w:r>
      <w:r>
        <w:t xml:space="preserve"> </w:t>
      </w:r>
      <w:r>
        <w:rPr>
          <w:rFonts w:hint="eastAsia"/>
        </w:rPr>
        <w:t>по</w:t>
      </w:r>
      <w:r>
        <w:t xml:space="preserve"> </w:t>
      </w:r>
      <w:r>
        <w:rPr>
          <w:rFonts w:hint="eastAsia"/>
        </w:rPr>
        <w:t>системе</w:t>
      </w:r>
      <w:r>
        <w:t xml:space="preserve"> </w:t>
      </w:r>
      <w:r>
        <w:rPr>
          <w:rFonts w:hint="eastAsia"/>
        </w:rPr>
        <w:t>отсчетов</w:t>
      </w:r>
      <w:r>
        <w:t xml:space="preserve"> </w:t>
      </w:r>
      <w:r>
        <w:rPr>
          <w:rFonts w:hint="eastAsia"/>
        </w:rPr>
        <w:t>при</w:t>
      </w:r>
      <w:r>
        <w:t xml:space="preserve"> </w:t>
      </w:r>
      <w:r>
        <w:rPr>
          <w:rFonts w:hint="eastAsia"/>
        </w:rPr>
        <w:t>помощи</w:t>
      </w:r>
      <w:r>
        <w:t xml:space="preserve"> </w:t>
      </w:r>
      <w:r>
        <w:rPr>
          <w:rFonts w:hint="eastAsia"/>
        </w:rPr>
        <w:t>разложений</w:t>
      </w:r>
      <w:r>
        <w:t xml:space="preserve"> </w:t>
      </w:r>
      <w:r>
        <w:rPr>
          <w:rFonts w:hint="eastAsia"/>
        </w:rPr>
        <w:t>по</w:t>
      </w:r>
      <w:r>
        <w:t xml:space="preserve"> </w:t>
      </w:r>
      <w:r>
        <w:rPr>
          <w:rFonts w:hint="eastAsia"/>
        </w:rPr>
        <w:t>целочисленным</w:t>
      </w:r>
      <w:r>
        <w:t xml:space="preserve"> </w:t>
      </w:r>
      <w:r>
        <w:rPr>
          <w:rFonts w:hint="eastAsia"/>
        </w:rPr>
        <w:t>сдвигам</w:t>
      </w:r>
      <w:r>
        <w:t xml:space="preserve"> </w:t>
      </w:r>
      <w:r>
        <w:rPr>
          <w:rFonts w:hint="eastAsia"/>
        </w:rPr>
        <w:t>функций</w:t>
      </w:r>
      <w:r>
        <w:t xml:space="preserve"> </w:t>
      </w:r>
      <w:r>
        <w:rPr>
          <w:rFonts w:hint="eastAsia"/>
        </w:rPr>
        <w:t>Гаусса</w:t>
      </w:r>
    </w:p>
    <w:p w14:paraId="79074794" w14:textId="77777777" w:rsidR="0042485E" w:rsidRDefault="0042485E" w:rsidP="0042485E"/>
    <w:p w14:paraId="2751F440" w14:textId="77777777" w:rsidR="0042485E" w:rsidRDefault="0042485E" w:rsidP="0042485E">
      <w:r>
        <w:rPr>
          <w:rFonts w:hint="eastAsia"/>
        </w:rPr>
        <w:t>Заключение</w:t>
      </w:r>
    </w:p>
    <w:p w14:paraId="0E140775" w14:textId="77777777" w:rsidR="0042485E" w:rsidRDefault="0042485E" w:rsidP="0042485E"/>
    <w:p w14:paraId="316EBC91" w14:textId="77777777" w:rsidR="0042485E" w:rsidRDefault="0042485E" w:rsidP="0042485E">
      <w:r>
        <w:rPr>
          <w:rFonts w:hint="eastAsia"/>
        </w:rPr>
        <w:t>Список</w:t>
      </w:r>
      <w:r>
        <w:t xml:space="preserve"> </w:t>
      </w:r>
      <w:r>
        <w:rPr>
          <w:rFonts w:hint="eastAsia"/>
        </w:rPr>
        <w:t>литературы</w:t>
      </w:r>
    </w:p>
    <w:p w14:paraId="0044CED6" w14:textId="77777777" w:rsidR="0042485E" w:rsidRDefault="0042485E" w:rsidP="0042485E"/>
    <w:p w14:paraId="6ABF9825" w14:textId="77777777" w:rsidR="0042485E" w:rsidRDefault="0042485E" w:rsidP="0042485E">
      <w:r>
        <w:rPr>
          <w:rFonts w:hint="eastAsia"/>
        </w:rPr>
        <w:t>Приложения</w:t>
      </w:r>
    </w:p>
    <w:p w14:paraId="533CAA52" w14:textId="77777777" w:rsidR="0042485E" w:rsidRDefault="0042485E" w:rsidP="0042485E"/>
    <w:p w14:paraId="37316852" w14:textId="595EDCB6" w:rsidR="0042485E" w:rsidRPr="0042485E" w:rsidRDefault="0042485E" w:rsidP="0042485E">
      <w:r>
        <w:rPr>
          <w:rFonts w:hint="eastAsia"/>
        </w:rPr>
        <w:t>Введение</w:t>
      </w:r>
    </w:p>
    <w:sectPr w:rsidR="0042485E" w:rsidRPr="0042485E" w:rsidSect="00064CD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A489" w14:textId="77777777" w:rsidR="00064CDC" w:rsidRDefault="00064CDC">
      <w:pPr>
        <w:spacing w:after="0" w:line="240" w:lineRule="auto"/>
      </w:pPr>
      <w:r>
        <w:separator/>
      </w:r>
    </w:p>
  </w:endnote>
  <w:endnote w:type="continuationSeparator" w:id="0">
    <w:p w14:paraId="72319705" w14:textId="77777777" w:rsidR="00064CDC" w:rsidRDefault="0006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6F79" w14:textId="77777777" w:rsidR="00064CDC" w:rsidRDefault="00064CDC"/>
    <w:p w14:paraId="56E32D61" w14:textId="77777777" w:rsidR="00064CDC" w:rsidRDefault="00064CDC"/>
    <w:p w14:paraId="6450B375" w14:textId="77777777" w:rsidR="00064CDC" w:rsidRDefault="00064CDC"/>
    <w:p w14:paraId="07018BD0" w14:textId="77777777" w:rsidR="00064CDC" w:rsidRDefault="00064CDC"/>
    <w:p w14:paraId="615D6B26" w14:textId="77777777" w:rsidR="00064CDC" w:rsidRDefault="00064CDC"/>
    <w:p w14:paraId="57E480AC" w14:textId="77777777" w:rsidR="00064CDC" w:rsidRDefault="00064CDC"/>
    <w:p w14:paraId="74292797" w14:textId="77777777" w:rsidR="00064CDC" w:rsidRDefault="00064C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1F75B0" wp14:editId="66F2B2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BC584" w14:textId="77777777" w:rsidR="00064CDC" w:rsidRDefault="00064C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F75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0BC584" w14:textId="77777777" w:rsidR="00064CDC" w:rsidRDefault="00064C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E0B547" w14:textId="77777777" w:rsidR="00064CDC" w:rsidRDefault="00064CDC"/>
    <w:p w14:paraId="6C975482" w14:textId="77777777" w:rsidR="00064CDC" w:rsidRDefault="00064CDC"/>
    <w:p w14:paraId="0491F8C4" w14:textId="77777777" w:rsidR="00064CDC" w:rsidRDefault="00064C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B52453" wp14:editId="4B3F34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13078" w14:textId="77777777" w:rsidR="00064CDC" w:rsidRDefault="00064CDC"/>
                          <w:p w14:paraId="2F3D58EA" w14:textId="77777777" w:rsidR="00064CDC" w:rsidRDefault="00064C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B524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D13078" w14:textId="77777777" w:rsidR="00064CDC" w:rsidRDefault="00064CDC"/>
                    <w:p w14:paraId="2F3D58EA" w14:textId="77777777" w:rsidR="00064CDC" w:rsidRDefault="00064C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011C4A" w14:textId="77777777" w:rsidR="00064CDC" w:rsidRDefault="00064CDC"/>
    <w:p w14:paraId="18A73FB7" w14:textId="77777777" w:rsidR="00064CDC" w:rsidRDefault="00064CDC">
      <w:pPr>
        <w:rPr>
          <w:sz w:val="2"/>
          <w:szCs w:val="2"/>
        </w:rPr>
      </w:pPr>
    </w:p>
    <w:p w14:paraId="63441AA2" w14:textId="77777777" w:rsidR="00064CDC" w:rsidRDefault="00064CDC"/>
    <w:p w14:paraId="46BE99CF" w14:textId="77777777" w:rsidR="00064CDC" w:rsidRDefault="00064CDC">
      <w:pPr>
        <w:spacing w:after="0" w:line="240" w:lineRule="auto"/>
      </w:pPr>
    </w:p>
  </w:footnote>
  <w:footnote w:type="continuationSeparator" w:id="0">
    <w:p w14:paraId="5A477A34" w14:textId="77777777" w:rsidR="00064CDC" w:rsidRDefault="00064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DC"/>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11342</TotalTime>
  <Pages>2</Pages>
  <Words>306</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1063</cp:revision>
  <cp:lastPrinted>2009-02-06T05:36:00Z</cp:lastPrinted>
  <dcterms:created xsi:type="dcterms:W3CDTF">2024-01-07T13:43:00Z</dcterms:created>
  <dcterms:modified xsi:type="dcterms:W3CDTF">2024-01-24T21:27:00Z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