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99" w:rsidRDefault="002A7499" w:rsidP="002A74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Ковальчук Іван Васильович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юрисконсульт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першої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категорії</w:t>
      </w:r>
    </w:p>
    <w:p w:rsidR="002A7499" w:rsidRDefault="002A7499" w:rsidP="002A74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юридичного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відділу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w:t>
      </w:r>
    </w:p>
    <w:p w:rsidR="002A7499" w:rsidRDefault="002A7499" w:rsidP="002A74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Правові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основи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організації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діяльності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крайових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судів</w:t>
      </w:r>
    </w:p>
    <w:p w:rsidR="002A7499" w:rsidRDefault="002A7499" w:rsidP="002A74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Галичині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складі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Австрії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Австро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Угорщини</w:t>
      </w:r>
      <w:r>
        <w:rPr>
          <w:rFonts w:ascii="CIDFont+F4" w:eastAsia="CIDFont+F4" w:hAnsi="CIDFont+F3" w:cs="CIDFont+F4"/>
          <w:kern w:val="0"/>
          <w:sz w:val="28"/>
          <w:szCs w:val="28"/>
          <w:lang w:eastAsia="ru-RU"/>
        </w:rPr>
        <w:t xml:space="preserve"> (1850-1918 </w:t>
      </w:r>
      <w:r>
        <w:rPr>
          <w:rFonts w:ascii="CIDFont+F4" w:eastAsia="CIDFont+F4" w:hAnsi="CIDFont+F3" w:cs="CIDFont+F4" w:hint="eastAsia"/>
          <w:kern w:val="0"/>
          <w:sz w:val="28"/>
          <w:szCs w:val="28"/>
          <w:lang w:eastAsia="ru-RU"/>
        </w:rPr>
        <w:t>рр</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(081</w:t>
      </w:r>
    </w:p>
    <w:p w:rsidR="002A7499" w:rsidRDefault="002A7499" w:rsidP="002A74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35.051.030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Львівському</w:t>
      </w:r>
    </w:p>
    <w:p w:rsidR="00F239A4" w:rsidRPr="002A7499" w:rsidRDefault="002A7499" w:rsidP="002A7499">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Франка</w:t>
      </w:r>
    </w:p>
    <w:sectPr w:rsidR="00F239A4" w:rsidRPr="002A749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2A7499" w:rsidRPr="002A749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48869-3406-4C5C-9623-F01882F3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2021-11-28T11:32:00Z</dcterms:created>
  <dcterms:modified xsi:type="dcterms:W3CDTF">2021-11-28T18:51:00Z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