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79934EF" w:rsidR="00F505A7" w:rsidRPr="009D4B48" w:rsidRDefault="009D4B48" w:rsidP="009D4B48">
      <w:r w:rsidRPr="009D4B48">
        <w:rPr>
          <w:rFonts w:ascii="Verdana" w:hAnsi="Verdana"/>
          <w:color w:val="000000"/>
          <w:sz w:val="21"/>
          <w:szCs w:val="21"/>
          <w:shd w:val="clear" w:color="auto" w:fill="FFFFFF"/>
        </w:rPr>
        <w:t>Дволітка Михайло Ярославович, менеджер проекту 4-го рівня ТОВ «СОФТСЕРВ ДАЙНАМІКС». Назва дисертації: «Розробка системи керування надійністю трубопровідного транспорту газу». Шифр та назва спеціальності – 05.15.13 «Трубопровідний транспорт, нафтогазосховища». Докторська рада Д 20.052.04 ІваноФранківського національного технічного університету нафти і газу (вул. Карпатська, 15, м. Івано-Франківськ, 76019, тел. (0342) 54-72-66). Науковий керівник: Грудз Володимир Ярославич, доктор технічних наук, професор, професор кафедри транспортування та зберігання енергоносіїв Івано-Франківського національного технічного університету нафти і газу. Офіційні опоненти: Кречковська Галина Василівна, доктор технічних наук, старший дослідник, провідний науковий співробітник відділу діагностики корозійно-водневої деградації матеріалів Фізикомеханічного інституту ім. Г. В. Карпенка НАН України; Химко Ольга Ярославівна, доктор технічних наук, професор, професор кафедри автоматизації та комп’ютерноінтегрованих технологій Національного університету «Львівська політехніка»</w:t>
      </w:r>
    </w:p>
    <w:sectPr w:rsidR="00F505A7" w:rsidRPr="009D4B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16E0" w14:textId="77777777" w:rsidR="00AA5C35" w:rsidRDefault="00AA5C35">
      <w:pPr>
        <w:spacing w:after="0" w:line="240" w:lineRule="auto"/>
      </w:pPr>
      <w:r>
        <w:separator/>
      </w:r>
    </w:p>
  </w:endnote>
  <w:endnote w:type="continuationSeparator" w:id="0">
    <w:p w14:paraId="17B7AD15" w14:textId="77777777" w:rsidR="00AA5C35" w:rsidRDefault="00AA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66B8" w14:textId="77777777" w:rsidR="00AA5C35" w:rsidRDefault="00AA5C35"/>
    <w:p w14:paraId="27EF8D44" w14:textId="77777777" w:rsidR="00AA5C35" w:rsidRDefault="00AA5C35"/>
    <w:p w14:paraId="2C0B3D2D" w14:textId="77777777" w:rsidR="00AA5C35" w:rsidRDefault="00AA5C35"/>
    <w:p w14:paraId="4636A829" w14:textId="77777777" w:rsidR="00AA5C35" w:rsidRDefault="00AA5C35"/>
    <w:p w14:paraId="39DE0B4E" w14:textId="77777777" w:rsidR="00AA5C35" w:rsidRDefault="00AA5C35"/>
    <w:p w14:paraId="16648415" w14:textId="77777777" w:rsidR="00AA5C35" w:rsidRDefault="00AA5C35"/>
    <w:p w14:paraId="292BDDD1" w14:textId="77777777" w:rsidR="00AA5C35" w:rsidRDefault="00AA5C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F4B753" wp14:editId="2E29A0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CCC9" w14:textId="77777777" w:rsidR="00AA5C35" w:rsidRDefault="00AA5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F4B7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0CCCC9" w14:textId="77777777" w:rsidR="00AA5C35" w:rsidRDefault="00AA5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E959A5" w14:textId="77777777" w:rsidR="00AA5C35" w:rsidRDefault="00AA5C35"/>
    <w:p w14:paraId="1D20C3B2" w14:textId="77777777" w:rsidR="00AA5C35" w:rsidRDefault="00AA5C35"/>
    <w:p w14:paraId="0D003259" w14:textId="77777777" w:rsidR="00AA5C35" w:rsidRDefault="00AA5C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DAB49" wp14:editId="3D70D7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5DBD3" w14:textId="77777777" w:rsidR="00AA5C35" w:rsidRDefault="00AA5C35"/>
                          <w:p w14:paraId="12CED9A3" w14:textId="77777777" w:rsidR="00AA5C35" w:rsidRDefault="00AA5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DAB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05DBD3" w14:textId="77777777" w:rsidR="00AA5C35" w:rsidRDefault="00AA5C35"/>
                    <w:p w14:paraId="12CED9A3" w14:textId="77777777" w:rsidR="00AA5C35" w:rsidRDefault="00AA5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983A07" w14:textId="77777777" w:rsidR="00AA5C35" w:rsidRDefault="00AA5C35"/>
    <w:p w14:paraId="79F6F322" w14:textId="77777777" w:rsidR="00AA5C35" w:rsidRDefault="00AA5C35">
      <w:pPr>
        <w:rPr>
          <w:sz w:val="2"/>
          <w:szCs w:val="2"/>
        </w:rPr>
      </w:pPr>
    </w:p>
    <w:p w14:paraId="11DA6254" w14:textId="77777777" w:rsidR="00AA5C35" w:rsidRDefault="00AA5C35"/>
    <w:p w14:paraId="01FAF77A" w14:textId="77777777" w:rsidR="00AA5C35" w:rsidRDefault="00AA5C35">
      <w:pPr>
        <w:spacing w:after="0" w:line="240" w:lineRule="auto"/>
      </w:pPr>
    </w:p>
  </w:footnote>
  <w:footnote w:type="continuationSeparator" w:id="0">
    <w:p w14:paraId="071F0276" w14:textId="77777777" w:rsidR="00AA5C35" w:rsidRDefault="00AA5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C35"/>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106510</TotalTime>
  <Pages>1</Pages>
  <Words>158</Words>
  <Characters>906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1480</cp:revision>
  <cp:lastPrinted>2009-02-06T05:36:00Z</cp:lastPrinted>
  <dcterms:created xsi:type="dcterms:W3CDTF">2024-01-07T13:43:00Z</dcterms:created>
  <dcterms:modified xsi:type="dcterms:W3CDTF">2025-06-06T09:40:00Z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