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316B"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Демченко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Кирилл</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Николаевич</w:t>
      </w:r>
      <w:r w:rsidRPr="000E1A37">
        <w:rPr>
          <w:rFonts w:ascii="Helvetica" w:hAnsi="Helvetica" w:cs="Helvetica"/>
          <w:b/>
          <w:bCs/>
          <w:color w:val="222222"/>
          <w:sz w:val="21"/>
          <w:szCs w:val="21"/>
        </w:rPr>
        <w:t>.</w:t>
      </w:r>
    </w:p>
    <w:p w14:paraId="5C57BCAC"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Пролиферация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ходе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 </w:t>
      </w:r>
      <w:r w:rsidRPr="000E1A37">
        <w:rPr>
          <w:rFonts w:ascii="Helvetica" w:hAnsi="Helvetica" w:cs="Helvetica" w:hint="eastAsia"/>
          <w:b/>
          <w:bCs/>
          <w:color w:val="222222"/>
          <w:sz w:val="21"/>
          <w:szCs w:val="21"/>
        </w:rPr>
        <w:t>диссертация</w:t>
      </w:r>
      <w:r w:rsidRPr="000E1A37">
        <w:rPr>
          <w:rFonts w:ascii="Helvetica" w:hAnsi="Helvetica" w:cs="Helvetica"/>
          <w:b/>
          <w:bCs/>
          <w:color w:val="222222"/>
          <w:sz w:val="21"/>
          <w:szCs w:val="21"/>
        </w:rPr>
        <w:t xml:space="preserve"> ... </w:t>
      </w:r>
      <w:r w:rsidRPr="000E1A37">
        <w:rPr>
          <w:rFonts w:ascii="Helvetica" w:hAnsi="Helvetica" w:cs="Helvetica" w:hint="eastAsia"/>
          <w:b/>
          <w:bCs/>
          <w:color w:val="222222"/>
          <w:sz w:val="21"/>
          <w:szCs w:val="21"/>
        </w:rPr>
        <w:t>кандидата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биологических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наук</w:t>
      </w:r>
      <w:r w:rsidRPr="000E1A37">
        <w:rPr>
          <w:rFonts w:ascii="Helvetica" w:hAnsi="Helvetica" w:cs="Helvetica"/>
          <w:b/>
          <w:bCs/>
          <w:color w:val="222222"/>
          <w:sz w:val="21"/>
          <w:szCs w:val="21"/>
        </w:rPr>
        <w:t xml:space="preserve"> : 03.00.05. - </w:t>
      </w:r>
      <w:r w:rsidRPr="000E1A37">
        <w:rPr>
          <w:rFonts w:ascii="Helvetica" w:hAnsi="Helvetica" w:cs="Helvetica" w:hint="eastAsia"/>
          <w:b/>
          <w:bCs/>
          <w:color w:val="222222"/>
          <w:sz w:val="21"/>
          <w:szCs w:val="21"/>
        </w:rPr>
        <w:t>Санкт</w:t>
      </w:r>
      <w:r w:rsidRPr="000E1A37">
        <w:rPr>
          <w:rFonts w:ascii="Helvetica" w:hAnsi="Helvetica" w:cs="Helvetica"/>
          <w:b/>
          <w:bCs/>
          <w:color w:val="222222"/>
          <w:sz w:val="21"/>
          <w:szCs w:val="21"/>
        </w:rPr>
        <w:t>-</w:t>
      </w:r>
      <w:r w:rsidRPr="000E1A37">
        <w:rPr>
          <w:rFonts w:ascii="Helvetica" w:hAnsi="Helvetica" w:cs="Helvetica" w:hint="eastAsia"/>
          <w:b/>
          <w:bCs/>
          <w:color w:val="222222"/>
          <w:sz w:val="21"/>
          <w:szCs w:val="21"/>
        </w:rPr>
        <w:t>Петербург</w:t>
      </w:r>
      <w:r w:rsidRPr="000E1A37">
        <w:rPr>
          <w:rFonts w:ascii="Helvetica" w:hAnsi="Helvetica" w:cs="Helvetica"/>
          <w:b/>
          <w:bCs/>
          <w:color w:val="222222"/>
          <w:sz w:val="21"/>
          <w:szCs w:val="21"/>
        </w:rPr>
        <w:t xml:space="preserve">, 1999. - 213 </w:t>
      </w:r>
      <w:r w:rsidRPr="000E1A37">
        <w:rPr>
          <w:rFonts w:ascii="Helvetica" w:hAnsi="Helvetica" w:cs="Helvetica" w:hint="eastAsia"/>
          <w:b/>
          <w:bCs/>
          <w:color w:val="222222"/>
          <w:sz w:val="21"/>
          <w:szCs w:val="21"/>
        </w:rPr>
        <w:t>с</w:t>
      </w:r>
      <w:r w:rsidRPr="000E1A37">
        <w:rPr>
          <w:rFonts w:ascii="Helvetica" w:hAnsi="Helvetica" w:cs="Helvetica"/>
          <w:b/>
          <w:bCs/>
          <w:color w:val="222222"/>
          <w:sz w:val="21"/>
          <w:szCs w:val="21"/>
        </w:rPr>
        <w:t xml:space="preserve">. : </w:t>
      </w:r>
      <w:r w:rsidRPr="000E1A37">
        <w:rPr>
          <w:rFonts w:ascii="Helvetica" w:hAnsi="Helvetica" w:cs="Helvetica" w:hint="eastAsia"/>
          <w:b/>
          <w:bCs/>
          <w:color w:val="222222"/>
          <w:sz w:val="21"/>
          <w:szCs w:val="21"/>
        </w:rPr>
        <w:t>ил</w:t>
      </w:r>
      <w:r w:rsidRPr="000E1A37">
        <w:rPr>
          <w:rFonts w:ascii="Helvetica" w:hAnsi="Helvetica" w:cs="Helvetica"/>
          <w:b/>
          <w:bCs/>
          <w:color w:val="222222"/>
          <w:sz w:val="21"/>
          <w:szCs w:val="21"/>
        </w:rPr>
        <w:t>.</w:t>
      </w:r>
    </w:p>
    <w:p w14:paraId="2CEDFFE2"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больше</w:t>
      </w:r>
    </w:p>
    <w:p w14:paraId="417E3C12"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Цитаты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из</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текста</w:t>
      </w:r>
      <w:r w:rsidRPr="000E1A37">
        <w:rPr>
          <w:rFonts w:ascii="Helvetica" w:hAnsi="Helvetica" w:cs="Helvetica"/>
          <w:b/>
          <w:bCs/>
          <w:color w:val="222222"/>
          <w:sz w:val="21"/>
          <w:szCs w:val="21"/>
        </w:rPr>
        <w:t>:</w:t>
      </w:r>
    </w:p>
    <w:p w14:paraId="22D35682"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стр</w:t>
      </w:r>
      <w:r w:rsidRPr="000E1A37">
        <w:rPr>
          <w:rFonts w:ascii="Helvetica" w:hAnsi="Helvetica" w:cs="Helvetica"/>
          <w:b/>
          <w:bCs/>
          <w:color w:val="222222"/>
          <w:sz w:val="21"/>
          <w:szCs w:val="21"/>
        </w:rPr>
        <w:t>. 1</w:t>
      </w:r>
    </w:p>
    <w:p w14:paraId="20AA7625"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РОССИЙСКАЯ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АКАДЕМИЯ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НАУК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БОТАНИЧЕСКИЙ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ИНСТИТУТ</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ИМ</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 </w:t>
      </w:r>
      <w:r w:rsidRPr="000E1A37">
        <w:rPr>
          <w:rFonts w:ascii="Helvetica" w:hAnsi="Helvetica" w:cs="Helvetica" w:hint="eastAsia"/>
          <w:b/>
          <w:bCs/>
          <w:color w:val="222222"/>
          <w:sz w:val="21"/>
          <w:szCs w:val="21"/>
        </w:rPr>
        <w:t>Л</w:t>
      </w:r>
      <w:r w:rsidRPr="000E1A37">
        <w:rPr>
          <w:rFonts w:ascii="Helvetica" w:hAnsi="Helvetica" w:cs="Helvetica"/>
          <w:b/>
          <w:bCs/>
          <w:color w:val="222222"/>
          <w:sz w:val="21"/>
          <w:szCs w:val="21"/>
        </w:rPr>
        <w:t xml:space="preserve"> . </w:t>
      </w:r>
      <w:r w:rsidRPr="000E1A37">
        <w:rPr>
          <w:rFonts w:ascii="Helvetica" w:hAnsi="Helvetica" w:cs="Helvetica" w:hint="eastAsia"/>
          <w:b/>
          <w:bCs/>
          <w:color w:val="222222"/>
          <w:sz w:val="21"/>
          <w:szCs w:val="21"/>
        </w:rPr>
        <w:t>КОМАРОВА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правах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рукописи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ДЕМЧЕНКО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Кирилл</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Николаевич</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Пролиферация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ходе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03.00.05 -</w:t>
      </w:r>
      <w:r w:rsidRPr="000E1A37">
        <w:rPr>
          <w:rFonts w:ascii="Helvetica" w:hAnsi="Helvetica" w:cs="Helvetica" w:hint="eastAsia"/>
          <w:b/>
          <w:bCs/>
          <w:color w:val="222222"/>
          <w:sz w:val="21"/>
          <w:szCs w:val="21"/>
        </w:rPr>
        <w:t>ботаника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Диссертация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соискание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учёной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степени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кандидата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биологических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наук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Научные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руководители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w:t>
      </w:r>
      <w:r w:rsidRPr="000E1A37">
        <w:rPr>
          <w:rFonts w:ascii="Helvetica" w:hAnsi="Helvetica" w:cs="Helvetica"/>
          <w:b/>
          <w:bCs/>
          <w:color w:val="222222"/>
          <w:sz w:val="21"/>
          <w:szCs w:val="21"/>
        </w:rPr>
        <w:t xml:space="preserve"> . 6 . </w:t>
      </w:r>
      <w:r w:rsidRPr="000E1A37">
        <w:rPr>
          <w:rFonts w:ascii="Helvetica" w:hAnsi="Helvetica" w:cs="Helvetica" w:hint="eastAsia"/>
          <w:b/>
          <w:bCs/>
          <w:color w:val="222222"/>
          <w:sz w:val="21"/>
          <w:szCs w:val="21"/>
        </w:rPr>
        <w:t>Н</w:t>
      </w:r>
      <w:r w:rsidRPr="000E1A37">
        <w:rPr>
          <w:rFonts w:ascii="Helvetica" w:hAnsi="Helvetica" w:cs="Helvetica"/>
          <w:b/>
          <w:bCs/>
          <w:color w:val="222222"/>
          <w:sz w:val="21"/>
          <w:szCs w:val="21"/>
        </w:rPr>
        <w:t xml:space="preserve"> . , </w:t>
      </w:r>
      <w:r w:rsidRPr="000E1A37">
        <w:rPr>
          <w:rFonts w:ascii="Helvetica" w:hAnsi="Helvetica" w:cs="Helvetica" w:hint="eastAsia"/>
          <w:b/>
          <w:bCs/>
          <w:color w:val="222222"/>
          <w:sz w:val="21"/>
          <w:szCs w:val="21"/>
        </w:rPr>
        <w:t>профессор</w:t>
      </w:r>
      <w:r w:rsidRPr="000E1A37">
        <w:rPr>
          <w:rFonts w:ascii="Helvetica" w:hAnsi="Helvetica" w:cs="Helvetica"/>
          <w:b/>
          <w:bCs/>
          <w:color w:val="222222"/>
          <w:sz w:val="21"/>
          <w:szCs w:val="21"/>
        </w:rPr>
        <w:t xml:space="preserve"> I</w:t>
      </w:r>
      <w:r w:rsidRPr="000E1A37">
        <w:rPr>
          <w:rFonts w:ascii="Helvetica" w:hAnsi="Helvetica" w:cs="Helvetica" w:hint="eastAsia"/>
          <w:b/>
          <w:bCs/>
          <w:color w:val="222222"/>
          <w:sz w:val="21"/>
          <w:szCs w:val="21"/>
        </w:rPr>
        <w:t>М</w:t>
      </w:r>
      <w:r w:rsidRPr="000E1A37">
        <w:rPr>
          <w:rFonts w:ascii="Helvetica" w:hAnsi="Helvetica" w:cs="Helvetica"/>
          <w:b/>
          <w:bCs/>
          <w:color w:val="222222"/>
          <w:sz w:val="21"/>
          <w:szCs w:val="21"/>
        </w:rPr>
        <w:t>.</w:t>
      </w:r>
    </w:p>
    <w:p w14:paraId="468336C4"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стр</w:t>
      </w:r>
      <w:r w:rsidRPr="000E1A37">
        <w:rPr>
          <w:rFonts w:ascii="Helvetica" w:hAnsi="Helvetica" w:cs="Helvetica"/>
          <w:b/>
          <w:bCs/>
          <w:color w:val="222222"/>
          <w:sz w:val="21"/>
          <w:szCs w:val="21"/>
        </w:rPr>
        <w:t>. 2</w:t>
      </w:r>
    </w:p>
    <w:p w14:paraId="32D8E86D"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придаточных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 xml:space="preserve"> 1.2. </w:t>
      </w:r>
      <w:r w:rsidRPr="000E1A37">
        <w:rPr>
          <w:rFonts w:ascii="Helvetica" w:hAnsi="Helvetica" w:cs="Helvetica" w:hint="eastAsia"/>
          <w:b/>
          <w:bCs/>
          <w:color w:val="222222"/>
          <w:sz w:val="21"/>
          <w:szCs w:val="21"/>
        </w:rPr>
        <w:t>Организация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роста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пролиферации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кончике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1.3. </w:t>
      </w:r>
      <w:r w:rsidRPr="000E1A37">
        <w:rPr>
          <w:rFonts w:ascii="Helvetica" w:hAnsi="Helvetica" w:cs="Helvetica" w:hint="eastAsia"/>
          <w:b/>
          <w:bCs/>
          <w:color w:val="222222"/>
          <w:sz w:val="21"/>
          <w:szCs w:val="21"/>
        </w:rPr>
        <w:t>Инициация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 xml:space="preserve"> 1.4. </w:t>
      </w:r>
      <w:r w:rsidRPr="000E1A37">
        <w:rPr>
          <w:rFonts w:ascii="Helvetica" w:hAnsi="Helvetica" w:cs="Helvetica" w:hint="eastAsia"/>
          <w:b/>
          <w:bCs/>
          <w:color w:val="222222"/>
          <w:sz w:val="21"/>
          <w:szCs w:val="21"/>
        </w:rPr>
        <w:t>Развитие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p>
    <w:p w14:paraId="465974AA"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стр</w:t>
      </w:r>
      <w:r w:rsidRPr="000E1A37">
        <w:rPr>
          <w:rFonts w:ascii="Helvetica" w:hAnsi="Helvetica" w:cs="Helvetica"/>
          <w:b/>
          <w:bCs/>
          <w:color w:val="222222"/>
          <w:sz w:val="21"/>
          <w:szCs w:val="21"/>
        </w:rPr>
        <w:t>. 34</w:t>
      </w:r>
    </w:p>
    <w:p w14:paraId="70DD7A24"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оно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является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независимой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частью</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общей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программы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развития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Пролиферация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ходе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развития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примордия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ряде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работ</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для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изучения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пролиферации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ходе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формировании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был</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применён</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w:t>
      </w:r>
      <w:r w:rsidRPr="000E1A37">
        <w:rPr>
          <w:rFonts w:ascii="Helvetica" w:hAnsi="Helvetica" w:cs="Helvetica"/>
          <w:b/>
          <w:bCs/>
          <w:color w:val="222222"/>
          <w:sz w:val="21"/>
          <w:szCs w:val="21"/>
        </w:rPr>
        <w:t>-</w:t>
      </w:r>
      <w:r w:rsidRPr="000E1A37">
        <w:rPr>
          <w:rFonts w:ascii="Helvetica" w:hAnsi="Helvetica" w:cs="Helvetica" w:hint="eastAsia"/>
          <w:b/>
          <w:bCs/>
          <w:color w:val="222222"/>
          <w:sz w:val="21"/>
          <w:szCs w:val="21"/>
        </w:rPr>
        <w:t>тимидин</w:t>
      </w:r>
      <w:r w:rsidRPr="000E1A37">
        <w:rPr>
          <w:rFonts w:ascii="Helvetica" w:hAnsi="Helvetica" w:cs="Helvetica"/>
          <w:b/>
          <w:bCs/>
          <w:color w:val="222222"/>
          <w:sz w:val="21"/>
          <w:szCs w:val="21"/>
        </w:rPr>
        <w:t xml:space="preserve"> (MacLeod, Davidson, 1968, 1970; Davidson, Webster, MacLeod, 1968;</w:t>
      </w:r>
    </w:p>
    <w:p w14:paraId="7BA3B5DA" w14:textId="77777777" w:rsidR="000E1A37" w:rsidRPr="000E1A37" w:rsidRDefault="000E1A37" w:rsidP="000E1A37">
      <w:pPr>
        <w:rPr>
          <w:rFonts w:ascii="Helvetica" w:hAnsi="Helvetica" w:cs="Helvetica"/>
          <w:b/>
          <w:bCs/>
          <w:color w:val="222222"/>
          <w:sz w:val="21"/>
          <w:szCs w:val="21"/>
        </w:rPr>
      </w:pPr>
    </w:p>
    <w:p w14:paraId="52847949"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Оглавление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диссертации</w:t>
      </w:r>
    </w:p>
    <w:p w14:paraId="3F2DC08F"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кандидат</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биологических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наук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Демченко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Кирилл</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Николаевич</w:t>
      </w:r>
    </w:p>
    <w:p w14:paraId="5940FC06"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Введение</w:t>
      </w:r>
      <w:r w:rsidRPr="000E1A37">
        <w:rPr>
          <w:rFonts w:ascii="Helvetica" w:hAnsi="Helvetica" w:cs="Helvetica"/>
          <w:b/>
          <w:bCs/>
          <w:color w:val="222222"/>
          <w:sz w:val="21"/>
          <w:szCs w:val="21"/>
        </w:rPr>
        <w:t>.</w:t>
      </w:r>
    </w:p>
    <w:p w14:paraId="2D11565C" w14:textId="77777777" w:rsidR="000E1A37" w:rsidRPr="000E1A37" w:rsidRDefault="000E1A37" w:rsidP="000E1A37">
      <w:pPr>
        <w:rPr>
          <w:rFonts w:ascii="Helvetica" w:hAnsi="Helvetica" w:cs="Helvetica"/>
          <w:b/>
          <w:bCs/>
          <w:color w:val="222222"/>
          <w:sz w:val="21"/>
          <w:szCs w:val="21"/>
        </w:rPr>
      </w:pPr>
    </w:p>
    <w:p w14:paraId="0D2ADBA5"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Глава</w:t>
      </w:r>
      <w:r w:rsidRPr="000E1A37">
        <w:rPr>
          <w:rFonts w:ascii="Helvetica" w:hAnsi="Helvetica" w:cs="Helvetica"/>
          <w:b/>
          <w:bCs/>
          <w:color w:val="222222"/>
          <w:sz w:val="21"/>
          <w:szCs w:val="21"/>
        </w:rPr>
        <w:t xml:space="preserve"> 1. </w:t>
      </w:r>
      <w:r w:rsidRPr="000E1A37">
        <w:rPr>
          <w:rFonts w:ascii="Helvetica" w:hAnsi="Helvetica" w:cs="Helvetica" w:hint="eastAsia"/>
          <w:b/>
          <w:bCs/>
          <w:color w:val="222222"/>
          <w:sz w:val="21"/>
          <w:szCs w:val="21"/>
        </w:rPr>
        <w:t>Обзор</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литературы</w:t>
      </w:r>
      <w:r w:rsidRPr="000E1A37">
        <w:rPr>
          <w:rFonts w:ascii="Helvetica" w:hAnsi="Helvetica" w:cs="Helvetica"/>
          <w:b/>
          <w:bCs/>
          <w:color w:val="222222"/>
          <w:sz w:val="21"/>
          <w:szCs w:val="21"/>
        </w:rPr>
        <w:t>.</w:t>
      </w:r>
    </w:p>
    <w:p w14:paraId="403902B6" w14:textId="77777777" w:rsidR="000E1A37" w:rsidRPr="000E1A37" w:rsidRDefault="000E1A37" w:rsidP="000E1A37">
      <w:pPr>
        <w:rPr>
          <w:rFonts w:ascii="Helvetica" w:hAnsi="Helvetica" w:cs="Helvetica"/>
          <w:b/>
          <w:bCs/>
          <w:color w:val="222222"/>
          <w:sz w:val="21"/>
          <w:szCs w:val="21"/>
        </w:rPr>
      </w:pPr>
    </w:p>
    <w:p w14:paraId="6629DBAD"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1.1. </w:t>
      </w:r>
      <w:r w:rsidRPr="000E1A37">
        <w:rPr>
          <w:rFonts w:ascii="Helvetica" w:hAnsi="Helvetica" w:cs="Helvetica" w:hint="eastAsia"/>
          <w:b/>
          <w:bCs/>
          <w:color w:val="222222"/>
          <w:sz w:val="21"/>
          <w:szCs w:val="21"/>
        </w:rPr>
        <w:t>Ветвление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Распределение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придаточных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w:t>
      </w:r>
    </w:p>
    <w:p w14:paraId="6EDD7AB3" w14:textId="77777777" w:rsidR="000E1A37" w:rsidRPr="000E1A37" w:rsidRDefault="000E1A37" w:rsidP="000E1A37">
      <w:pPr>
        <w:rPr>
          <w:rFonts w:ascii="Helvetica" w:hAnsi="Helvetica" w:cs="Helvetica"/>
          <w:b/>
          <w:bCs/>
          <w:color w:val="222222"/>
          <w:sz w:val="21"/>
          <w:szCs w:val="21"/>
        </w:rPr>
      </w:pPr>
    </w:p>
    <w:p w14:paraId="41B912B9"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1.2. </w:t>
      </w:r>
      <w:r w:rsidRPr="000E1A37">
        <w:rPr>
          <w:rFonts w:ascii="Helvetica" w:hAnsi="Helvetica" w:cs="Helvetica" w:hint="eastAsia"/>
          <w:b/>
          <w:bCs/>
          <w:color w:val="222222"/>
          <w:sz w:val="21"/>
          <w:szCs w:val="21"/>
        </w:rPr>
        <w:t>Организация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роста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пролиферации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кончике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74101A0C" w14:textId="77777777" w:rsidR="000E1A37" w:rsidRPr="000E1A37" w:rsidRDefault="000E1A37" w:rsidP="000E1A37">
      <w:pPr>
        <w:rPr>
          <w:rFonts w:ascii="Helvetica" w:hAnsi="Helvetica" w:cs="Helvetica"/>
          <w:b/>
          <w:bCs/>
          <w:color w:val="222222"/>
          <w:sz w:val="21"/>
          <w:szCs w:val="21"/>
        </w:rPr>
      </w:pPr>
    </w:p>
    <w:p w14:paraId="28C42C35"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1.3. </w:t>
      </w:r>
      <w:r w:rsidRPr="000E1A37">
        <w:rPr>
          <w:rFonts w:ascii="Helvetica" w:hAnsi="Helvetica" w:cs="Helvetica" w:hint="eastAsia"/>
          <w:b/>
          <w:bCs/>
          <w:color w:val="222222"/>
          <w:sz w:val="21"/>
          <w:szCs w:val="21"/>
        </w:rPr>
        <w:t>Инициация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w:t>
      </w:r>
    </w:p>
    <w:p w14:paraId="08E0ABD3" w14:textId="77777777" w:rsidR="000E1A37" w:rsidRPr="000E1A37" w:rsidRDefault="000E1A37" w:rsidP="000E1A37">
      <w:pPr>
        <w:rPr>
          <w:rFonts w:ascii="Helvetica" w:hAnsi="Helvetica" w:cs="Helvetica"/>
          <w:b/>
          <w:bCs/>
          <w:color w:val="222222"/>
          <w:sz w:val="21"/>
          <w:szCs w:val="21"/>
        </w:rPr>
      </w:pPr>
    </w:p>
    <w:p w14:paraId="2E2C6477"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1.4. </w:t>
      </w:r>
      <w:r w:rsidRPr="000E1A37">
        <w:rPr>
          <w:rFonts w:ascii="Helvetica" w:hAnsi="Helvetica" w:cs="Helvetica" w:hint="eastAsia"/>
          <w:b/>
          <w:bCs/>
          <w:color w:val="222222"/>
          <w:sz w:val="21"/>
          <w:szCs w:val="21"/>
        </w:rPr>
        <w:t>Развитие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взаимосвязь</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с</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окружающими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тканями</w:t>
      </w:r>
      <w:r w:rsidRPr="000E1A37">
        <w:rPr>
          <w:rFonts w:ascii="Helvetica" w:hAnsi="Helvetica" w:cs="Helvetica"/>
          <w:b/>
          <w:bCs/>
          <w:color w:val="222222"/>
          <w:sz w:val="21"/>
          <w:szCs w:val="21"/>
        </w:rPr>
        <w:t>.</w:t>
      </w:r>
    </w:p>
    <w:p w14:paraId="78170683" w14:textId="77777777" w:rsidR="000E1A37" w:rsidRPr="000E1A37" w:rsidRDefault="000E1A37" w:rsidP="000E1A37">
      <w:pPr>
        <w:rPr>
          <w:rFonts w:ascii="Helvetica" w:hAnsi="Helvetica" w:cs="Helvetica"/>
          <w:b/>
          <w:bCs/>
          <w:color w:val="222222"/>
          <w:sz w:val="21"/>
          <w:szCs w:val="21"/>
        </w:rPr>
      </w:pPr>
    </w:p>
    <w:p w14:paraId="2661D544"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1.5. </w:t>
      </w:r>
      <w:r w:rsidRPr="000E1A37">
        <w:rPr>
          <w:rFonts w:ascii="Helvetica" w:hAnsi="Helvetica" w:cs="Helvetica" w:hint="eastAsia"/>
          <w:b/>
          <w:bCs/>
          <w:color w:val="222222"/>
          <w:sz w:val="21"/>
          <w:szCs w:val="21"/>
        </w:rPr>
        <w:t>Физиологические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механизмы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регуляции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развития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w:t>
      </w:r>
    </w:p>
    <w:p w14:paraId="123F46FB" w14:textId="77777777" w:rsidR="000E1A37" w:rsidRPr="000E1A37" w:rsidRDefault="000E1A37" w:rsidP="000E1A37">
      <w:pPr>
        <w:rPr>
          <w:rFonts w:ascii="Helvetica" w:hAnsi="Helvetica" w:cs="Helvetica"/>
          <w:b/>
          <w:bCs/>
          <w:color w:val="222222"/>
          <w:sz w:val="21"/>
          <w:szCs w:val="21"/>
        </w:rPr>
      </w:pPr>
    </w:p>
    <w:p w14:paraId="2092C448"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Постановка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задачи</w:t>
      </w:r>
      <w:r w:rsidRPr="000E1A37">
        <w:rPr>
          <w:rFonts w:ascii="Helvetica" w:hAnsi="Helvetica" w:cs="Helvetica"/>
          <w:b/>
          <w:bCs/>
          <w:color w:val="222222"/>
          <w:sz w:val="21"/>
          <w:szCs w:val="21"/>
        </w:rPr>
        <w:t>.&gt;.</w:t>
      </w:r>
    </w:p>
    <w:p w14:paraId="3980C15E" w14:textId="77777777" w:rsidR="000E1A37" w:rsidRPr="000E1A37" w:rsidRDefault="000E1A37" w:rsidP="000E1A37">
      <w:pPr>
        <w:rPr>
          <w:rFonts w:ascii="Helvetica" w:hAnsi="Helvetica" w:cs="Helvetica"/>
          <w:b/>
          <w:bCs/>
          <w:color w:val="222222"/>
          <w:sz w:val="21"/>
          <w:szCs w:val="21"/>
        </w:rPr>
      </w:pPr>
    </w:p>
    <w:p w14:paraId="1B870A5E"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Глава</w:t>
      </w:r>
      <w:r w:rsidRPr="000E1A37">
        <w:rPr>
          <w:rFonts w:ascii="Helvetica" w:hAnsi="Helvetica" w:cs="Helvetica"/>
          <w:b/>
          <w:bCs/>
          <w:color w:val="222222"/>
          <w:sz w:val="21"/>
          <w:szCs w:val="21"/>
        </w:rPr>
        <w:t xml:space="preserve"> 2. </w:t>
      </w:r>
      <w:r w:rsidRPr="000E1A37">
        <w:rPr>
          <w:rFonts w:ascii="Helvetica" w:hAnsi="Helvetica" w:cs="Helvetica" w:hint="eastAsia"/>
          <w:b/>
          <w:bCs/>
          <w:color w:val="222222"/>
          <w:sz w:val="21"/>
          <w:szCs w:val="21"/>
        </w:rPr>
        <w:t>Материал</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методика</w:t>
      </w:r>
      <w:r w:rsidRPr="000E1A37">
        <w:rPr>
          <w:rFonts w:ascii="Helvetica" w:hAnsi="Helvetica" w:cs="Helvetica"/>
          <w:b/>
          <w:bCs/>
          <w:color w:val="222222"/>
          <w:sz w:val="21"/>
          <w:szCs w:val="21"/>
        </w:rPr>
        <w:t>.</w:t>
      </w:r>
    </w:p>
    <w:p w14:paraId="26A57C1C" w14:textId="77777777" w:rsidR="000E1A37" w:rsidRPr="000E1A37" w:rsidRDefault="000E1A37" w:rsidP="000E1A37">
      <w:pPr>
        <w:rPr>
          <w:rFonts w:ascii="Helvetica" w:hAnsi="Helvetica" w:cs="Helvetica"/>
          <w:b/>
          <w:bCs/>
          <w:color w:val="222222"/>
          <w:sz w:val="21"/>
          <w:szCs w:val="21"/>
        </w:rPr>
      </w:pPr>
    </w:p>
    <w:p w14:paraId="35970E59"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2.1. </w:t>
      </w:r>
      <w:r w:rsidRPr="000E1A37">
        <w:rPr>
          <w:rFonts w:ascii="Helvetica" w:hAnsi="Helvetica" w:cs="Helvetica" w:hint="eastAsia"/>
          <w:b/>
          <w:bCs/>
          <w:color w:val="222222"/>
          <w:sz w:val="21"/>
          <w:szCs w:val="21"/>
        </w:rPr>
        <w:t>Эксперименты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с</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проростками</w:t>
      </w:r>
      <w:r w:rsidRPr="000E1A37">
        <w:rPr>
          <w:rFonts w:ascii="Helvetica" w:hAnsi="Helvetica" w:cs="Helvetica"/>
          <w:b/>
          <w:bCs/>
          <w:color w:val="222222"/>
          <w:sz w:val="21"/>
          <w:szCs w:val="21"/>
        </w:rPr>
        <w:t xml:space="preserve"> Triticum aestivum.</w:t>
      </w:r>
    </w:p>
    <w:p w14:paraId="7F0E2D71" w14:textId="77777777" w:rsidR="000E1A37" w:rsidRPr="000E1A37" w:rsidRDefault="000E1A37" w:rsidP="000E1A37">
      <w:pPr>
        <w:rPr>
          <w:rFonts w:ascii="Helvetica" w:hAnsi="Helvetica" w:cs="Helvetica"/>
          <w:b/>
          <w:bCs/>
          <w:color w:val="222222"/>
          <w:sz w:val="21"/>
          <w:szCs w:val="21"/>
        </w:rPr>
      </w:pPr>
    </w:p>
    <w:p w14:paraId="5DF24255"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2.1.1. </w:t>
      </w:r>
      <w:r w:rsidRPr="000E1A37">
        <w:rPr>
          <w:rFonts w:ascii="Helvetica" w:hAnsi="Helvetica" w:cs="Helvetica" w:hint="eastAsia"/>
          <w:b/>
          <w:bCs/>
          <w:color w:val="222222"/>
          <w:sz w:val="21"/>
          <w:szCs w:val="21"/>
        </w:rPr>
        <w:t>Объект</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исследования</w:t>
      </w:r>
      <w:r w:rsidRPr="000E1A37">
        <w:rPr>
          <w:rFonts w:ascii="Helvetica" w:hAnsi="Helvetica" w:cs="Helvetica"/>
          <w:b/>
          <w:bCs/>
          <w:color w:val="222222"/>
          <w:sz w:val="21"/>
          <w:szCs w:val="21"/>
        </w:rPr>
        <w:t>.</w:t>
      </w:r>
    </w:p>
    <w:p w14:paraId="31E7A181" w14:textId="77777777" w:rsidR="000E1A37" w:rsidRPr="000E1A37" w:rsidRDefault="000E1A37" w:rsidP="000E1A37">
      <w:pPr>
        <w:rPr>
          <w:rFonts w:ascii="Helvetica" w:hAnsi="Helvetica" w:cs="Helvetica"/>
          <w:b/>
          <w:bCs/>
          <w:color w:val="222222"/>
          <w:sz w:val="21"/>
          <w:szCs w:val="21"/>
        </w:rPr>
      </w:pPr>
    </w:p>
    <w:p w14:paraId="1E2B978D"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2.1.2. </w:t>
      </w:r>
      <w:r w:rsidRPr="000E1A37">
        <w:rPr>
          <w:rFonts w:ascii="Helvetica" w:hAnsi="Helvetica" w:cs="Helvetica" w:hint="eastAsia"/>
          <w:b/>
          <w:bCs/>
          <w:color w:val="222222"/>
          <w:sz w:val="21"/>
          <w:szCs w:val="21"/>
        </w:rPr>
        <w:t>Методы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авторадиографического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изучения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синтеза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ДНК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корнях</w:t>
      </w:r>
      <w:r w:rsidRPr="000E1A37">
        <w:rPr>
          <w:rFonts w:ascii="Helvetica" w:hAnsi="Helvetica" w:cs="Helvetica"/>
          <w:b/>
          <w:bCs/>
          <w:color w:val="222222"/>
          <w:sz w:val="21"/>
          <w:szCs w:val="21"/>
        </w:rPr>
        <w:t xml:space="preserve"> Triticum aestivum.</w:t>
      </w:r>
    </w:p>
    <w:p w14:paraId="0961ACDB" w14:textId="77777777" w:rsidR="000E1A37" w:rsidRPr="000E1A37" w:rsidRDefault="000E1A37" w:rsidP="000E1A37">
      <w:pPr>
        <w:rPr>
          <w:rFonts w:ascii="Helvetica" w:hAnsi="Helvetica" w:cs="Helvetica"/>
          <w:b/>
          <w:bCs/>
          <w:color w:val="222222"/>
          <w:sz w:val="21"/>
          <w:szCs w:val="21"/>
        </w:rPr>
      </w:pPr>
    </w:p>
    <w:p w14:paraId="0330FC9E"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2.1.3. </w:t>
      </w:r>
      <w:r w:rsidRPr="000E1A37">
        <w:rPr>
          <w:rFonts w:ascii="Helvetica" w:hAnsi="Helvetica" w:cs="Helvetica" w:hint="eastAsia"/>
          <w:b/>
          <w:bCs/>
          <w:color w:val="222222"/>
          <w:sz w:val="21"/>
          <w:szCs w:val="21"/>
        </w:rPr>
        <w:t>Методы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приготовления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препаратов</w:t>
      </w:r>
      <w:r w:rsidRPr="000E1A37">
        <w:rPr>
          <w:rFonts w:ascii="Helvetica" w:hAnsi="Helvetica" w:cs="Helvetica"/>
          <w:b/>
          <w:bCs/>
          <w:color w:val="222222"/>
          <w:sz w:val="21"/>
          <w:szCs w:val="21"/>
        </w:rPr>
        <w:t xml:space="preserve">. 2.1.4. </w:t>
      </w:r>
      <w:r w:rsidRPr="000E1A37">
        <w:rPr>
          <w:rFonts w:ascii="Helvetica" w:hAnsi="Helvetica" w:cs="Helvetica" w:hint="eastAsia"/>
          <w:b/>
          <w:bCs/>
          <w:color w:val="222222"/>
          <w:sz w:val="21"/>
          <w:szCs w:val="21"/>
        </w:rPr>
        <w:t>Анатомические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морфометрические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исследования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методы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анализа</w:t>
      </w:r>
      <w:r w:rsidRPr="000E1A37">
        <w:rPr>
          <w:rFonts w:ascii="Helvetica" w:hAnsi="Helvetica" w:cs="Helvetica"/>
          <w:b/>
          <w:bCs/>
          <w:color w:val="222222"/>
          <w:sz w:val="21"/>
          <w:szCs w:val="21"/>
        </w:rPr>
        <w:t>.</w:t>
      </w:r>
    </w:p>
    <w:p w14:paraId="0957EF93" w14:textId="77777777" w:rsidR="000E1A37" w:rsidRPr="000E1A37" w:rsidRDefault="000E1A37" w:rsidP="000E1A37">
      <w:pPr>
        <w:rPr>
          <w:rFonts w:ascii="Helvetica" w:hAnsi="Helvetica" w:cs="Helvetica"/>
          <w:b/>
          <w:bCs/>
          <w:color w:val="222222"/>
          <w:sz w:val="21"/>
          <w:szCs w:val="21"/>
        </w:rPr>
      </w:pPr>
    </w:p>
    <w:p w14:paraId="0D8E9A66"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2.2. </w:t>
      </w:r>
      <w:r w:rsidRPr="000E1A37">
        <w:rPr>
          <w:rFonts w:ascii="Helvetica" w:hAnsi="Helvetica" w:cs="Helvetica" w:hint="eastAsia"/>
          <w:b/>
          <w:bCs/>
          <w:color w:val="222222"/>
          <w:sz w:val="21"/>
          <w:szCs w:val="21"/>
        </w:rPr>
        <w:t>Эксперименты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с</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проростками</w:t>
      </w:r>
      <w:r w:rsidRPr="000E1A37">
        <w:rPr>
          <w:rFonts w:ascii="Helvetica" w:hAnsi="Helvetica" w:cs="Helvetica"/>
          <w:b/>
          <w:bCs/>
          <w:color w:val="222222"/>
          <w:sz w:val="21"/>
          <w:szCs w:val="21"/>
        </w:rPr>
        <w:t xml:space="preserve"> Cucurbita pepo.</w:t>
      </w:r>
    </w:p>
    <w:p w14:paraId="32C5E3CF" w14:textId="77777777" w:rsidR="000E1A37" w:rsidRPr="000E1A37" w:rsidRDefault="000E1A37" w:rsidP="000E1A37">
      <w:pPr>
        <w:rPr>
          <w:rFonts w:ascii="Helvetica" w:hAnsi="Helvetica" w:cs="Helvetica"/>
          <w:b/>
          <w:bCs/>
          <w:color w:val="222222"/>
          <w:sz w:val="21"/>
          <w:szCs w:val="21"/>
        </w:rPr>
      </w:pPr>
    </w:p>
    <w:p w14:paraId="6CC13F98"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2.2.1. </w:t>
      </w:r>
      <w:r w:rsidRPr="000E1A37">
        <w:rPr>
          <w:rFonts w:ascii="Helvetica" w:hAnsi="Helvetica" w:cs="Helvetica" w:hint="eastAsia"/>
          <w:b/>
          <w:bCs/>
          <w:color w:val="222222"/>
          <w:sz w:val="21"/>
          <w:szCs w:val="21"/>
        </w:rPr>
        <w:t>Объект</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исследования</w:t>
      </w:r>
      <w:r w:rsidRPr="000E1A37">
        <w:rPr>
          <w:rFonts w:ascii="Helvetica" w:hAnsi="Helvetica" w:cs="Helvetica"/>
          <w:b/>
          <w:bCs/>
          <w:color w:val="222222"/>
          <w:sz w:val="21"/>
          <w:szCs w:val="21"/>
        </w:rPr>
        <w:t>.</w:t>
      </w:r>
    </w:p>
    <w:p w14:paraId="4CB1A60A" w14:textId="77777777" w:rsidR="000E1A37" w:rsidRPr="000E1A37" w:rsidRDefault="000E1A37" w:rsidP="000E1A37">
      <w:pPr>
        <w:rPr>
          <w:rFonts w:ascii="Helvetica" w:hAnsi="Helvetica" w:cs="Helvetica"/>
          <w:b/>
          <w:bCs/>
          <w:color w:val="222222"/>
          <w:sz w:val="21"/>
          <w:szCs w:val="21"/>
        </w:rPr>
      </w:pPr>
    </w:p>
    <w:p w14:paraId="563B9A95"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2:2.2. </w:t>
      </w:r>
      <w:r w:rsidRPr="000E1A37">
        <w:rPr>
          <w:rFonts w:ascii="Helvetica" w:hAnsi="Helvetica" w:cs="Helvetica" w:hint="eastAsia"/>
          <w:b/>
          <w:bCs/>
          <w:color w:val="222222"/>
          <w:sz w:val="21"/>
          <w:szCs w:val="21"/>
        </w:rPr>
        <w:t>Методы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приготовления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препаратов</w:t>
      </w:r>
      <w:r w:rsidRPr="000E1A37">
        <w:rPr>
          <w:rFonts w:ascii="Helvetica" w:hAnsi="Helvetica" w:cs="Helvetica"/>
          <w:b/>
          <w:bCs/>
          <w:color w:val="222222"/>
          <w:sz w:val="21"/>
          <w:szCs w:val="21"/>
        </w:rPr>
        <w:t>.</w:t>
      </w:r>
    </w:p>
    <w:p w14:paraId="47A634DF" w14:textId="77777777" w:rsidR="000E1A37" w:rsidRPr="000E1A37" w:rsidRDefault="000E1A37" w:rsidP="000E1A37">
      <w:pPr>
        <w:rPr>
          <w:rFonts w:ascii="Helvetica" w:hAnsi="Helvetica" w:cs="Helvetica"/>
          <w:b/>
          <w:bCs/>
          <w:color w:val="222222"/>
          <w:sz w:val="21"/>
          <w:szCs w:val="21"/>
        </w:rPr>
      </w:pPr>
    </w:p>
    <w:p w14:paraId="4E473AAF"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2.2.3. </w:t>
      </w:r>
      <w:r w:rsidRPr="000E1A37">
        <w:rPr>
          <w:rFonts w:ascii="Helvetica" w:hAnsi="Helvetica" w:cs="Helvetica" w:hint="eastAsia"/>
          <w:b/>
          <w:bCs/>
          <w:color w:val="222222"/>
          <w:sz w:val="21"/>
          <w:szCs w:val="21"/>
        </w:rPr>
        <w:t>Анатомические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морфометрические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исследования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методы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анализа</w:t>
      </w:r>
      <w:r w:rsidRPr="000E1A37">
        <w:rPr>
          <w:rFonts w:ascii="Helvetica" w:hAnsi="Helvetica" w:cs="Helvetica"/>
          <w:b/>
          <w:bCs/>
          <w:color w:val="222222"/>
          <w:sz w:val="21"/>
          <w:szCs w:val="21"/>
        </w:rPr>
        <w:t>.</w:t>
      </w:r>
    </w:p>
    <w:p w14:paraId="1DA32617" w14:textId="77777777" w:rsidR="000E1A37" w:rsidRPr="000E1A37" w:rsidRDefault="000E1A37" w:rsidP="000E1A37">
      <w:pPr>
        <w:rPr>
          <w:rFonts w:ascii="Helvetica" w:hAnsi="Helvetica" w:cs="Helvetica"/>
          <w:b/>
          <w:bCs/>
          <w:color w:val="222222"/>
          <w:sz w:val="21"/>
          <w:szCs w:val="21"/>
        </w:rPr>
      </w:pPr>
    </w:p>
    <w:p w14:paraId="16F90405"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Глава</w:t>
      </w:r>
      <w:r w:rsidRPr="000E1A37">
        <w:rPr>
          <w:rFonts w:ascii="Helvetica" w:hAnsi="Helvetica" w:cs="Helvetica"/>
          <w:b/>
          <w:bCs/>
          <w:color w:val="222222"/>
          <w:sz w:val="21"/>
          <w:szCs w:val="21"/>
        </w:rPr>
        <w:t xml:space="preserve"> 3. </w:t>
      </w:r>
      <w:r w:rsidRPr="000E1A37">
        <w:rPr>
          <w:rFonts w:ascii="Helvetica" w:hAnsi="Helvetica" w:cs="Helvetica" w:hint="eastAsia"/>
          <w:b/>
          <w:bCs/>
          <w:color w:val="222222"/>
          <w:sz w:val="21"/>
          <w:szCs w:val="21"/>
        </w:rPr>
        <w:t>Результаты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исследования</w:t>
      </w:r>
      <w:r w:rsidRPr="000E1A37">
        <w:rPr>
          <w:rFonts w:ascii="Helvetica" w:hAnsi="Helvetica" w:cs="Helvetica"/>
          <w:b/>
          <w:bCs/>
          <w:color w:val="222222"/>
          <w:sz w:val="21"/>
          <w:szCs w:val="21"/>
        </w:rPr>
        <w:t>.</w:t>
      </w:r>
    </w:p>
    <w:p w14:paraId="6A1BE81D" w14:textId="77777777" w:rsidR="000E1A37" w:rsidRPr="000E1A37" w:rsidRDefault="000E1A37" w:rsidP="000E1A37">
      <w:pPr>
        <w:rPr>
          <w:rFonts w:ascii="Helvetica" w:hAnsi="Helvetica" w:cs="Helvetica"/>
          <w:b/>
          <w:bCs/>
          <w:color w:val="222222"/>
          <w:sz w:val="21"/>
          <w:szCs w:val="21"/>
        </w:rPr>
      </w:pPr>
    </w:p>
    <w:p w14:paraId="4BA4987F"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3.1. </w:t>
      </w:r>
      <w:r w:rsidRPr="000E1A37">
        <w:rPr>
          <w:rFonts w:ascii="Helvetica" w:hAnsi="Helvetica" w:cs="Helvetica" w:hint="eastAsia"/>
          <w:b/>
          <w:bCs/>
          <w:color w:val="222222"/>
          <w:sz w:val="21"/>
          <w:szCs w:val="21"/>
        </w:rPr>
        <w:t>Инициация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формирование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проростков</w:t>
      </w:r>
      <w:r w:rsidRPr="000E1A37">
        <w:rPr>
          <w:rFonts w:ascii="Helvetica" w:hAnsi="Helvetica" w:cs="Helvetica"/>
          <w:b/>
          <w:bCs/>
          <w:color w:val="222222"/>
          <w:sz w:val="21"/>
          <w:szCs w:val="21"/>
        </w:rPr>
        <w:t xml:space="preserve"> Triticum aestivum. 3.1.1. </w:t>
      </w:r>
      <w:r w:rsidRPr="000E1A37">
        <w:rPr>
          <w:rFonts w:ascii="Helvetica" w:hAnsi="Helvetica" w:cs="Helvetica" w:hint="eastAsia"/>
          <w:b/>
          <w:bCs/>
          <w:color w:val="222222"/>
          <w:sz w:val="21"/>
          <w:szCs w:val="21"/>
        </w:rPr>
        <w:t>Организация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роста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деления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материнского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047B1290" w14:textId="77777777" w:rsidR="000E1A37" w:rsidRPr="000E1A37" w:rsidRDefault="000E1A37" w:rsidP="000E1A37">
      <w:pPr>
        <w:rPr>
          <w:rFonts w:ascii="Helvetica" w:hAnsi="Helvetica" w:cs="Helvetica"/>
          <w:b/>
          <w:bCs/>
          <w:color w:val="222222"/>
          <w:sz w:val="21"/>
          <w:szCs w:val="21"/>
        </w:rPr>
      </w:pPr>
    </w:p>
    <w:p w14:paraId="0083CA4D"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3.1.2. </w:t>
      </w:r>
      <w:r w:rsidRPr="000E1A37">
        <w:rPr>
          <w:rFonts w:ascii="Helvetica" w:hAnsi="Helvetica" w:cs="Helvetica" w:hint="eastAsia"/>
          <w:b/>
          <w:bCs/>
          <w:color w:val="222222"/>
          <w:sz w:val="21"/>
          <w:szCs w:val="21"/>
        </w:rPr>
        <w:t>Пролиферация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последующих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зоной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растяжения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участках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материнского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5AF490FC" w14:textId="77777777" w:rsidR="000E1A37" w:rsidRPr="000E1A37" w:rsidRDefault="000E1A37" w:rsidP="000E1A37">
      <w:pPr>
        <w:rPr>
          <w:rFonts w:ascii="Helvetica" w:hAnsi="Helvetica" w:cs="Helvetica"/>
          <w:b/>
          <w:bCs/>
          <w:color w:val="222222"/>
          <w:sz w:val="21"/>
          <w:szCs w:val="21"/>
        </w:rPr>
      </w:pPr>
    </w:p>
    <w:p w14:paraId="736B0968"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3.1.3. </w:t>
      </w:r>
      <w:r w:rsidRPr="000E1A37">
        <w:rPr>
          <w:rFonts w:ascii="Helvetica" w:hAnsi="Helvetica" w:cs="Helvetica" w:hint="eastAsia"/>
          <w:b/>
          <w:bCs/>
          <w:color w:val="222222"/>
          <w:sz w:val="21"/>
          <w:szCs w:val="21"/>
        </w:rPr>
        <w:t>Длительность</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митотических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циклов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отдельных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фаз</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ходе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возобновлении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пролиферации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пределами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зоны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растяжения</w:t>
      </w:r>
      <w:r w:rsidRPr="000E1A37">
        <w:rPr>
          <w:rFonts w:ascii="Helvetica" w:hAnsi="Helvetica" w:cs="Helvetica"/>
          <w:b/>
          <w:bCs/>
          <w:color w:val="222222"/>
          <w:sz w:val="21"/>
          <w:szCs w:val="21"/>
        </w:rPr>
        <w:t>.</w:t>
      </w:r>
    </w:p>
    <w:p w14:paraId="6C54DBBB" w14:textId="77777777" w:rsidR="000E1A37" w:rsidRPr="000E1A37" w:rsidRDefault="000E1A37" w:rsidP="000E1A37">
      <w:pPr>
        <w:rPr>
          <w:rFonts w:ascii="Helvetica" w:hAnsi="Helvetica" w:cs="Helvetica"/>
          <w:b/>
          <w:bCs/>
          <w:color w:val="222222"/>
          <w:sz w:val="21"/>
          <w:szCs w:val="21"/>
        </w:rPr>
      </w:pPr>
    </w:p>
    <w:p w14:paraId="0E7E8601"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3.1.4. </w:t>
      </w:r>
      <w:r w:rsidRPr="000E1A37">
        <w:rPr>
          <w:rFonts w:ascii="Helvetica" w:hAnsi="Helvetica" w:cs="Helvetica" w:hint="eastAsia"/>
          <w:b/>
          <w:bCs/>
          <w:color w:val="222222"/>
          <w:sz w:val="21"/>
          <w:szCs w:val="21"/>
        </w:rPr>
        <w:t>Инициация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развитие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примордия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26E78B96" w14:textId="77777777" w:rsidR="000E1A37" w:rsidRPr="000E1A37" w:rsidRDefault="000E1A37" w:rsidP="000E1A37">
      <w:pPr>
        <w:rPr>
          <w:rFonts w:ascii="Helvetica" w:hAnsi="Helvetica" w:cs="Helvetica"/>
          <w:b/>
          <w:bCs/>
          <w:color w:val="222222"/>
          <w:sz w:val="21"/>
          <w:szCs w:val="21"/>
        </w:rPr>
      </w:pPr>
    </w:p>
    <w:p w14:paraId="1BE2CE50"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3.1.5. </w:t>
      </w:r>
      <w:r w:rsidRPr="000E1A37">
        <w:rPr>
          <w:rFonts w:ascii="Helvetica" w:hAnsi="Helvetica" w:cs="Helvetica" w:hint="eastAsia"/>
          <w:b/>
          <w:bCs/>
          <w:color w:val="222222"/>
          <w:sz w:val="21"/>
          <w:szCs w:val="21"/>
        </w:rPr>
        <w:t>Формирование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67119E37" w14:textId="77777777" w:rsidR="000E1A37" w:rsidRPr="000E1A37" w:rsidRDefault="000E1A37" w:rsidP="000E1A37">
      <w:pPr>
        <w:rPr>
          <w:rFonts w:ascii="Helvetica" w:hAnsi="Helvetica" w:cs="Helvetica"/>
          <w:b/>
          <w:bCs/>
          <w:color w:val="222222"/>
          <w:sz w:val="21"/>
          <w:szCs w:val="21"/>
        </w:rPr>
      </w:pPr>
    </w:p>
    <w:p w14:paraId="29EF84F0"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3.2. </w:t>
      </w:r>
      <w:r w:rsidRPr="000E1A37">
        <w:rPr>
          <w:rFonts w:ascii="Helvetica" w:hAnsi="Helvetica" w:cs="Helvetica" w:hint="eastAsia"/>
          <w:b/>
          <w:bCs/>
          <w:color w:val="222222"/>
          <w:sz w:val="21"/>
          <w:szCs w:val="21"/>
        </w:rPr>
        <w:t>Инициация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формирование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проростков</w:t>
      </w:r>
      <w:r w:rsidRPr="000E1A37">
        <w:rPr>
          <w:rFonts w:ascii="Helvetica" w:hAnsi="Helvetica" w:cs="Helvetica"/>
          <w:b/>
          <w:bCs/>
          <w:color w:val="222222"/>
          <w:sz w:val="21"/>
          <w:szCs w:val="21"/>
        </w:rPr>
        <w:t xml:space="preserve"> Cucurbita </w:t>
      </w:r>
      <w:r w:rsidRPr="000E1A37">
        <w:rPr>
          <w:rFonts w:ascii="Helvetica" w:hAnsi="Helvetica" w:cs="Helvetica" w:hint="eastAsia"/>
          <w:b/>
          <w:bCs/>
          <w:color w:val="222222"/>
          <w:sz w:val="21"/>
          <w:szCs w:val="21"/>
        </w:rPr>
        <w:t>реро</w:t>
      </w:r>
      <w:r w:rsidRPr="000E1A37">
        <w:rPr>
          <w:rFonts w:ascii="Helvetica" w:hAnsi="Helvetica" w:cs="Helvetica"/>
          <w:b/>
          <w:bCs/>
          <w:color w:val="222222"/>
          <w:sz w:val="21"/>
          <w:szCs w:val="21"/>
        </w:rPr>
        <w:t>.</w:t>
      </w:r>
    </w:p>
    <w:p w14:paraId="64CBC6AC" w14:textId="77777777" w:rsidR="000E1A37" w:rsidRPr="000E1A37" w:rsidRDefault="000E1A37" w:rsidP="000E1A37">
      <w:pPr>
        <w:rPr>
          <w:rFonts w:ascii="Helvetica" w:hAnsi="Helvetica" w:cs="Helvetica"/>
          <w:b/>
          <w:bCs/>
          <w:color w:val="222222"/>
          <w:sz w:val="21"/>
          <w:szCs w:val="21"/>
        </w:rPr>
      </w:pPr>
    </w:p>
    <w:p w14:paraId="7891AC5E"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3.2.1. </w:t>
      </w:r>
      <w:r w:rsidRPr="000E1A37">
        <w:rPr>
          <w:rFonts w:ascii="Helvetica" w:hAnsi="Helvetica" w:cs="Helvetica" w:hint="eastAsia"/>
          <w:b/>
          <w:bCs/>
          <w:color w:val="222222"/>
          <w:sz w:val="21"/>
          <w:szCs w:val="21"/>
        </w:rPr>
        <w:t>Структура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кончика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материнского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Организация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инициальных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тканей</w:t>
      </w:r>
      <w:r w:rsidRPr="000E1A37">
        <w:rPr>
          <w:rFonts w:ascii="Helvetica" w:hAnsi="Helvetica" w:cs="Helvetica"/>
          <w:b/>
          <w:bCs/>
          <w:color w:val="222222"/>
          <w:sz w:val="21"/>
          <w:szCs w:val="21"/>
        </w:rPr>
        <w:t>.</w:t>
      </w:r>
    </w:p>
    <w:p w14:paraId="078E83F8" w14:textId="77777777" w:rsidR="000E1A37" w:rsidRPr="000E1A37" w:rsidRDefault="000E1A37" w:rsidP="000E1A37">
      <w:pPr>
        <w:rPr>
          <w:rFonts w:ascii="Helvetica" w:hAnsi="Helvetica" w:cs="Helvetica"/>
          <w:b/>
          <w:bCs/>
          <w:color w:val="222222"/>
          <w:sz w:val="21"/>
          <w:szCs w:val="21"/>
        </w:rPr>
      </w:pPr>
    </w:p>
    <w:p w14:paraId="01697147"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3.2.2. </w:t>
      </w:r>
      <w:r w:rsidRPr="000E1A37">
        <w:rPr>
          <w:rFonts w:ascii="Helvetica" w:hAnsi="Helvetica" w:cs="Helvetica" w:hint="eastAsia"/>
          <w:b/>
          <w:bCs/>
          <w:color w:val="222222"/>
          <w:sz w:val="21"/>
          <w:szCs w:val="21"/>
        </w:rPr>
        <w:t>Организация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роста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деления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дифференциации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кончике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материнского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452B5C67" w14:textId="77777777" w:rsidR="000E1A37" w:rsidRPr="000E1A37" w:rsidRDefault="000E1A37" w:rsidP="000E1A37">
      <w:pPr>
        <w:rPr>
          <w:rFonts w:ascii="Helvetica" w:hAnsi="Helvetica" w:cs="Helvetica"/>
          <w:b/>
          <w:bCs/>
          <w:color w:val="222222"/>
          <w:sz w:val="21"/>
          <w:szCs w:val="21"/>
        </w:rPr>
      </w:pPr>
    </w:p>
    <w:p w14:paraId="2B84AA52"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3.2.3. </w:t>
      </w:r>
      <w:r w:rsidRPr="000E1A37">
        <w:rPr>
          <w:rFonts w:ascii="Helvetica" w:hAnsi="Helvetica" w:cs="Helvetica" w:hint="eastAsia"/>
          <w:b/>
          <w:bCs/>
          <w:color w:val="222222"/>
          <w:sz w:val="21"/>
          <w:szCs w:val="21"/>
        </w:rPr>
        <w:t>Строение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зародышевого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1B86D4FF" w14:textId="77777777" w:rsidR="000E1A37" w:rsidRPr="000E1A37" w:rsidRDefault="000E1A37" w:rsidP="000E1A37">
      <w:pPr>
        <w:rPr>
          <w:rFonts w:ascii="Helvetica" w:hAnsi="Helvetica" w:cs="Helvetica"/>
          <w:b/>
          <w:bCs/>
          <w:color w:val="222222"/>
          <w:sz w:val="21"/>
          <w:szCs w:val="21"/>
        </w:rPr>
      </w:pPr>
    </w:p>
    <w:p w14:paraId="1EA5FFDF"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3.2.4. </w:t>
      </w:r>
      <w:r w:rsidRPr="000E1A37">
        <w:rPr>
          <w:rFonts w:ascii="Helvetica" w:hAnsi="Helvetica" w:cs="Helvetica" w:hint="eastAsia"/>
          <w:b/>
          <w:bCs/>
          <w:color w:val="222222"/>
          <w:sz w:val="21"/>
          <w:szCs w:val="21"/>
        </w:rPr>
        <w:t>Участие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тканей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материнского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развитии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примордия</w:t>
      </w:r>
      <w:r w:rsidRPr="000E1A37">
        <w:rPr>
          <w:rFonts w:ascii="Helvetica" w:hAnsi="Helvetica" w:cs="Helvetica"/>
          <w:b/>
          <w:bCs/>
          <w:color w:val="222222"/>
          <w:sz w:val="21"/>
          <w:szCs w:val="21"/>
        </w:rPr>
        <w:t>.</w:t>
      </w:r>
    </w:p>
    <w:p w14:paraId="6155E18E" w14:textId="77777777" w:rsidR="000E1A37" w:rsidRPr="000E1A37" w:rsidRDefault="000E1A37" w:rsidP="000E1A37">
      <w:pPr>
        <w:rPr>
          <w:rFonts w:ascii="Helvetica" w:hAnsi="Helvetica" w:cs="Helvetica"/>
          <w:b/>
          <w:bCs/>
          <w:color w:val="222222"/>
          <w:sz w:val="21"/>
          <w:szCs w:val="21"/>
        </w:rPr>
      </w:pPr>
    </w:p>
    <w:p w14:paraId="36BAF2BB"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3.2.5. </w:t>
      </w:r>
      <w:r w:rsidRPr="000E1A37">
        <w:rPr>
          <w:rFonts w:ascii="Helvetica" w:hAnsi="Helvetica" w:cs="Helvetica" w:hint="eastAsia"/>
          <w:b/>
          <w:bCs/>
          <w:color w:val="222222"/>
          <w:sz w:val="21"/>
          <w:szCs w:val="21"/>
        </w:rPr>
        <w:t>Формирование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3CFECA39" w14:textId="77777777" w:rsidR="000E1A37" w:rsidRPr="000E1A37" w:rsidRDefault="000E1A37" w:rsidP="000E1A37">
      <w:pPr>
        <w:rPr>
          <w:rFonts w:ascii="Helvetica" w:hAnsi="Helvetica" w:cs="Helvetica"/>
          <w:b/>
          <w:bCs/>
          <w:color w:val="222222"/>
          <w:sz w:val="21"/>
          <w:szCs w:val="21"/>
        </w:rPr>
      </w:pPr>
    </w:p>
    <w:p w14:paraId="15A0C1D4"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hint="eastAsia"/>
          <w:b/>
          <w:bCs/>
          <w:color w:val="222222"/>
          <w:sz w:val="21"/>
          <w:szCs w:val="21"/>
        </w:rPr>
        <w:t>Глава</w:t>
      </w:r>
      <w:r w:rsidRPr="000E1A37">
        <w:rPr>
          <w:rFonts w:ascii="Helvetica" w:hAnsi="Helvetica" w:cs="Helvetica"/>
          <w:b/>
          <w:bCs/>
          <w:color w:val="222222"/>
          <w:sz w:val="21"/>
          <w:szCs w:val="21"/>
        </w:rPr>
        <w:t xml:space="preserve"> 4. </w:t>
      </w:r>
      <w:r w:rsidRPr="000E1A37">
        <w:rPr>
          <w:rFonts w:ascii="Helvetica" w:hAnsi="Helvetica" w:cs="Helvetica" w:hint="eastAsia"/>
          <w:b/>
          <w:bCs/>
          <w:color w:val="222222"/>
          <w:sz w:val="21"/>
          <w:szCs w:val="21"/>
        </w:rPr>
        <w:t>Обсуждение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результатов</w:t>
      </w:r>
      <w:r w:rsidRPr="000E1A37">
        <w:rPr>
          <w:rFonts w:ascii="Helvetica" w:hAnsi="Helvetica" w:cs="Helvetica"/>
          <w:b/>
          <w:bCs/>
          <w:color w:val="222222"/>
          <w:sz w:val="21"/>
          <w:szCs w:val="21"/>
        </w:rPr>
        <w:t>.</w:t>
      </w:r>
    </w:p>
    <w:p w14:paraId="5338A2AE" w14:textId="77777777" w:rsidR="000E1A37" w:rsidRPr="000E1A37" w:rsidRDefault="000E1A37" w:rsidP="000E1A37">
      <w:pPr>
        <w:rPr>
          <w:rFonts w:ascii="Helvetica" w:hAnsi="Helvetica" w:cs="Helvetica"/>
          <w:b/>
          <w:bCs/>
          <w:color w:val="222222"/>
          <w:sz w:val="21"/>
          <w:szCs w:val="21"/>
        </w:rPr>
      </w:pPr>
    </w:p>
    <w:p w14:paraId="3EC5BDAF"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4.1. </w:t>
      </w:r>
      <w:r w:rsidRPr="000E1A37">
        <w:rPr>
          <w:rFonts w:ascii="Helvetica" w:hAnsi="Helvetica" w:cs="Helvetica" w:hint="eastAsia"/>
          <w:b/>
          <w:bCs/>
          <w:color w:val="222222"/>
          <w:sz w:val="21"/>
          <w:szCs w:val="21"/>
        </w:rPr>
        <w:t>Пролиферация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зоной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растяжения</w:t>
      </w:r>
      <w:r w:rsidRPr="000E1A37">
        <w:rPr>
          <w:rFonts w:ascii="Helvetica" w:hAnsi="Helvetica" w:cs="Helvetica"/>
          <w:b/>
          <w:bCs/>
          <w:color w:val="222222"/>
          <w:sz w:val="21"/>
          <w:szCs w:val="21"/>
        </w:rPr>
        <w:t>.</w:t>
      </w:r>
    </w:p>
    <w:p w14:paraId="430ABF8F" w14:textId="77777777" w:rsidR="000E1A37" w:rsidRPr="000E1A37" w:rsidRDefault="000E1A37" w:rsidP="000E1A37">
      <w:pPr>
        <w:rPr>
          <w:rFonts w:ascii="Helvetica" w:hAnsi="Helvetica" w:cs="Helvetica"/>
          <w:b/>
          <w:bCs/>
          <w:color w:val="222222"/>
          <w:sz w:val="21"/>
          <w:szCs w:val="21"/>
        </w:rPr>
      </w:pPr>
    </w:p>
    <w:p w14:paraId="0E63BAC0"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4.2. </w:t>
      </w:r>
      <w:r w:rsidRPr="000E1A37">
        <w:rPr>
          <w:rFonts w:ascii="Helvetica" w:hAnsi="Helvetica" w:cs="Helvetica" w:hint="eastAsia"/>
          <w:b/>
          <w:bCs/>
          <w:color w:val="222222"/>
          <w:sz w:val="21"/>
          <w:szCs w:val="21"/>
        </w:rPr>
        <w:t>Значение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фазы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клеточного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цикла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возобновлении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пролиферации</w:t>
      </w:r>
      <w:r w:rsidRPr="000E1A37">
        <w:rPr>
          <w:rFonts w:ascii="Helvetica" w:hAnsi="Helvetica" w:cs="Helvetica"/>
          <w:b/>
          <w:bCs/>
          <w:color w:val="222222"/>
          <w:sz w:val="21"/>
          <w:szCs w:val="21"/>
        </w:rPr>
        <w:t>.</w:t>
      </w:r>
    </w:p>
    <w:p w14:paraId="23001D83" w14:textId="77777777" w:rsidR="000E1A37" w:rsidRPr="000E1A37" w:rsidRDefault="000E1A37" w:rsidP="000E1A37">
      <w:pPr>
        <w:rPr>
          <w:rFonts w:ascii="Helvetica" w:hAnsi="Helvetica" w:cs="Helvetica"/>
          <w:b/>
          <w:bCs/>
          <w:color w:val="222222"/>
          <w:sz w:val="21"/>
          <w:szCs w:val="21"/>
        </w:rPr>
      </w:pPr>
    </w:p>
    <w:p w14:paraId="5678E230"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4.3. </w:t>
      </w:r>
      <w:r w:rsidRPr="000E1A37">
        <w:rPr>
          <w:rFonts w:ascii="Helvetica" w:hAnsi="Helvetica" w:cs="Helvetica" w:hint="eastAsia"/>
          <w:b/>
          <w:bCs/>
          <w:color w:val="222222"/>
          <w:sz w:val="21"/>
          <w:szCs w:val="21"/>
        </w:rPr>
        <w:t>Роль</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первых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делений</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перицикла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примордия</w:t>
      </w:r>
      <w:r w:rsidRPr="000E1A37">
        <w:rPr>
          <w:rFonts w:ascii="Helvetica" w:hAnsi="Helvetica" w:cs="Helvetica"/>
          <w:b/>
          <w:bCs/>
          <w:color w:val="222222"/>
          <w:sz w:val="21"/>
          <w:szCs w:val="21"/>
        </w:rPr>
        <w:t>.</w:t>
      </w:r>
    </w:p>
    <w:p w14:paraId="768A1CBB" w14:textId="77777777" w:rsidR="000E1A37" w:rsidRPr="000E1A37" w:rsidRDefault="000E1A37" w:rsidP="000E1A37">
      <w:pPr>
        <w:rPr>
          <w:rFonts w:ascii="Helvetica" w:hAnsi="Helvetica" w:cs="Helvetica"/>
          <w:b/>
          <w:bCs/>
          <w:color w:val="222222"/>
          <w:sz w:val="21"/>
          <w:szCs w:val="21"/>
        </w:rPr>
      </w:pPr>
    </w:p>
    <w:p w14:paraId="2B7D3536"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4.4. </w:t>
      </w:r>
      <w:r w:rsidRPr="000E1A37">
        <w:rPr>
          <w:rFonts w:ascii="Helvetica" w:hAnsi="Helvetica" w:cs="Helvetica" w:hint="eastAsia"/>
          <w:b/>
          <w:bCs/>
          <w:color w:val="222222"/>
          <w:sz w:val="21"/>
          <w:szCs w:val="21"/>
        </w:rPr>
        <w:t>Длительность</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митотического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цикла</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клеток</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примордия</w:t>
      </w:r>
      <w:r w:rsidRPr="000E1A37">
        <w:rPr>
          <w:rFonts w:ascii="Helvetica" w:hAnsi="Helvetica" w:cs="Helvetica"/>
          <w:b/>
          <w:bCs/>
          <w:color w:val="222222"/>
          <w:sz w:val="21"/>
          <w:szCs w:val="21"/>
        </w:rPr>
        <w:t>.</w:t>
      </w:r>
    </w:p>
    <w:p w14:paraId="7D6F1515" w14:textId="77777777" w:rsidR="000E1A37" w:rsidRPr="000E1A37" w:rsidRDefault="000E1A37" w:rsidP="000E1A37">
      <w:pPr>
        <w:rPr>
          <w:rFonts w:ascii="Helvetica" w:hAnsi="Helvetica" w:cs="Helvetica"/>
          <w:b/>
          <w:bCs/>
          <w:color w:val="222222"/>
          <w:sz w:val="21"/>
          <w:szCs w:val="21"/>
        </w:rPr>
      </w:pPr>
    </w:p>
    <w:p w14:paraId="2988B6E0"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4.5. </w:t>
      </w:r>
      <w:r w:rsidRPr="000E1A37">
        <w:rPr>
          <w:rFonts w:ascii="Helvetica" w:hAnsi="Helvetica" w:cs="Helvetica" w:hint="eastAsia"/>
          <w:b/>
          <w:bCs/>
          <w:color w:val="222222"/>
          <w:sz w:val="21"/>
          <w:szCs w:val="21"/>
        </w:rPr>
        <w:t>Изменение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структуры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материнского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в</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процессе</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развития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бокового</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корня</w:t>
      </w:r>
      <w:r w:rsidRPr="000E1A37">
        <w:rPr>
          <w:rFonts w:ascii="Helvetica" w:hAnsi="Helvetica" w:cs="Helvetica"/>
          <w:b/>
          <w:bCs/>
          <w:color w:val="222222"/>
          <w:sz w:val="21"/>
          <w:szCs w:val="21"/>
        </w:rPr>
        <w:t>.</w:t>
      </w:r>
    </w:p>
    <w:p w14:paraId="7CDC66BE" w14:textId="77777777" w:rsidR="000E1A37" w:rsidRPr="000E1A37" w:rsidRDefault="000E1A37" w:rsidP="000E1A37">
      <w:pPr>
        <w:rPr>
          <w:rFonts w:ascii="Helvetica" w:hAnsi="Helvetica" w:cs="Helvetica"/>
          <w:b/>
          <w:bCs/>
          <w:color w:val="222222"/>
          <w:sz w:val="21"/>
          <w:szCs w:val="21"/>
        </w:rPr>
      </w:pPr>
    </w:p>
    <w:p w14:paraId="2E5E9025" w14:textId="77777777" w:rsidR="000E1A37" w:rsidRPr="000E1A37" w:rsidRDefault="000E1A37" w:rsidP="000E1A37">
      <w:pPr>
        <w:rPr>
          <w:rFonts w:ascii="Helvetica" w:hAnsi="Helvetica" w:cs="Helvetica"/>
          <w:b/>
          <w:bCs/>
          <w:color w:val="222222"/>
          <w:sz w:val="21"/>
          <w:szCs w:val="21"/>
        </w:rPr>
      </w:pPr>
      <w:r w:rsidRPr="000E1A37">
        <w:rPr>
          <w:rFonts w:ascii="Helvetica" w:hAnsi="Helvetica" w:cs="Helvetica"/>
          <w:b/>
          <w:bCs/>
          <w:color w:val="222222"/>
          <w:sz w:val="21"/>
          <w:szCs w:val="21"/>
        </w:rPr>
        <w:t xml:space="preserve">4.6. </w:t>
      </w:r>
      <w:r w:rsidRPr="000E1A37">
        <w:rPr>
          <w:rFonts w:ascii="Helvetica" w:hAnsi="Helvetica" w:cs="Helvetica" w:hint="eastAsia"/>
          <w:b/>
          <w:bCs/>
          <w:color w:val="222222"/>
          <w:sz w:val="21"/>
          <w:szCs w:val="21"/>
        </w:rPr>
        <w:t>Механизмы</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регуляции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инициации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и</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развития</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боковых</w:t>
      </w:r>
      <w:r w:rsidRPr="000E1A37">
        <w:rPr>
          <w:rFonts w:ascii="Helvetica" w:hAnsi="Helvetica" w:cs="Helvetica"/>
          <w:b/>
          <w:bCs/>
          <w:color w:val="222222"/>
          <w:sz w:val="21"/>
          <w:szCs w:val="21"/>
        </w:rPr>
        <w:t xml:space="preserve"> </w:t>
      </w:r>
      <w:r w:rsidRPr="000E1A37">
        <w:rPr>
          <w:rFonts w:ascii="Helvetica" w:hAnsi="Helvetica" w:cs="Helvetica" w:hint="eastAsia"/>
          <w:b/>
          <w:bCs/>
          <w:color w:val="222222"/>
          <w:sz w:val="21"/>
          <w:szCs w:val="21"/>
        </w:rPr>
        <w:t>корней</w:t>
      </w:r>
      <w:r w:rsidRPr="000E1A37">
        <w:rPr>
          <w:rFonts w:ascii="Helvetica" w:hAnsi="Helvetica" w:cs="Helvetica"/>
          <w:b/>
          <w:bCs/>
          <w:color w:val="222222"/>
          <w:sz w:val="21"/>
          <w:szCs w:val="21"/>
        </w:rPr>
        <w:t>.</w:t>
      </w:r>
    </w:p>
    <w:p w14:paraId="7CCC9E80" w14:textId="77777777" w:rsidR="000E1A37" w:rsidRPr="000E1A37" w:rsidRDefault="000E1A37" w:rsidP="000E1A37">
      <w:pPr>
        <w:rPr>
          <w:rFonts w:ascii="Helvetica" w:hAnsi="Helvetica" w:cs="Helvetica"/>
          <w:b/>
          <w:bCs/>
          <w:color w:val="222222"/>
          <w:sz w:val="21"/>
          <w:szCs w:val="21"/>
        </w:rPr>
      </w:pPr>
    </w:p>
    <w:p w14:paraId="0C1B29AA" w14:textId="50E98424" w:rsidR="008A0C40" w:rsidRPr="000E1A37" w:rsidRDefault="000E1A37" w:rsidP="000E1A37">
      <w:r w:rsidRPr="000E1A37">
        <w:rPr>
          <w:rFonts w:ascii="Helvetica" w:hAnsi="Helvetica" w:cs="Helvetica" w:hint="eastAsia"/>
          <w:b/>
          <w:bCs/>
          <w:color w:val="222222"/>
          <w:sz w:val="21"/>
          <w:szCs w:val="21"/>
        </w:rPr>
        <w:t>Выводы</w:t>
      </w:r>
      <w:r w:rsidRPr="000E1A37">
        <w:rPr>
          <w:rFonts w:ascii="Helvetica" w:hAnsi="Helvetica" w:cs="Helvetica"/>
          <w:b/>
          <w:bCs/>
          <w:color w:val="222222"/>
          <w:sz w:val="21"/>
          <w:szCs w:val="21"/>
        </w:rPr>
        <w:t>.</w:t>
      </w:r>
    </w:p>
    <w:sectPr w:rsidR="008A0C40" w:rsidRPr="000E1A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5C4C" w14:textId="77777777" w:rsidR="00EC4AB8" w:rsidRDefault="00EC4AB8">
      <w:pPr>
        <w:spacing w:after="0" w:line="240" w:lineRule="auto"/>
      </w:pPr>
      <w:r>
        <w:separator/>
      </w:r>
    </w:p>
  </w:endnote>
  <w:endnote w:type="continuationSeparator" w:id="0">
    <w:p w14:paraId="27D08301" w14:textId="77777777" w:rsidR="00EC4AB8" w:rsidRDefault="00EC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8C05" w14:textId="77777777" w:rsidR="00EC4AB8" w:rsidRDefault="00EC4AB8"/>
    <w:p w14:paraId="787C9EF0" w14:textId="77777777" w:rsidR="00EC4AB8" w:rsidRDefault="00EC4AB8"/>
    <w:p w14:paraId="5FEA5898" w14:textId="77777777" w:rsidR="00EC4AB8" w:rsidRDefault="00EC4AB8"/>
    <w:p w14:paraId="3C559F5A" w14:textId="77777777" w:rsidR="00EC4AB8" w:rsidRDefault="00EC4AB8"/>
    <w:p w14:paraId="3BCF1B42" w14:textId="77777777" w:rsidR="00EC4AB8" w:rsidRDefault="00EC4AB8"/>
    <w:p w14:paraId="13558B78" w14:textId="77777777" w:rsidR="00EC4AB8" w:rsidRDefault="00EC4AB8"/>
    <w:p w14:paraId="53D441ED" w14:textId="77777777" w:rsidR="00EC4AB8" w:rsidRDefault="00EC4A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C6CE3F" wp14:editId="40E30D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F5E0" w14:textId="77777777" w:rsidR="00EC4AB8" w:rsidRDefault="00EC4A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6CE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C8F5E0" w14:textId="77777777" w:rsidR="00EC4AB8" w:rsidRDefault="00EC4A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F1F7F1" w14:textId="77777777" w:rsidR="00EC4AB8" w:rsidRDefault="00EC4AB8"/>
    <w:p w14:paraId="2DC1A009" w14:textId="77777777" w:rsidR="00EC4AB8" w:rsidRDefault="00EC4AB8"/>
    <w:p w14:paraId="782537AF" w14:textId="77777777" w:rsidR="00EC4AB8" w:rsidRDefault="00EC4A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82D2BC" wp14:editId="72DB6F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13F3D" w14:textId="77777777" w:rsidR="00EC4AB8" w:rsidRDefault="00EC4AB8"/>
                          <w:p w14:paraId="4233D490" w14:textId="77777777" w:rsidR="00EC4AB8" w:rsidRDefault="00EC4A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82D2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913F3D" w14:textId="77777777" w:rsidR="00EC4AB8" w:rsidRDefault="00EC4AB8"/>
                    <w:p w14:paraId="4233D490" w14:textId="77777777" w:rsidR="00EC4AB8" w:rsidRDefault="00EC4A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D61A2D" w14:textId="77777777" w:rsidR="00EC4AB8" w:rsidRDefault="00EC4AB8"/>
    <w:p w14:paraId="1EB715E1" w14:textId="77777777" w:rsidR="00EC4AB8" w:rsidRDefault="00EC4AB8">
      <w:pPr>
        <w:rPr>
          <w:sz w:val="2"/>
          <w:szCs w:val="2"/>
        </w:rPr>
      </w:pPr>
    </w:p>
    <w:p w14:paraId="70CF10EF" w14:textId="77777777" w:rsidR="00EC4AB8" w:rsidRDefault="00EC4AB8"/>
    <w:p w14:paraId="52C98381" w14:textId="77777777" w:rsidR="00EC4AB8" w:rsidRDefault="00EC4AB8">
      <w:pPr>
        <w:spacing w:after="0" w:line="240" w:lineRule="auto"/>
      </w:pPr>
    </w:p>
  </w:footnote>
  <w:footnote w:type="continuationSeparator" w:id="0">
    <w:p w14:paraId="2B72F80E" w14:textId="77777777" w:rsidR="00EC4AB8" w:rsidRDefault="00EC4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AB8"/>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16822</TotalTime>
  <Pages>5</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731</cp:revision>
  <cp:lastPrinted>2009-02-06T05:36:00Z</cp:lastPrinted>
  <dcterms:created xsi:type="dcterms:W3CDTF">2025-11-25T20:19:00Z</dcterms:created>
  <dcterms:modified xsi:type="dcterms:W3CDTF">2025-12-22T19:18:00Z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