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104D" w14:textId="3578D618" w:rsidR="000F7BF9" w:rsidRDefault="00B15E2D" w:rsidP="00B15E2D">
      <w:pPr>
        <w:rPr>
          <w:rFonts w:ascii="Times New Roman" w:eastAsia="Arial Unicode MS" w:hAnsi="Times New Roman" w:cs="Times New Roman"/>
          <w:b/>
          <w:bCs/>
          <w:color w:val="000000"/>
          <w:kern w:val="0"/>
          <w:sz w:val="28"/>
          <w:szCs w:val="28"/>
          <w:lang w:eastAsia="ru-RU" w:bidi="uk-UA"/>
        </w:rPr>
      </w:pPr>
      <w:r w:rsidRPr="00B15E2D">
        <w:rPr>
          <w:rFonts w:ascii="Times New Roman" w:eastAsia="Arial Unicode MS" w:hAnsi="Times New Roman" w:cs="Times New Roman" w:hint="eastAsia"/>
          <w:b/>
          <w:bCs/>
          <w:color w:val="000000"/>
          <w:kern w:val="0"/>
          <w:sz w:val="28"/>
          <w:szCs w:val="28"/>
          <w:lang w:eastAsia="ru-RU" w:bidi="uk-UA"/>
        </w:rPr>
        <w:t>Рахимов</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Рустам</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Нагруженность</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ходовых</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частей</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вагонов</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и</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пути</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и</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обоснование</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возможности</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увеличения</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осевых</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нагрузок</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на</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железных</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дорогах</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Республики</w:t>
      </w:r>
      <w:r w:rsidRPr="00B15E2D">
        <w:rPr>
          <w:rFonts w:ascii="Times New Roman" w:eastAsia="Arial Unicode MS" w:hAnsi="Times New Roman" w:cs="Times New Roman"/>
          <w:b/>
          <w:bCs/>
          <w:color w:val="000000"/>
          <w:kern w:val="0"/>
          <w:sz w:val="28"/>
          <w:szCs w:val="28"/>
          <w:lang w:eastAsia="ru-RU" w:bidi="uk-UA"/>
        </w:rPr>
        <w:t xml:space="preserve"> </w:t>
      </w:r>
      <w:r w:rsidRPr="00B15E2D">
        <w:rPr>
          <w:rFonts w:ascii="Times New Roman" w:eastAsia="Arial Unicode MS" w:hAnsi="Times New Roman" w:cs="Times New Roman" w:hint="eastAsia"/>
          <w:b/>
          <w:bCs/>
          <w:color w:val="000000"/>
          <w:kern w:val="0"/>
          <w:sz w:val="28"/>
          <w:szCs w:val="28"/>
          <w:lang w:eastAsia="ru-RU" w:bidi="uk-UA"/>
        </w:rPr>
        <w:t>Узбекистан</w:t>
      </w:r>
    </w:p>
    <w:p w14:paraId="17EE5833" w14:textId="77777777" w:rsidR="00B15E2D" w:rsidRDefault="00B15E2D" w:rsidP="00B15E2D">
      <w:r>
        <w:rPr>
          <w:rFonts w:hint="eastAsia"/>
        </w:rPr>
        <w:t>ОГЛАВЛЕНИЕ</w:t>
      </w:r>
      <w:r>
        <w:t xml:space="preserve"> </w:t>
      </w:r>
      <w:r>
        <w:rPr>
          <w:rFonts w:hint="eastAsia"/>
        </w:rPr>
        <w:t>ДИССЕРТАЦИИ</w:t>
      </w:r>
    </w:p>
    <w:p w14:paraId="2DBA5147" w14:textId="77777777" w:rsidR="00B15E2D" w:rsidRDefault="00B15E2D" w:rsidP="00B15E2D">
      <w:r>
        <w:rPr>
          <w:rFonts w:hint="eastAsia"/>
        </w:rPr>
        <w:t>доктор</w:t>
      </w:r>
      <w:r>
        <w:t xml:space="preserve"> </w:t>
      </w:r>
      <w:r>
        <w:rPr>
          <w:rFonts w:hint="eastAsia"/>
        </w:rPr>
        <w:t>наук</w:t>
      </w:r>
      <w:r>
        <w:t xml:space="preserve"> </w:t>
      </w:r>
      <w:r>
        <w:rPr>
          <w:rFonts w:hint="eastAsia"/>
        </w:rPr>
        <w:t>Рахимов</w:t>
      </w:r>
      <w:r>
        <w:t xml:space="preserve"> </w:t>
      </w:r>
      <w:r>
        <w:rPr>
          <w:rFonts w:hint="eastAsia"/>
        </w:rPr>
        <w:t>Рустам</w:t>
      </w:r>
      <w:r>
        <w:t xml:space="preserve"> </w:t>
      </w:r>
      <w:r>
        <w:rPr>
          <w:rFonts w:hint="eastAsia"/>
        </w:rPr>
        <w:t>Вячеславович</w:t>
      </w:r>
    </w:p>
    <w:p w14:paraId="5FCCE5D6" w14:textId="77777777" w:rsidR="00B15E2D" w:rsidRDefault="00B15E2D" w:rsidP="00B15E2D">
      <w:r>
        <w:rPr>
          <w:rFonts w:hint="eastAsia"/>
        </w:rPr>
        <w:t>ВВЕДЕНИЕ</w:t>
      </w:r>
    </w:p>
    <w:p w14:paraId="529A22CD" w14:textId="77777777" w:rsidR="00B15E2D" w:rsidRDefault="00B15E2D" w:rsidP="00B15E2D"/>
    <w:p w14:paraId="7E35E710" w14:textId="77777777" w:rsidR="00B15E2D" w:rsidRDefault="00B15E2D" w:rsidP="00B15E2D">
      <w:r>
        <w:t xml:space="preserve">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ЖЕЛЕЗНЫХ</w:t>
      </w:r>
      <w:r>
        <w:t xml:space="preserve"> </w:t>
      </w:r>
      <w:r>
        <w:rPr>
          <w:rFonts w:hint="eastAsia"/>
        </w:rPr>
        <w:t>ДОРОГ</w:t>
      </w:r>
      <w:r>
        <w:t xml:space="preserve"> </w:t>
      </w:r>
      <w:r>
        <w:rPr>
          <w:rFonts w:hint="eastAsia"/>
        </w:rPr>
        <w:t>РЕСПУБЛИКИ</w:t>
      </w:r>
      <w:r>
        <w:t xml:space="preserve"> </w:t>
      </w:r>
      <w:r>
        <w:rPr>
          <w:rFonts w:hint="eastAsia"/>
        </w:rPr>
        <w:t>УЗБЕКИСТАН</w:t>
      </w:r>
    </w:p>
    <w:p w14:paraId="74EE53C9" w14:textId="77777777" w:rsidR="00B15E2D" w:rsidRDefault="00B15E2D" w:rsidP="00B15E2D"/>
    <w:p w14:paraId="76113356" w14:textId="77777777" w:rsidR="00B15E2D" w:rsidRDefault="00B15E2D" w:rsidP="00B15E2D">
      <w:r>
        <w:t xml:space="preserve">1.1 </w:t>
      </w:r>
      <w:r>
        <w:rPr>
          <w:rFonts w:hint="eastAsia"/>
        </w:rPr>
        <w:t>Общая</w:t>
      </w:r>
      <w:r>
        <w:t xml:space="preserve"> </w:t>
      </w:r>
      <w:r>
        <w:rPr>
          <w:rFonts w:hint="eastAsia"/>
        </w:rPr>
        <w:t>характеристика</w:t>
      </w:r>
      <w:r>
        <w:t xml:space="preserve"> </w:t>
      </w:r>
      <w:r>
        <w:rPr>
          <w:rFonts w:hint="eastAsia"/>
        </w:rPr>
        <w:t>железных</w:t>
      </w:r>
      <w:r>
        <w:t xml:space="preserve"> </w:t>
      </w:r>
      <w:r>
        <w:rPr>
          <w:rFonts w:hint="eastAsia"/>
        </w:rPr>
        <w:t>дорог</w:t>
      </w:r>
      <w:r>
        <w:t xml:space="preserve"> </w:t>
      </w:r>
      <w:r>
        <w:rPr>
          <w:rFonts w:hint="eastAsia"/>
        </w:rPr>
        <w:t>Республики</w:t>
      </w:r>
      <w:r>
        <w:t xml:space="preserve"> </w:t>
      </w:r>
      <w:r>
        <w:rPr>
          <w:rFonts w:hint="eastAsia"/>
        </w:rPr>
        <w:t>Узбекистан</w:t>
      </w:r>
    </w:p>
    <w:p w14:paraId="0CEB6B0C" w14:textId="77777777" w:rsidR="00B15E2D" w:rsidRDefault="00B15E2D" w:rsidP="00B15E2D"/>
    <w:p w14:paraId="3E766820" w14:textId="77777777" w:rsidR="00B15E2D" w:rsidRDefault="00B15E2D" w:rsidP="00B15E2D">
      <w:r>
        <w:rPr>
          <w:rFonts w:hint="eastAsia"/>
        </w:rPr>
        <w:t>и</w:t>
      </w:r>
      <w:r>
        <w:t xml:space="preserve"> </w:t>
      </w:r>
      <w:r>
        <w:rPr>
          <w:rFonts w:hint="eastAsia"/>
        </w:rPr>
        <w:t>основные</w:t>
      </w:r>
      <w:r>
        <w:t xml:space="preserve"> </w:t>
      </w:r>
      <w:r>
        <w:rPr>
          <w:rFonts w:hint="eastAsia"/>
        </w:rPr>
        <w:t>статистические</w:t>
      </w:r>
      <w:r>
        <w:t xml:space="preserve"> </w:t>
      </w:r>
      <w:r>
        <w:rPr>
          <w:rFonts w:hint="eastAsia"/>
        </w:rPr>
        <w:t>показатели</w:t>
      </w:r>
      <w:r>
        <w:t xml:space="preserve"> </w:t>
      </w:r>
      <w:r>
        <w:rPr>
          <w:rFonts w:hint="eastAsia"/>
        </w:rPr>
        <w:t>их</w:t>
      </w:r>
      <w:r>
        <w:t xml:space="preserve"> </w:t>
      </w:r>
      <w:r>
        <w:rPr>
          <w:rFonts w:hint="eastAsia"/>
        </w:rPr>
        <w:t>деятельности</w:t>
      </w:r>
    </w:p>
    <w:p w14:paraId="5F857960" w14:textId="77777777" w:rsidR="00B15E2D" w:rsidRDefault="00B15E2D" w:rsidP="00B15E2D"/>
    <w:p w14:paraId="1E8E4B58" w14:textId="77777777" w:rsidR="00B15E2D" w:rsidRDefault="00B15E2D" w:rsidP="00B15E2D">
      <w:r>
        <w:t xml:space="preserve">1.2 </w:t>
      </w:r>
      <w:r>
        <w:rPr>
          <w:rFonts w:hint="eastAsia"/>
        </w:rPr>
        <w:t>Общая</w:t>
      </w:r>
      <w:r>
        <w:t xml:space="preserve"> </w:t>
      </w:r>
      <w:r>
        <w:rPr>
          <w:rFonts w:hint="eastAsia"/>
        </w:rPr>
        <w:t>характеристика</w:t>
      </w:r>
      <w:r>
        <w:t xml:space="preserve"> </w:t>
      </w:r>
      <w:r>
        <w:rPr>
          <w:rFonts w:hint="eastAsia"/>
        </w:rPr>
        <w:t>парка</w:t>
      </w:r>
      <w:r>
        <w:t xml:space="preserve"> </w:t>
      </w:r>
      <w:r>
        <w:rPr>
          <w:rFonts w:hint="eastAsia"/>
        </w:rPr>
        <w:t>грузовых</w:t>
      </w:r>
      <w:r>
        <w:t xml:space="preserve"> </w:t>
      </w:r>
      <w:r>
        <w:rPr>
          <w:rFonts w:hint="eastAsia"/>
        </w:rPr>
        <w:t>вагонов</w:t>
      </w:r>
      <w:r>
        <w:t xml:space="preserve"> </w:t>
      </w:r>
      <w:r>
        <w:rPr>
          <w:rFonts w:hint="eastAsia"/>
        </w:rPr>
        <w:t>АО</w:t>
      </w:r>
      <w:r>
        <w:t xml:space="preserve"> </w:t>
      </w:r>
      <w:r>
        <w:rPr>
          <w:rFonts w:hint="eastAsia"/>
        </w:rPr>
        <w:t>«</w:t>
      </w:r>
      <w:r>
        <w:rPr>
          <w:rFonts w:hint="eastAsia"/>
        </w:rPr>
        <w:t>УТЙ</w:t>
      </w:r>
      <w:r>
        <w:rPr>
          <w:rFonts w:hint="eastAsia"/>
        </w:rPr>
        <w:t>»</w:t>
      </w:r>
    </w:p>
    <w:p w14:paraId="53ED1EEC" w14:textId="77777777" w:rsidR="00B15E2D" w:rsidRDefault="00B15E2D" w:rsidP="00B15E2D"/>
    <w:p w14:paraId="4AC8272A" w14:textId="77777777" w:rsidR="00B15E2D" w:rsidRDefault="00B15E2D" w:rsidP="00B15E2D">
      <w:r>
        <w:t xml:space="preserve">1.3 </w:t>
      </w:r>
      <w:r>
        <w:rPr>
          <w:rFonts w:hint="eastAsia"/>
        </w:rPr>
        <w:t>Общая</w:t>
      </w:r>
      <w:r>
        <w:t xml:space="preserve"> </w:t>
      </w:r>
      <w:r>
        <w:rPr>
          <w:rFonts w:hint="eastAsia"/>
        </w:rPr>
        <w:t>характеристика</w:t>
      </w:r>
      <w:r>
        <w:t xml:space="preserve"> </w:t>
      </w:r>
      <w:r>
        <w:rPr>
          <w:rFonts w:hint="eastAsia"/>
        </w:rPr>
        <w:t>локомотивного</w:t>
      </w:r>
      <w:r>
        <w:t xml:space="preserve"> </w:t>
      </w:r>
      <w:r>
        <w:rPr>
          <w:rFonts w:hint="eastAsia"/>
        </w:rPr>
        <w:t>парка</w:t>
      </w:r>
      <w:r>
        <w:t xml:space="preserve"> </w:t>
      </w:r>
      <w:r>
        <w:rPr>
          <w:rFonts w:hint="eastAsia"/>
        </w:rPr>
        <w:t>АО</w:t>
      </w:r>
      <w:r>
        <w:t xml:space="preserve"> </w:t>
      </w:r>
      <w:r>
        <w:rPr>
          <w:rFonts w:hint="eastAsia"/>
        </w:rPr>
        <w:t>«</w:t>
      </w:r>
      <w:r>
        <w:rPr>
          <w:rFonts w:hint="eastAsia"/>
        </w:rPr>
        <w:t>УТЙ</w:t>
      </w:r>
      <w:r>
        <w:rPr>
          <w:rFonts w:hint="eastAsia"/>
        </w:rPr>
        <w:t>»</w:t>
      </w:r>
      <w:r>
        <w:t xml:space="preserve">. </w:t>
      </w:r>
      <w:r>
        <w:rPr>
          <w:rFonts w:hint="eastAsia"/>
        </w:rPr>
        <w:t>Весовые</w:t>
      </w:r>
      <w:r>
        <w:t xml:space="preserve"> </w:t>
      </w:r>
      <w:r>
        <w:rPr>
          <w:rFonts w:hint="eastAsia"/>
        </w:rPr>
        <w:t>нормы</w:t>
      </w:r>
      <w:r>
        <w:t xml:space="preserve"> </w:t>
      </w:r>
      <w:r>
        <w:rPr>
          <w:rFonts w:hint="eastAsia"/>
        </w:rPr>
        <w:t>и</w:t>
      </w:r>
      <w:r>
        <w:t xml:space="preserve"> </w:t>
      </w:r>
      <w:r>
        <w:rPr>
          <w:rFonts w:hint="eastAsia"/>
        </w:rPr>
        <w:t>длины</w:t>
      </w:r>
      <w:r>
        <w:t xml:space="preserve"> </w:t>
      </w:r>
      <w:r>
        <w:rPr>
          <w:rFonts w:hint="eastAsia"/>
        </w:rPr>
        <w:t>поездов</w:t>
      </w:r>
    </w:p>
    <w:p w14:paraId="7B935184" w14:textId="77777777" w:rsidR="00B15E2D" w:rsidRDefault="00B15E2D" w:rsidP="00B15E2D"/>
    <w:p w14:paraId="5DAB3E4C" w14:textId="77777777" w:rsidR="00B15E2D" w:rsidRDefault="00B15E2D" w:rsidP="00B15E2D">
      <w:r>
        <w:t xml:space="preserve">1.4 </w:t>
      </w:r>
      <w:r>
        <w:rPr>
          <w:rFonts w:hint="eastAsia"/>
        </w:rPr>
        <w:t>Общая</w:t>
      </w:r>
      <w:r>
        <w:t xml:space="preserve"> </w:t>
      </w:r>
      <w:r>
        <w:rPr>
          <w:rFonts w:hint="eastAsia"/>
        </w:rPr>
        <w:t>характеристика</w:t>
      </w:r>
      <w:r>
        <w:t xml:space="preserve"> </w:t>
      </w:r>
      <w:r>
        <w:rPr>
          <w:rFonts w:hint="eastAsia"/>
        </w:rPr>
        <w:t>сооружений</w:t>
      </w:r>
      <w:r>
        <w:t xml:space="preserve"> </w:t>
      </w:r>
      <w:r>
        <w:rPr>
          <w:rFonts w:hint="eastAsia"/>
        </w:rPr>
        <w:t>и</w:t>
      </w:r>
      <w:r>
        <w:t xml:space="preserve"> </w:t>
      </w:r>
      <w:r>
        <w:rPr>
          <w:rFonts w:hint="eastAsia"/>
        </w:rPr>
        <w:t>устройств</w:t>
      </w:r>
      <w:r>
        <w:t xml:space="preserve"> </w:t>
      </w:r>
      <w:r>
        <w:rPr>
          <w:rFonts w:hint="eastAsia"/>
        </w:rPr>
        <w:t>путевого</w:t>
      </w:r>
      <w:r>
        <w:t xml:space="preserve"> </w:t>
      </w:r>
      <w:r>
        <w:rPr>
          <w:rFonts w:hint="eastAsia"/>
        </w:rPr>
        <w:t>хозяйства</w:t>
      </w:r>
      <w:r>
        <w:t xml:space="preserve"> </w:t>
      </w:r>
      <w:r>
        <w:rPr>
          <w:rFonts w:hint="eastAsia"/>
        </w:rPr>
        <w:t>железных</w:t>
      </w:r>
      <w:r>
        <w:t xml:space="preserve"> </w:t>
      </w:r>
      <w:r>
        <w:rPr>
          <w:rFonts w:hint="eastAsia"/>
        </w:rPr>
        <w:t>дорог</w:t>
      </w:r>
      <w:r>
        <w:t xml:space="preserve"> </w:t>
      </w:r>
      <w:r>
        <w:rPr>
          <w:rFonts w:hint="eastAsia"/>
        </w:rPr>
        <w:t>Узбекистана</w:t>
      </w:r>
    </w:p>
    <w:p w14:paraId="0D81C181" w14:textId="77777777" w:rsidR="00B15E2D" w:rsidRDefault="00B15E2D" w:rsidP="00B15E2D"/>
    <w:p w14:paraId="45E927D0" w14:textId="77777777" w:rsidR="00B15E2D" w:rsidRDefault="00B15E2D" w:rsidP="00B15E2D">
      <w:r>
        <w:t xml:space="preserve">1.5 </w:t>
      </w:r>
      <w:r>
        <w:rPr>
          <w:rFonts w:hint="eastAsia"/>
        </w:rPr>
        <w:t>Прогнозы</w:t>
      </w:r>
      <w:r>
        <w:t xml:space="preserve"> </w:t>
      </w:r>
      <w:r>
        <w:rPr>
          <w:rFonts w:hint="eastAsia"/>
        </w:rPr>
        <w:t>объемов</w:t>
      </w:r>
      <w:r>
        <w:t xml:space="preserve"> </w:t>
      </w:r>
      <w:r>
        <w:rPr>
          <w:rFonts w:hint="eastAsia"/>
        </w:rPr>
        <w:t>перевозок</w:t>
      </w:r>
      <w:r>
        <w:t xml:space="preserve"> </w:t>
      </w:r>
      <w:r>
        <w:rPr>
          <w:rFonts w:hint="eastAsia"/>
        </w:rPr>
        <w:t>на</w:t>
      </w:r>
      <w:r>
        <w:t xml:space="preserve"> </w:t>
      </w:r>
      <w:r>
        <w:rPr>
          <w:rFonts w:hint="eastAsia"/>
        </w:rPr>
        <w:t>перспективу</w:t>
      </w:r>
      <w:r>
        <w:t xml:space="preserve">. </w:t>
      </w:r>
      <w:r>
        <w:rPr>
          <w:rFonts w:hint="eastAsia"/>
        </w:rPr>
        <w:t>Перспективные</w:t>
      </w:r>
      <w:r>
        <w:t xml:space="preserve"> </w:t>
      </w:r>
      <w:r>
        <w:rPr>
          <w:rFonts w:hint="eastAsia"/>
        </w:rPr>
        <w:t>грузопотоки</w:t>
      </w:r>
    </w:p>
    <w:p w14:paraId="1CA92803" w14:textId="77777777" w:rsidR="00B15E2D" w:rsidRDefault="00B15E2D" w:rsidP="00B15E2D"/>
    <w:p w14:paraId="2070BF94" w14:textId="77777777" w:rsidR="00B15E2D" w:rsidRDefault="00B15E2D" w:rsidP="00B15E2D">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07244FE" w14:textId="77777777" w:rsidR="00B15E2D" w:rsidRDefault="00B15E2D" w:rsidP="00B15E2D"/>
    <w:p w14:paraId="5ACD8EE7" w14:textId="77777777" w:rsidR="00B15E2D" w:rsidRDefault="00B15E2D" w:rsidP="00B15E2D">
      <w:r>
        <w:t xml:space="preserve">2.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НАГРУЖЕННОСТИ</w:t>
      </w:r>
    </w:p>
    <w:p w14:paraId="1AF00A76" w14:textId="77777777" w:rsidR="00B15E2D" w:rsidRDefault="00B15E2D" w:rsidP="00B15E2D"/>
    <w:p w14:paraId="05CE22D8" w14:textId="77777777" w:rsidR="00B15E2D" w:rsidRDefault="00B15E2D" w:rsidP="00B15E2D">
      <w:r>
        <w:rPr>
          <w:rFonts w:hint="eastAsia"/>
        </w:rPr>
        <w:t>ЖЕЛЕЗНОДОРОЖНОГО</w:t>
      </w:r>
      <w:r>
        <w:t xml:space="preserve"> </w:t>
      </w:r>
      <w:r>
        <w:rPr>
          <w:rFonts w:hint="eastAsia"/>
        </w:rPr>
        <w:t>ПУТИ</w:t>
      </w:r>
      <w:r>
        <w:t xml:space="preserve"> </w:t>
      </w:r>
      <w:r>
        <w:rPr>
          <w:rFonts w:hint="eastAsia"/>
        </w:rPr>
        <w:t>И</w:t>
      </w:r>
      <w:r>
        <w:t xml:space="preserve"> </w:t>
      </w:r>
      <w:r>
        <w:rPr>
          <w:rFonts w:hint="eastAsia"/>
        </w:rPr>
        <w:t>ПОДВИЖНОГО</w:t>
      </w:r>
      <w:r>
        <w:t xml:space="preserve"> </w:t>
      </w:r>
      <w:r>
        <w:rPr>
          <w:rFonts w:hint="eastAsia"/>
        </w:rPr>
        <w:t>СОСТАВА</w:t>
      </w:r>
      <w:r>
        <w:t xml:space="preserve">. </w:t>
      </w:r>
      <w:r>
        <w:rPr>
          <w:rFonts w:hint="eastAsia"/>
        </w:rPr>
        <w:t>ПОС</w:t>
      </w:r>
      <w:r>
        <w:rPr>
          <w:rFonts w:hint="eastAsia"/>
        </w:rPr>
        <w:lastRenderedPageBreak/>
        <w:t>ТАНОВКА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501B6101" w14:textId="77777777" w:rsidR="00B15E2D" w:rsidRDefault="00B15E2D" w:rsidP="00B15E2D"/>
    <w:p w14:paraId="45654778" w14:textId="77777777" w:rsidR="00B15E2D" w:rsidRDefault="00B15E2D" w:rsidP="00B15E2D">
      <w:r>
        <w:t xml:space="preserve">2.1 </w:t>
      </w:r>
      <w:r>
        <w:rPr>
          <w:rFonts w:hint="eastAsia"/>
        </w:rPr>
        <w:t>Анализ</w:t>
      </w:r>
      <w:r>
        <w:t xml:space="preserve"> </w:t>
      </w:r>
      <w:r>
        <w:rPr>
          <w:rFonts w:hint="eastAsia"/>
        </w:rPr>
        <w:t>теоретических</w:t>
      </w:r>
      <w:r>
        <w:t xml:space="preserve"> </w:t>
      </w:r>
      <w:r>
        <w:rPr>
          <w:rFonts w:hint="eastAsia"/>
        </w:rPr>
        <w:t>исследований</w:t>
      </w:r>
      <w:r>
        <w:t xml:space="preserve"> </w:t>
      </w:r>
      <w:r>
        <w:rPr>
          <w:rFonts w:hint="eastAsia"/>
        </w:rPr>
        <w:t>силового</w:t>
      </w:r>
      <w:r>
        <w:t xml:space="preserve"> </w:t>
      </w:r>
      <w:r>
        <w:rPr>
          <w:rFonts w:hint="eastAsia"/>
        </w:rPr>
        <w:t>воздействия</w:t>
      </w:r>
      <w:r>
        <w:t xml:space="preserve"> </w:t>
      </w:r>
      <w:r>
        <w:rPr>
          <w:rFonts w:hint="eastAsia"/>
        </w:rPr>
        <w:t>подвижного</w:t>
      </w:r>
      <w:r>
        <w:t xml:space="preserve"> </w:t>
      </w:r>
      <w:r>
        <w:rPr>
          <w:rFonts w:hint="eastAsia"/>
        </w:rPr>
        <w:t>состава</w:t>
      </w:r>
      <w:r>
        <w:t xml:space="preserve"> </w:t>
      </w:r>
      <w:r>
        <w:rPr>
          <w:rFonts w:hint="eastAsia"/>
        </w:rPr>
        <w:t>на</w:t>
      </w:r>
      <w:r>
        <w:t xml:space="preserve"> </w:t>
      </w:r>
      <w:r>
        <w:rPr>
          <w:rFonts w:hint="eastAsia"/>
        </w:rPr>
        <w:t>путь</w:t>
      </w:r>
    </w:p>
    <w:p w14:paraId="597393D8" w14:textId="77777777" w:rsidR="00B15E2D" w:rsidRDefault="00B15E2D" w:rsidP="00B15E2D"/>
    <w:p w14:paraId="41FBA9B9" w14:textId="77777777" w:rsidR="00B15E2D" w:rsidRDefault="00B15E2D" w:rsidP="00B15E2D">
      <w:r>
        <w:t xml:space="preserve">2.1.1 </w:t>
      </w:r>
      <w:r>
        <w:rPr>
          <w:rFonts w:hint="eastAsia"/>
        </w:rPr>
        <w:t>Анализ</w:t>
      </w:r>
      <w:r>
        <w:t xml:space="preserve"> </w:t>
      </w:r>
      <w:r>
        <w:rPr>
          <w:rFonts w:hint="eastAsia"/>
        </w:rPr>
        <w:t>исследований</w:t>
      </w:r>
      <w:r>
        <w:t xml:space="preserve"> </w:t>
      </w:r>
      <w:r>
        <w:rPr>
          <w:rFonts w:hint="eastAsia"/>
        </w:rPr>
        <w:t>вертикальных</w:t>
      </w:r>
      <w:r>
        <w:t xml:space="preserve"> </w:t>
      </w:r>
      <w:r>
        <w:rPr>
          <w:rFonts w:hint="eastAsia"/>
        </w:rPr>
        <w:t>сил</w:t>
      </w:r>
      <w:r>
        <w:t xml:space="preserve"> </w:t>
      </w:r>
      <w:r>
        <w:rPr>
          <w:rFonts w:hint="eastAsia"/>
        </w:rPr>
        <w:t>взаимодействия</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p>
    <w:p w14:paraId="6EAAF964" w14:textId="77777777" w:rsidR="00B15E2D" w:rsidRDefault="00B15E2D" w:rsidP="00B15E2D"/>
    <w:p w14:paraId="302E73B4" w14:textId="77777777" w:rsidR="00B15E2D" w:rsidRDefault="00B15E2D" w:rsidP="00B15E2D">
      <w:r>
        <w:t xml:space="preserve">2.1.2 </w:t>
      </w:r>
      <w:r>
        <w:rPr>
          <w:rFonts w:hint="eastAsia"/>
        </w:rPr>
        <w:t>Анализ</w:t>
      </w:r>
      <w:r>
        <w:t xml:space="preserve"> </w:t>
      </w:r>
      <w:r>
        <w:rPr>
          <w:rFonts w:hint="eastAsia"/>
        </w:rPr>
        <w:t>исследований</w:t>
      </w:r>
      <w:r>
        <w:t xml:space="preserve"> </w:t>
      </w:r>
      <w:r>
        <w:rPr>
          <w:rFonts w:hint="eastAsia"/>
        </w:rPr>
        <w:t>горизонтальных</w:t>
      </w:r>
      <w:r>
        <w:t xml:space="preserve"> </w:t>
      </w:r>
      <w:r>
        <w:rPr>
          <w:rFonts w:hint="eastAsia"/>
        </w:rPr>
        <w:t>сил</w:t>
      </w:r>
      <w:r>
        <w:t xml:space="preserve"> </w:t>
      </w:r>
      <w:r>
        <w:rPr>
          <w:rFonts w:hint="eastAsia"/>
        </w:rPr>
        <w:t>взаимодействия</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p>
    <w:p w14:paraId="01199C55" w14:textId="77777777" w:rsidR="00B15E2D" w:rsidRDefault="00B15E2D" w:rsidP="00B15E2D"/>
    <w:p w14:paraId="4E8F177C" w14:textId="77777777" w:rsidR="00B15E2D" w:rsidRDefault="00B15E2D" w:rsidP="00B15E2D">
      <w:r>
        <w:t xml:space="preserve">2.2 </w:t>
      </w:r>
      <w:r>
        <w:rPr>
          <w:rFonts w:hint="eastAsia"/>
        </w:rPr>
        <w:t>Анализ</w:t>
      </w:r>
      <w:r>
        <w:t xml:space="preserve"> </w:t>
      </w:r>
      <w:r>
        <w:rPr>
          <w:rFonts w:hint="eastAsia"/>
        </w:rPr>
        <w:t>экспериментальных</w:t>
      </w:r>
      <w:r>
        <w:t xml:space="preserve"> </w:t>
      </w:r>
      <w:r>
        <w:rPr>
          <w:rFonts w:hint="eastAsia"/>
        </w:rPr>
        <w:t>методов</w:t>
      </w:r>
      <w:r>
        <w:t xml:space="preserve"> </w:t>
      </w:r>
      <w:r>
        <w:rPr>
          <w:rFonts w:hint="eastAsia"/>
        </w:rPr>
        <w:t>измерения</w:t>
      </w:r>
      <w:r>
        <w:t xml:space="preserve"> </w:t>
      </w:r>
      <w:r>
        <w:rPr>
          <w:rFonts w:hint="eastAsia"/>
        </w:rPr>
        <w:t>динамических</w:t>
      </w:r>
      <w:r>
        <w:t xml:space="preserve"> </w:t>
      </w:r>
      <w:r>
        <w:rPr>
          <w:rFonts w:hint="eastAsia"/>
        </w:rPr>
        <w:t>процессов</w:t>
      </w:r>
      <w:r>
        <w:t xml:space="preserve"> </w:t>
      </w:r>
      <w:r>
        <w:rPr>
          <w:rFonts w:hint="eastAsia"/>
        </w:rPr>
        <w:t>взаимодействия</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p>
    <w:p w14:paraId="6284C923" w14:textId="77777777" w:rsidR="00B15E2D" w:rsidRDefault="00B15E2D" w:rsidP="00B15E2D"/>
    <w:p w14:paraId="1B2527E6" w14:textId="77777777" w:rsidR="00B15E2D" w:rsidRDefault="00B15E2D" w:rsidP="00B15E2D">
      <w:r>
        <w:t xml:space="preserve">2.2.1 </w:t>
      </w:r>
      <w:r>
        <w:rPr>
          <w:rFonts w:hint="eastAsia"/>
        </w:rPr>
        <w:t>Измерения</w:t>
      </w:r>
      <w:r>
        <w:t xml:space="preserve"> </w:t>
      </w:r>
      <w:r>
        <w:rPr>
          <w:rFonts w:hint="eastAsia"/>
        </w:rPr>
        <w:t>на</w:t>
      </w:r>
      <w:r>
        <w:t xml:space="preserve"> </w:t>
      </w:r>
      <w:r>
        <w:rPr>
          <w:rFonts w:hint="eastAsia"/>
        </w:rPr>
        <w:t>элементах</w:t>
      </w:r>
      <w:r>
        <w:t xml:space="preserve"> </w:t>
      </w:r>
      <w:r>
        <w:rPr>
          <w:rFonts w:hint="eastAsia"/>
        </w:rPr>
        <w:t>верхнего</w:t>
      </w:r>
      <w:r>
        <w:t xml:space="preserve"> </w:t>
      </w:r>
      <w:r>
        <w:rPr>
          <w:rFonts w:hint="eastAsia"/>
        </w:rPr>
        <w:t>строения</w:t>
      </w:r>
      <w:r>
        <w:t xml:space="preserve"> </w:t>
      </w:r>
      <w:r>
        <w:rPr>
          <w:rFonts w:hint="eastAsia"/>
        </w:rPr>
        <w:t>пути</w:t>
      </w:r>
    </w:p>
    <w:p w14:paraId="7B785068" w14:textId="77777777" w:rsidR="00B15E2D" w:rsidRDefault="00B15E2D" w:rsidP="00B15E2D"/>
    <w:p w14:paraId="51B1AC47" w14:textId="77777777" w:rsidR="00B15E2D" w:rsidRDefault="00B15E2D" w:rsidP="00B15E2D">
      <w:r>
        <w:t xml:space="preserve">2.2.2 </w:t>
      </w:r>
      <w:r>
        <w:rPr>
          <w:rFonts w:hint="eastAsia"/>
        </w:rPr>
        <w:t>Измерения</w:t>
      </w:r>
      <w:r>
        <w:t xml:space="preserve"> </w:t>
      </w:r>
      <w:r>
        <w:rPr>
          <w:rFonts w:hint="eastAsia"/>
        </w:rPr>
        <w:t>на</w:t>
      </w:r>
      <w:r>
        <w:t xml:space="preserve"> </w:t>
      </w:r>
      <w:r>
        <w:rPr>
          <w:rFonts w:hint="eastAsia"/>
        </w:rPr>
        <w:t>элементах</w:t>
      </w:r>
      <w:r>
        <w:t xml:space="preserve"> </w:t>
      </w:r>
      <w:r>
        <w:rPr>
          <w:rFonts w:hint="eastAsia"/>
        </w:rPr>
        <w:t>подвижного</w:t>
      </w:r>
      <w:r>
        <w:t xml:space="preserve"> </w:t>
      </w:r>
      <w:r>
        <w:rPr>
          <w:rFonts w:hint="eastAsia"/>
        </w:rPr>
        <w:t>состава</w:t>
      </w:r>
    </w:p>
    <w:p w14:paraId="282AFB6F" w14:textId="77777777" w:rsidR="00B15E2D" w:rsidRDefault="00B15E2D" w:rsidP="00B15E2D"/>
    <w:p w14:paraId="13FC8A6C" w14:textId="77777777" w:rsidR="00B15E2D" w:rsidRDefault="00B15E2D" w:rsidP="00B15E2D">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5A571472" w14:textId="77777777" w:rsidR="00B15E2D" w:rsidRDefault="00B15E2D" w:rsidP="00B15E2D"/>
    <w:p w14:paraId="59B830A1" w14:textId="77777777" w:rsidR="00B15E2D" w:rsidRDefault="00B15E2D" w:rsidP="00B15E2D">
      <w:r>
        <w:t xml:space="preserve">3 </w:t>
      </w:r>
      <w:r>
        <w:rPr>
          <w:rFonts w:hint="eastAsia"/>
        </w:rPr>
        <w:t>ИССЛЕДОВАНИЯ</w:t>
      </w:r>
      <w:r>
        <w:t xml:space="preserve"> </w:t>
      </w:r>
      <w:r>
        <w:rPr>
          <w:rFonts w:hint="eastAsia"/>
        </w:rPr>
        <w:t>ПО</w:t>
      </w:r>
      <w:r>
        <w:t xml:space="preserve"> </w:t>
      </w:r>
      <w:r>
        <w:rPr>
          <w:rFonts w:hint="eastAsia"/>
        </w:rPr>
        <w:t>РАЗРАБОТКЕ</w:t>
      </w:r>
      <w:r>
        <w:t xml:space="preserve"> </w:t>
      </w:r>
      <w:r>
        <w:rPr>
          <w:rFonts w:hint="eastAsia"/>
        </w:rPr>
        <w:t>МЕТОДА</w:t>
      </w:r>
      <w:r>
        <w:t xml:space="preserve"> </w:t>
      </w:r>
      <w:r>
        <w:rPr>
          <w:rFonts w:hint="eastAsia"/>
        </w:rPr>
        <w:t>КУСОЧНО</w:t>
      </w:r>
      <w:r>
        <w:t>-</w:t>
      </w:r>
      <w:r>
        <w:rPr>
          <w:rFonts w:hint="eastAsia"/>
        </w:rPr>
        <w:t>НЕПРЕРЫВНОЙ</w:t>
      </w:r>
      <w:r>
        <w:t xml:space="preserve"> </w:t>
      </w:r>
      <w:r>
        <w:rPr>
          <w:rFonts w:hint="eastAsia"/>
        </w:rPr>
        <w:t>РЕГИСТРАЦИИ</w:t>
      </w:r>
      <w:r>
        <w:t xml:space="preserve"> </w:t>
      </w:r>
      <w:r>
        <w:rPr>
          <w:rFonts w:hint="eastAsia"/>
        </w:rPr>
        <w:t>ВЕРТИКАЛЬНЫХ</w:t>
      </w:r>
      <w:r>
        <w:t xml:space="preserve"> </w:t>
      </w:r>
      <w:r>
        <w:rPr>
          <w:rFonts w:hint="eastAsia"/>
        </w:rPr>
        <w:t>СИЛ</w:t>
      </w:r>
      <w:r>
        <w:t xml:space="preserve">, </w:t>
      </w:r>
      <w:r>
        <w:rPr>
          <w:rFonts w:hint="eastAsia"/>
        </w:rPr>
        <w:t>ДЕЙСТВУЮЩИХ</w:t>
      </w:r>
      <w:r>
        <w:t xml:space="preserve"> </w:t>
      </w:r>
      <w:r>
        <w:rPr>
          <w:rFonts w:hint="eastAsia"/>
        </w:rPr>
        <w:t>ОТ</w:t>
      </w:r>
      <w:r>
        <w:t xml:space="preserve"> </w:t>
      </w:r>
      <w:r>
        <w:rPr>
          <w:rFonts w:hint="eastAsia"/>
        </w:rPr>
        <w:t>КОЛЕСА</w:t>
      </w:r>
      <w:r>
        <w:t xml:space="preserve"> </w:t>
      </w:r>
      <w:r>
        <w:rPr>
          <w:rFonts w:hint="eastAsia"/>
        </w:rPr>
        <w:t>НА</w:t>
      </w:r>
      <w:r>
        <w:t xml:space="preserve"> </w:t>
      </w:r>
      <w:r>
        <w:rPr>
          <w:rFonts w:hint="eastAsia"/>
        </w:rPr>
        <w:t>РЕЛЬС</w:t>
      </w:r>
    </w:p>
    <w:p w14:paraId="0A2E7AD1" w14:textId="77777777" w:rsidR="00B15E2D" w:rsidRDefault="00B15E2D" w:rsidP="00B15E2D"/>
    <w:p w14:paraId="342A4DBD" w14:textId="77777777" w:rsidR="00B15E2D" w:rsidRDefault="00B15E2D" w:rsidP="00B15E2D">
      <w:r>
        <w:t xml:space="preserve">3.1 </w:t>
      </w:r>
      <w:r>
        <w:rPr>
          <w:rFonts w:hint="eastAsia"/>
        </w:rPr>
        <w:t>Аналитические</w:t>
      </w:r>
      <w:r>
        <w:t xml:space="preserve"> </w:t>
      </w:r>
      <w:r>
        <w:rPr>
          <w:rFonts w:hint="eastAsia"/>
        </w:rPr>
        <w:t>расчеты</w:t>
      </w:r>
      <w:r>
        <w:t xml:space="preserve"> </w:t>
      </w:r>
      <w:r>
        <w:rPr>
          <w:rFonts w:hint="eastAsia"/>
        </w:rPr>
        <w:t>по</w:t>
      </w:r>
      <w:r>
        <w:t xml:space="preserve"> </w:t>
      </w:r>
      <w:r>
        <w:rPr>
          <w:rFonts w:hint="eastAsia"/>
        </w:rPr>
        <w:t>обоснованию</w:t>
      </w:r>
      <w:r>
        <w:t xml:space="preserve"> </w:t>
      </w:r>
      <w:r>
        <w:rPr>
          <w:rFonts w:hint="eastAsia"/>
        </w:rPr>
        <w:t>возможности</w:t>
      </w:r>
      <w:r>
        <w:t xml:space="preserve"> </w:t>
      </w:r>
      <w:r>
        <w:rPr>
          <w:rFonts w:hint="eastAsia"/>
        </w:rPr>
        <w:t>кусочно</w:t>
      </w:r>
      <w:r>
        <w:t>-</w:t>
      </w:r>
      <w:r>
        <w:rPr>
          <w:rFonts w:hint="eastAsia"/>
        </w:rPr>
        <w:t>непрерывной</w:t>
      </w:r>
      <w:r>
        <w:t xml:space="preserve"> </w:t>
      </w:r>
      <w:r>
        <w:rPr>
          <w:rFonts w:hint="eastAsia"/>
        </w:rPr>
        <w:t>регистрации</w:t>
      </w:r>
      <w:r>
        <w:t xml:space="preserve"> </w:t>
      </w:r>
      <w:r>
        <w:rPr>
          <w:rFonts w:hint="eastAsia"/>
        </w:rPr>
        <w:t>вертикальных</w:t>
      </w:r>
      <w:r>
        <w:t xml:space="preserve"> </w:t>
      </w:r>
      <w:r>
        <w:rPr>
          <w:rFonts w:hint="eastAsia"/>
        </w:rPr>
        <w:t>сил</w:t>
      </w:r>
      <w:r>
        <w:t xml:space="preserve">, </w:t>
      </w:r>
      <w:r>
        <w:rPr>
          <w:rFonts w:hint="eastAsia"/>
        </w:rPr>
        <w:t>действующих</w:t>
      </w:r>
      <w:r>
        <w:t xml:space="preserve"> </w:t>
      </w:r>
      <w:r>
        <w:rPr>
          <w:rFonts w:hint="eastAsia"/>
        </w:rPr>
        <w:t>от</w:t>
      </w:r>
      <w:r>
        <w:t xml:space="preserve"> </w:t>
      </w:r>
      <w:r>
        <w:rPr>
          <w:rFonts w:hint="eastAsia"/>
        </w:rPr>
        <w:t>колеса</w:t>
      </w:r>
      <w:r>
        <w:t xml:space="preserve"> </w:t>
      </w:r>
      <w:r>
        <w:rPr>
          <w:rFonts w:hint="eastAsia"/>
        </w:rPr>
        <w:t>на</w:t>
      </w:r>
      <w:r>
        <w:t xml:space="preserve"> </w:t>
      </w:r>
      <w:r>
        <w:rPr>
          <w:rFonts w:hint="eastAsia"/>
        </w:rPr>
        <w:t>рельс</w:t>
      </w:r>
    </w:p>
    <w:p w14:paraId="55F50CC6" w14:textId="77777777" w:rsidR="00B15E2D" w:rsidRDefault="00B15E2D" w:rsidP="00B15E2D"/>
    <w:p w14:paraId="34F7DBDA" w14:textId="77777777" w:rsidR="00B15E2D" w:rsidRDefault="00B15E2D" w:rsidP="00B15E2D">
      <w:r>
        <w:t xml:space="preserve">3.2 </w:t>
      </w:r>
      <w:r>
        <w:rPr>
          <w:rFonts w:hint="eastAsia"/>
        </w:rPr>
        <w:t>Проверка</w:t>
      </w:r>
      <w:r>
        <w:t xml:space="preserve"> </w:t>
      </w:r>
      <w:r>
        <w:rPr>
          <w:rFonts w:hint="eastAsia"/>
        </w:rPr>
        <w:t>возможности</w:t>
      </w:r>
      <w:r>
        <w:t xml:space="preserve"> </w:t>
      </w:r>
      <w:r>
        <w:rPr>
          <w:rFonts w:hint="eastAsia"/>
        </w:rPr>
        <w:t>восстановления</w:t>
      </w:r>
      <w:r>
        <w:t xml:space="preserve"> </w:t>
      </w:r>
      <w:r>
        <w:rPr>
          <w:rFonts w:hint="eastAsia"/>
        </w:rPr>
        <w:t>вертикальных</w:t>
      </w:r>
      <w:r>
        <w:t xml:space="preserve"> </w:t>
      </w:r>
      <w:r>
        <w:rPr>
          <w:rFonts w:hint="eastAsia"/>
        </w:rPr>
        <w:t>сил</w:t>
      </w:r>
      <w:r>
        <w:t xml:space="preserve"> </w:t>
      </w:r>
      <w:r>
        <w:rPr>
          <w:rFonts w:hint="eastAsia"/>
        </w:rPr>
        <w:t>по</w:t>
      </w:r>
      <w:r>
        <w:t xml:space="preserve"> </w:t>
      </w:r>
      <w:r>
        <w:rPr>
          <w:rFonts w:hint="eastAsia"/>
        </w:rPr>
        <w:t>измерению</w:t>
      </w:r>
      <w:r>
        <w:t xml:space="preserve"> </w:t>
      </w:r>
      <w:r>
        <w:rPr>
          <w:rFonts w:hint="eastAsia"/>
        </w:rPr>
        <w:t>напряжений</w:t>
      </w:r>
      <w:r>
        <w:t xml:space="preserve"> </w:t>
      </w:r>
      <w:r>
        <w:rPr>
          <w:rFonts w:hint="eastAsia"/>
        </w:rPr>
        <w:t>в</w:t>
      </w:r>
      <w:r>
        <w:t xml:space="preserve"> </w:t>
      </w:r>
      <w:r>
        <w:rPr>
          <w:rFonts w:hint="eastAsia"/>
        </w:rPr>
        <w:t>двух</w:t>
      </w:r>
      <w:r>
        <w:t xml:space="preserve"> </w:t>
      </w:r>
      <w:r>
        <w:rPr>
          <w:rFonts w:hint="eastAsia"/>
        </w:rPr>
        <w:t>сечениях</w:t>
      </w:r>
      <w:r>
        <w:t xml:space="preserve"> </w:t>
      </w:r>
      <w:r>
        <w:rPr>
          <w:rFonts w:hint="eastAsia"/>
        </w:rPr>
        <w:t>рельса</w:t>
      </w:r>
    </w:p>
    <w:p w14:paraId="23B9FE75" w14:textId="77777777" w:rsidR="00B15E2D" w:rsidRDefault="00B15E2D" w:rsidP="00B15E2D"/>
    <w:p w14:paraId="31639430" w14:textId="77777777" w:rsidR="00B15E2D" w:rsidRDefault="00B15E2D" w:rsidP="00B15E2D">
      <w:r>
        <w:t xml:space="preserve">3.2.1 </w:t>
      </w:r>
      <w:r>
        <w:rPr>
          <w:rFonts w:hint="eastAsia"/>
        </w:rPr>
        <w:t>Расчетная</w:t>
      </w:r>
      <w:r>
        <w:t xml:space="preserve"> </w:t>
      </w:r>
      <w:r>
        <w:rPr>
          <w:rFonts w:hint="eastAsia"/>
        </w:rPr>
        <w:t>схема</w:t>
      </w:r>
      <w:r>
        <w:t xml:space="preserve">, </w:t>
      </w:r>
      <w:r>
        <w:rPr>
          <w:rFonts w:hint="eastAsia"/>
        </w:rPr>
        <w:t>расчетная</w:t>
      </w:r>
      <w:r>
        <w:t xml:space="preserve"> </w:t>
      </w:r>
      <w:r>
        <w:rPr>
          <w:rFonts w:hint="eastAsia"/>
        </w:rPr>
        <w:t>модель</w:t>
      </w:r>
      <w:r>
        <w:t xml:space="preserve"> </w:t>
      </w:r>
      <w:r>
        <w:rPr>
          <w:rFonts w:hint="eastAsia"/>
        </w:rPr>
        <w:t>и</w:t>
      </w:r>
      <w:r>
        <w:t xml:space="preserve"> </w:t>
      </w:r>
      <w:r>
        <w:rPr>
          <w:rFonts w:hint="eastAsia"/>
        </w:rPr>
        <w:t>выбор</w:t>
      </w:r>
      <w:r>
        <w:t xml:space="preserve"> </w:t>
      </w:r>
      <w:r>
        <w:rPr>
          <w:rFonts w:hint="eastAsia"/>
        </w:rPr>
        <w:t>мето</w:t>
      </w:r>
      <w:r>
        <w:rPr>
          <w:rFonts w:hint="eastAsia"/>
        </w:rPr>
        <w:lastRenderedPageBreak/>
        <w:t>да</w:t>
      </w:r>
      <w:r>
        <w:t xml:space="preserve"> </w:t>
      </w:r>
      <w:r>
        <w:rPr>
          <w:rFonts w:hint="eastAsia"/>
        </w:rPr>
        <w:t>расчета</w:t>
      </w:r>
    </w:p>
    <w:p w14:paraId="5438CC6E" w14:textId="77777777" w:rsidR="00B15E2D" w:rsidRDefault="00B15E2D" w:rsidP="00B15E2D"/>
    <w:p w14:paraId="22076D62" w14:textId="77777777" w:rsidR="00B15E2D" w:rsidRDefault="00B15E2D" w:rsidP="00B15E2D">
      <w:r>
        <w:t xml:space="preserve">3.2.2 </w:t>
      </w:r>
      <w:r>
        <w:rPr>
          <w:rFonts w:hint="eastAsia"/>
        </w:rPr>
        <w:t>Исследования</w:t>
      </w:r>
      <w:r>
        <w:t xml:space="preserve"> </w:t>
      </w:r>
      <w:r>
        <w:rPr>
          <w:rFonts w:hint="eastAsia"/>
        </w:rPr>
        <w:t>нагруженности</w:t>
      </w:r>
      <w:r>
        <w:t xml:space="preserve"> </w:t>
      </w:r>
      <w:r>
        <w:rPr>
          <w:rFonts w:hint="eastAsia"/>
        </w:rPr>
        <w:t>рельса</w:t>
      </w:r>
      <w:r>
        <w:t xml:space="preserve"> </w:t>
      </w:r>
      <w:r>
        <w:rPr>
          <w:rFonts w:hint="eastAsia"/>
        </w:rPr>
        <w:t>при</w:t>
      </w:r>
      <w:r>
        <w:t xml:space="preserve"> </w:t>
      </w:r>
      <w:r>
        <w:rPr>
          <w:rFonts w:hint="eastAsia"/>
        </w:rPr>
        <w:t>действии</w:t>
      </w:r>
      <w:r>
        <w:t xml:space="preserve"> </w:t>
      </w:r>
      <w:r>
        <w:rPr>
          <w:rFonts w:hint="eastAsia"/>
        </w:rPr>
        <w:t>вертикальных</w:t>
      </w:r>
      <w:r>
        <w:t xml:space="preserve"> </w:t>
      </w:r>
      <w:r>
        <w:rPr>
          <w:rFonts w:hint="eastAsia"/>
        </w:rPr>
        <w:t>сил</w:t>
      </w:r>
      <w:r>
        <w:t xml:space="preserve"> </w:t>
      </w:r>
      <w:r>
        <w:rPr>
          <w:rFonts w:hint="eastAsia"/>
        </w:rPr>
        <w:t>от</w:t>
      </w:r>
      <w:r>
        <w:t xml:space="preserve"> </w:t>
      </w:r>
      <w:r>
        <w:rPr>
          <w:rFonts w:hint="eastAsia"/>
        </w:rPr>
        <w:t>колеса</w:t>
      </w:r>
      <w:r>
        <w:t xml:space="preserve"> </w:t>
      </w:r>
      <w:r>
        <w:rPr>
          <w:rFonts w:hint="eastAsia"/>
        </w:rPr>
        <w:t>на</w:t>
      </w:r>
      <w:r>
        <w:t xml:space="preserve"> </w:t>
      </w:r>
      <w:r>
        <w:rPr>
          <w:rFonts w:hint="eastAsia"/>
        </w:rPr>
        <w:t>рельс</w:t>
      </w:r>
    </w:p>
    <w:p w14:paraId="11FBFEC7" w14:textId="77777777" w:rsidR="00B15E2D" w:rsidRDefault="00B15E2D" w:rsidP="00B15E2D"/>
    <w:p w14:paraId="0B69D849" w14:textId="77777777" w:rsidR="00B15E2D" w:rsidRDefault="00B15E2D" w:rsidP="00B15E2D">
      <w:r>
        <w:t xml:space="preserve">3.2.3 </w:t>
      </w:r>
      <w:r>
        <w:rPr>
          <w:rFonts w:hint="eastAsia"/>
        </w:rPr>
        <w:t>Оценка</w:t>
      </w:r>
      <w:r>
        <w:t xml:space="preserve"> </w:t>
      </w:r>
      <w:r>
        <w:rPr>
          <w:rFonts w:hint="eastAsia"/>
        </w:rPr>
        <w:t>влияния</w:t>
      </w:r>
      <w:r>
        <w:t xml:space="preserve"> </w:t>
      </w:r>
      <w:r>
        <w:rPr>
          <w:rFonts w:hint="eastAsia"/>
        </w:rPr>
        <w:t>на</w:t>
      </w:r>
      <w:r>
        <w:t xml:space="preserve"> </w:t>
      </w:r>
      <w:r>
        <w:rPr>
          <w:rFonts w:hint="eastAsia"/>
        </w:rPr>
        <w:t>точность</w:t>
      </w:r>
      <w:r>
        <w:t xml:space="preserve"> </w:t>
      </w:r>
      <w:r>
        <w:rPr>
          <w:rFonts w:hint="eastAsia"/>
        </w:rPr>
        <w:t>измерений</w:t>
      </w:r>
      <w:r>
        <w:t xml:space="preserve"> </w:t>
      </w:r>
      <w:r>
        <w:rPr>
          <w:rFonts w:hint="eastAsia"/>
        </w:rPr>
        <w:t>смещения</w:t>
      </w:r>
      <w:r>
        <w:t xml:space="preserve"> </w:t>
      </w:r>
      <w:r>
        <w:rPr>
          <w:rFonts w:hint="eastAsia"/>
        </w:rPr>
        <w:t>колеса</w:t>
      </w:r>
      <w:r>
        <w:t xml:space="preserve"> </w:t>
      </w:r>
      <w:r>
        <w:rPr>
          <w:rFonts w:hint="eastAsia"/>
        </w:rPr>
        <w:t>относительно</w:t>
      </w:r>
      <w:r>
        <w:t xml:space="preserve"> </w:t>
      </w:r>
      <w:r>
        <w:rPr>
          <w:rFonts w:hint="eastAsia"/>
        </w:rPr>
        <w:t>продольной</w:t>
      </w:r>
      <w:r>
        <w:t xml:space="preserve"> </w:t>
      </w:r>
      <w:r>
        <w:rPr>
          <w:rFonts w:hint="eastAsia"/>
        </w:rPr>
        <w:t>плоскости</w:t>
      </w:r>
      <w:r>
        <w:t xml:space="preserve"> </w:t>
      </w:r>
      <w:r>
        <w:rPr>
          <w:rFonts w:hint="eastAsia"/>
        </w:rPr>
        <w:t>рельса</w:t>
      </w:r>
      <w:r>
        <w:t xml:space="preserve"> </w:t>
      </w:r>
      <w:r>
        <w:rPr>
          <w:rFonts w:hint="eastAsia"/>
        </w:rPr>
        <w:t>и</w:t>
      </w:r>
      <w:r>
        <w:t xml:space="preserve"> </w:t>
      </w:r>
      <w:r>
        <w:rPr>
          <w:rFonts w:hint="eastAsia"/>
        </w:rPr>
        <w:t>возникновения</w:t>
      </w:r>
      <w:r>
        <w:t xml:space="preserve"> </w:t>
      </w:r>
      <w:r>
        <w:rPr>
          <w:rFonts w:hint="eastAsia"/>
        </w:rPr>
        <w:t>боковых</w:t>
      </w:r>
      <w:r>
        <w:t xml:space="preserve"> </w:t>
      </w:r>
      <w:r>
        <w:rPr>
          <w:rFonts w:hint="eastAsia"/>
        </w:rPr>
        <w:t>сил</w:t>
      </w:r>
    </w:p>
    <w:p w14:paraId="769B20A3" w14:textId="77777777" w:rsidR="00B15E2D" w:rsidRDefault="00B15E2D" w:rsidP="00B15E2D"/>
    <w:p w14:paraId="38400F4B" w14:textId="77777777" w:rsidR="00B15E2D" w:rsidRDefault="00B15E2D" w:rsidP="00B15E2D">
      <w:r>
        <w:t xml:space="preserve">3.3 </w:t>
      </w:r>
      <w:r>
        <w:rPr>
          <w:rFonts w:hint="eastAsia"/>
        </w:rPr>
        <w:t>Оценка</w:t>
      </w:r>
      <w:r>
        <w:t xml:space="preserve"> </w:t>
      </w:r>
      <w:r>
        <w:rPr>
          <w:rFonts w:hint="eastAsia"/>
        </w:rPr>
        <w:t>влияния</w:t>
      </w:r>
      <w:r>
        <w:t xml:space="preserve"> </w:t>
      </w:r>
      <w:r>
        <w:rPr>
          <w:rFonts w:hint="eastAsia"/>
        </w:rPr>
        <w:t>на</w:t>
      </w:r>
      <w:r>
        <w:t xml:space="preserve"> </w:t>
      </w:r>
      <w:r>
        <w:rPr>
          <w:rFonts w:hint="eastAsia"/>
        </w:rPr>
        <w:t>точность</w:t>
      </w:r>
      <w:r>
        <w:t xml:space="preserve"> </w:t>
      </w:r>
      <w:r>
        <w:rPr>
          <w:rFonts w:hint="eastAsia"/>
        </w:rPr>
        <w:t>измерений</w:t>
      </w:r>
      <w:r>
        <w:t xml:space="preserve"> </w:t>
      </w:r>
      <w:r>
        <w:rPr>
          <w:rFonts w:hint="eastAsia"/>
        </w:rPr>
        <w:t>жесткости</w:t>
      </w:r>
      <w:r>
        <w:t xml:space="preserve"> </w:t>
      </w:r>
      <w:r>
        <w:rPr>
          <w:rFonts w:hint="eastAsia"/>
        </w:rPr>
        <w:t>верхнего</w:t>
      </w:r>
      <w:r>
        <w:t xml:space="preserve"> </w:t>
      </w:r>
      <w:r>
        <w:rPr>
          <w:rFonts w:hint="eastAsia"/>
        </w:rPr>
        <w:t>строения</w:t>
      </w:r>
      <w:r>
        <w:t xml:space="preserve"> </w:t>
      </w:r>
      <w:r>
        <w:rPr>
          <w:rFonts w:hint="eastAsia"/>
        </w:rPr>
        <w:t>пути</w:t>
      </w:r>
      <w:r>
        <w:t xml:space="preserve"> </w:t>
      </w:r>
      <w:r>
        <w:rPr>
          <w:rFonts w:hint="eastAsia"/>
        </w:rPr>
        <w:t>и</w:t>
      </w:r>
      <w:r>
        <w:t xml:space="preserve"> </w:t>
      </w:r>
      <w:r>
        <w:rPr>
          <w:rFonts w:hint="eastAsia"/>
        </w:rPr>
        <w:t>соседнего</w:t>
      </w:r>
      <w:r>
        <w:t xml:space="preserve"> </w:t>
      </w:r>
      <w:r>
        <w:rPr>
          <w:rFonts w:hint="eastAsia"/>
        </w:rPr>
        <w:t>колеса</w:t>
      </w:r>
      <w:r>
        <w:t xml:space="preserve"> </w:t>
      </w:r>
      <w:r>
        <w:rPr>
          <w:rFonts w:hint="eastAsia"/>
        </w:rPr>
        <w:t>тележки</w:t>
      </w:r>
    </w:p>
    <w:p w14:paraId="0C977050" w14:textId="77777777" w:rsidR="00B15E2D" w:rsidRDefault="00B15E2D" w:rsidP="00B15E2D"/>
    <w:p w14:paraId="28BC6C27" w14:textId="77777777" w:rsidR="00B15E2D" w:rsidRDefault="00B15E2D" w:rsidP="00B15E2D">
      <w:r>
        <w:t xml:space="preserve">3.4 </w:t>
      </w:r>
      <w:r>
        <w:rPr>
          <w:rFonts w:hint="eastAsia"/>
        </w:rPr>
        <w:t>Оценка</w:t>
      </w:r>
      <w:r>
        <w:t xml:space="preserve"> </w:t>
      </w:r>
      <w:r>
        <w:rPr>
          <w:rFonts w:hint="eastAsia"/>
        </w:rPr>
        <w:t>влияния</w:t>
      </w:r>
      <w:r>
        <w:t xml:space="preserve"> </w:t>
      </w:r>
      <w:r>
        <w:rPr>
          <w:rFonts w:hint="eastAsia"/>
        </w:rPr>
        <w:t>на</w:t>
      </w:r>
      <w:r>
        <w:t xml:space="preserve"> </w:t>
      </w:r>
      <w:r>
        <w:rPr>
          <w:rFonts w:hint="eastAsia"/>
        </w:rPr>
        <w:t>точность</w:t>
      </w:r>
      <w:r>
        <w:t xml:space="preserve"> </w:t>
      </w:r>
      <w:r>
        <w:rPr>
          <w:rFonts w:hint="eastAsia"/>
        </w:rPr>
        <w:t>измерений</w:t>
      </w:r>
      <w:r>
        <w:t xml:space="preserve"> </w:t>
      </w:r>
      <w:r>
        <w:rPr>
          <w:rFonts w:hint="eastAsia"/>
        </w:rPr>
        <w:t>смещения</w:t>
      </w:r>
      <w:r>
        <w:t xml:space="preserve"> </w:t>
      </w:r>
      <w:r>
        <w:rPr>
          <w:rFonts w:hint="eastAsia"/>
        </w:rPr>
        <w:t>шпал</w:t>
      </w:r>
      <w:r>
        <w:t xml:space="preserve"> </w:t>
      </w:r>
      <w:r>
        <w:rPr>
          <w:rFonts w:hint="eastAsia"/>
        </w:rPr>
        <w:t>и</w:t>
      </w:r>
      <w:r>
        <w:t xml:space="preserve"> </w:t>
      </w:r>
      <w:r>
        <w:rPr>
          <w:rFonts w:hint="eastAsia"/>
        </w:rPr>
        <w:t>измерительных</w:t>
      </w:r>
      <w:r>
        <w:t xml:space="preserve"> </w:t>
      </w:r>
      <w:r>
        <w:rPr>
          <w:rFonts w:hint="eastAsia"/>
        </w:rPr>
        <w:t>сечений</w:t>
      </w:r>
    </w:p>
    <w:p w14:paraId="5F8DEBC2" w14:textId="77777777" w:rsidR="00B15E2D" w:rsidRDefault="00B15E2D" w:rsidP="00B15E2D"/>
    <w:p w14:paraId="629A5847" w14:textId="77777777" w:rsidR="00B15E2D" w:rsidRDefault="00B15E2D" w:rsidP="00B15E2D">
      <w:r>
        <w:t xml:space="preserve">3.5 </w:t>
      </w:r>
      <w:r>
        <w:rPr>
          <w:rFonts w:hint="eastAsia"/>
        </w:rPr>
        <w:t>Экспериментальная</w:t>
      </w:r>
      <w:r>
        <w:t xml:space="preserve"> </w:t>
      </w:r>
      <w:r>
        <w:rPr>
          <w:rFonts w:hint="eastAsia"/>
        </w:rPr>
        <w:t>проверка</w:t>
      </w:r>
      <w:r>
        <w:t xml:space="preserve"> </w:t>
      </w:r>
      <w:r>
        <w:rPr>
          <w:rFonts w:hint="eastAsia"/>
        </w:rPr>
        <w:t>точности</w:t>
      </w:r>
      <w:r>
        <w:t xml:space="preserve"> </w:t>
      </w:r>
      <w:r>
        <w:rPr>
          <w:rFonts w:hint="eastAsia"/>
        </w:rPr>
        <w:t>измерения</w:t>
      </w:r>
      <w:r>
        <w:t xml:space="preserve"> </w:t>
      </w:r>
      <w:r>
        <w:rPr>
          <w:rFonts w:hint="eastAsia"/>
        </w:rPr>
        <w:t>вертикальных</w:t>
      </w:r>
      <w:r>
        <w:t xml:space="preserve"> </w:t>
      </w:r>
      <w:r>
        <w:rPr>
          <w:rFonts w:hint="eastAsia"/>
        </w:rPr>
        <w:t>сил</w:t>
      </w:r>
      <w:r>
        <w:t xml:space="preserve"> </w:t>
      </w:r>
      <w:r>
        <w:rPr>
          <w:rFonts w:hint="eastAsia"/>
        </w:rPr>
        <w:t>от</w:t>
      </w:r>
      <w:r>
        <w:t xml:space="preserve"> </w:t>
      </w:r>
      <w:r>
        <w:rPr>
          <w:rFonts w:hint="eastAsia"/>
        </w:rPr>
        <w:t>колеса</w:t>
      </w:r>
      <w:r>
        <w:t xml:space="preserve"> </w:t>
      </w:r>
      <w:r>
        <w:rPr>
          <w:rFonts w:hint="eastAsia"/>
        </w:rPr>
        <w:t>на</w:t>
      </w:r>
      <w:r>
        <w:t xml:space="preserve"> </w:t>
      </w:r>
      <w:r>
        <w:rPr>
          <w:rFonts w:hint="eastAsia"/>
        </w:rPr>
        <w:t>рельс</w:t>
      </w:r>
      <w:r>
        <w:t xml:space="preserve"> </w:t>
      </w:r>
      <w:r>
        <w:rPr>
          <w:rFonts w:hint="eastAsia"/>
        </w:rPr>
        <w:t>на</w:t>
      </w:r>
      <w:r>
        <w:t xml:space="preserve"> </w:t>
      </w:r>
      <w:r>
        <w:rPr>
          <w:rFonts w:hint="eastAsia"/>
        </w:rPr>
        <w:t>стенде</w:t>
      </w:r>
    </w:p>
    <w:p w14:paraId="56397DB9" w14:textId="77777777" w:rsidR="00B15E2D" w:rsidRDefault="00B15E2D" w:rsidP="00B15E2D"/>
    <w:p w14:paraId="76990B8E" w14:textId="77777777" w:rsidR="00B15E2D" w:rsidRDefault="00B15E2D" w:rsidP="00B15E2D">
      <w:r>
        <w:t xml:space="preserve">3.5.1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вертикальных</w:t>
      </w:r>
      <w:r>
        <w:t xml:space="preserve"> </w:t>
      </w:r>
      <w:r>
        <w:rPr>
          <w:rFonts w:hint="eastAsia"/>
        </w:rPr>
        <w:t>сил</w:t>
      </w:r>
      <w:r>
        <w:t xml:space="preserve"> </w:t>
      </w:r>
      <w:r>
        <w:rPr>
          <w:rFonts w:hint="eastAsia"/>
        </w:rPr>
        <w:t>от</w:t>
      </w:r>
      <w:r>
        <w:t xml:space="preserve"> </w:t>
      </w:r>
      <w:r>
        <w:rPr>
          <w:rFonts w:hint="eastAsia"/>
        </w:rPr>
        <w:t>колеса</w:t>
      </w:r>
      <w:r>
        <w:t xml:space="preserve"> </w:t>
      </w:r>
      <w:r>
        <w:rPr>
          <w:rFonts w:hint="eastAsia"/>
        </w:rPr>
        <w:t>на</w:t>
      </w:r>
      <w:r>
        <w:t xml:space="preserve"> </w:t>
      </w:r>
      <w:r>
        <w:rPr>
          <w:rFonts w:hint="eastAsia"/>
        </w:rPr>
        <w:t>рельс</w:t>
      </w:r>
    </w:p>
    <w:p w14:paraId="685D2F42" w14:textId="77777777" w:rsidR="00B15E2D" w:rsidRDefault="00B15E2D" w:rsidP="00B15E2D"/>
    <w:p w14:paraId="59EAEDBD" w14:textId="77777777" w:rsidR="00B15E2D" w:rsidRDefault="00B15E2D" w:rsidP="00B15E2D">
      <w:r>
        <w:t xml:space="preserve">3.5.2 </w:t>
      </w:r>
      <w:r>
        <w:rPr>
          <w:rFonts w:hint="eastAsia"/>
        </w:rPr>
        <w:t>Оценка</w:t>
      </w:r>
      <w:r>
        <w:t xml:space="preserve"> </w:t>
      </w:r>
      <w:r>
        <w:rPr>
          <w:rFonts w:hint="eastAsia"/>
        </w:rPr>
        <w:t>влияния</w:t>
      </w:r>
      <w:r>
        <w:t xml:space="preserve"> </w:t>
      </w:r>
      <w:r>
        <w:rPr>
          <w:rFonts w:hint="eastAsia"/>
        </w:rPr>
        <w:t>на</w:t>
      </w:r>
      <w:r>
        <w:t xml:space="preserve"> </w:t>
      </w:r>
      <w:r>
        <w:rPr>
          <w:rFonts w:hint="eastAsia"/>
        </w:rPr>
        <w:t>точность</w:t>
      </w:r>
      <w:r>
        <w:t xml:space="preserve"> </w:t>
      </w:r>
      <w:r>
        <w:rPr>
          <w:rFonts w:hint="eastAsia"/>
        </w:rPr>
        <w:t>измерений</w:t>
      </w:r>
      <w:r>
        <w:t xml:space="preserve"> </w:t>
      </w:r>
      <w:r>
        <w:rPr>
          <w:rFonts w:hint="eastAsia"/>
        </w:rPr>
        <w:t>поперечного</w:t>
      </w:r>
      <w:r>
        <w:t xml:space="preserve"> </w:t>
      </w:r>
      <w:r>
        <w:rPr>
          <w:rFonts w:hint="eastAsia"/>
        </w:rPr>
        <w:t>смещения</w:t>
      </w:r>
      <w:r>
        <w:t xml:space="preserve"> </w:t>
      </w:r>
      <w:r>
        <w:rPr>
          <w:rFonts w:hint="eastAsia"/>
        </w:rPr>
        <w:t>колеса</w:t>
      </w:r>
      <w:r>
        <w:t xml:space="preserve"> </w:t>
      </w:r>
      <w:r>
        <w:rPr>
          <w:rFonts w:hint="eastAsia"/>
        </w:rPr>
        <w:t>относительно</w:t>
      </w:r>
      <w:r>
        <w:t xml:space="preserve"> </w:t>
      </w:r>
      <w:r>
        <w:rPr>
          <w:rFonts w:hint="eastAsia"/>
        </w:rPr>
        <w:t>продольной</w:t>
      </w:r>
      <w:r>
        <w:t xml:space="preserve"> </w:t>
      </w:r>
      <w:r>
        <w:rPr>
          <w:rFonts w:hint="eastAsia"/>
        </w:rPr>
        <w:t>плоскости</w:t>
      </w:r>
      <w:r>
        <w:t xml:space="preserve"> </w:t>
      </w:r>
      <w:r>
        <w:rPr>
          <w:rFonts w:hint="eastAsia"/>
        </w:rPr>
        <w:t>рельса</w:t>
      </w:r>
    </w:p>
    <w:p w14:paraId="24AF41AE" w14:textId="77777777" w:rsidR="00B15E2D" w:rsidRDefault="00B15E2D" w:rsidP="00B15E2D"/>
    <w:p w14:paraId="727777C4" w14:textId="77777777" w:rsidR="00B15E2D" w:rsidRDefault="00B15E2D" w:rsidP="00B15E2D">
      <w:r>
        <w:t xml:space="preserve">3.5.3 </w:t>
      </w:r>
      <w:r>
        <w:rPr>
          <w:rFonts w:hint="eastAsia"/>
        </w:rPr>
        <w:t>Сравнение</w:t>
      </w:r>
      <w:r>
        <w:t xml:space="preserve"> </w:t>
      </w:r>
      <w:r>
        <w:rPr>
          <w:rFonts w:hint="eastAsia"/>
        </w:rPr>
        <w:t>полученных</w:t>
      </w:r>
      <w:r>
        <w:t xml:space="preserve"> </w:t>
      </w:r>
      <w:r>
        <w:rPr>
          <w:rFonts w:hint="eastAsia"/>
        </w:rPr>
        <w:t>результатов</w:t>
      </w:r>
      <w:r>
        <w:t xml:space="preserve"> </w:t>
      </w:r>
      <w:r>
        <w:rPr>
          <w:rFonts w:hint="eastAsia"/>
        </w:rPr>
        <w:t>с</w:t>
      </w:r>
      <w:r>
        <w:t xml:space="preserve"> </w:t>
      </w:r>
      <w:r>
        <w:rPr>
          <w:rFonts w:hint="eastAsia"/>
        </w:rPr>
        <w:t>измерениями</w:t>
      </w:r>
      <w:r>
        <w:t xml:space="preserve">, </w:t>
      </w:r>
      <w:r>
        <w:rPr>
          <w:rFonts w:hint="eastAsia"/>
        </w:rPr>
        <w:t>согласно</w:t>
      </w:r>
      <w:r>
        <w:t xml:space="preserve"> </w:t>
      </w:r>
      <w:r>
        <w:rPr>
          <w:rFonts w:hint="eastAsia"/>
        </w:rPr>
        <w:t>ГОСТ</w:t>
      </w:r>
      <w:r>
        <w:t xml:space="preserve"> </w:t>
      </w:r>
      <w:r>
        <w:rPr>
          <w:rFonts w:hint="eastAsia"/>
        </w:rPr>
        <w:t>Р</w:t>
      </w:r>
    </w:p>
    <w:p w14:paraId="6C3A85F3" w14:textId="77777777" w:rsidR="00B15E2D" w:rsidRDefault="00B15E2D" w:rsidP="00B15E2D"/>
    <w:p w14:paraId="1C319CE9" w14:textId="77777777" w:rsidR="00B15E2D" w:rsidRDefault="00B15E2D" w:rsidP="00B15E2D">
      <w:r>
        <w:t xml:space="preserve">3.6 </w:t>
      </w:r>
      <w:r>
        <w:rPr>
          <w:rFonts w:hint="eastAsia"/>
        </w:rPr>
        <w:t>Апробация</w:t>
      </w:r>
      <w:r>
        <w:t xml:space="preserve"> </w:t>
      </w:r>
      <w:r>
        <w:rPr>
          <w:rFonts w:hint="eastAsia"/>
        </w:rPr>
        <w:t>метода</w:t>
      </w:r>
      <w:r>
        <w:t xml:space="preserve"> </w:t>
      </w:r>
      <w:r>
        <w:rPr>
          <w:rFonts w:hint="eastAsia"/>
        </w:rPr>
        <w:t>измерения</w:t>
      </w:r>
      <w:r>
        <w:t xml:space="preserve"> </w:t>
      </w:r>
      <w:r>
        <w:rPr>
          <w:rFonts w:hint="eastAsia"/>
        </w:rPr>
        <w:t>вертикальных</w:t>
      </w:r>
      <w:r>
        <w:t xml:space="preserve"> </w:t>
      </w:r>
      <w:r>
        <w:rPr>
          <w:rFonts w:hint="eastAsia"/>
        </w:rPr>
        <w:t>сил</w:t>
      </w:r>
      <w:r>
        <w:t xml:space="preserve"> </w:t>
      </w:r>
      <w:r>
        <w:rPr>
          <w:rFonts w:hint="eastAsia"/>
        </w:rPr>
        <w:t>от</w:t>
      </w:r>
      <w:r>
        <w:t xml:space="preserve"> </w:t>
      </w:r>
      <w:r>
        <w:rPr>
          <w:rFonts w:hint="eastAsia"/>
        </w:rPr>
        <w:t>колеса</w:t>
      </w:r>
      <w:r>
        <w:t xml:space="preserve"> </w:t>
      </w:r>
      <w:r>
        <w:rPr>
          <w:rFonts w:hint="eastAsia"/>
        </w:rPr>
        <w:t>на</w:t>
      </w:r>
      <w:r>
        <w:t xml:space="preserve"> </w:t>
      </w:r>
      <w:r>
        <w:rPr>
          <w:rFonts w:hint="eastAsia"/>
        </w:rPr>
        <w:t>рельс</w:t>
      </w:r>
      <w:r>
        <w:t xml:space="preserve"> </w:t>
      </w:r>
      <w:r>
        <w:rPr>
          <w:rFonts w:hint="eastAsia"/>
        </w:rPr>
        <w:t>по</w:t>
      </w:r>
      <w:r>
        <w:t xml:space="preserve"> </w:t>
      </w:r>
      <w:r>
        <w:rPr>
          <w:rFonts w:hint="eastAsia"/>
        </w:rPr>
        <w:t>напряжениям</w:t>
      </w:r>
      <w:r>
        <w:t xml:space="preserve"> </w:t>
      </w:r>
      <w:r>
        <w:rPr>
          <w:rFonts w:hint="eastAsia"/>
        </w:rPr>
        <w:t>в</w:t>
      </w:r>
      <w:r>
        <w:t xml:space="preserve"> </w:t>
      </w:r>
      <w:r>
        <w:rPr>
          <w:rFonts w:hint="eastAsia"/>
        </w:rPr>
        <w:t>двух</w:t>
      </w:r>
      <w:r>
        <w:t xml:space="preserve"> </w:t>
      </w:r>
      <w:r>
        <w:rPr>
          <w:rFonts w:hint="eastAsia"/>
        </w:rPr>
        <w:t>сечениях</w:t>
      </w:r>
      <w:r>
        <w:t xml:space="preserve"> </w:t>
      </w:r>
      <w:r>
        <w:rPr>
          <w:rFonts w:hint="eastAsia"/>
        </w:rPr>
        <w:t>рельса</w:t>
      </w:r>
    </w:p>
    <w:p w14:paraId="365D6432" w14:textId="77777777" w:rsidR="00B15E2D" w:rsidRDefault="00B15E2D" w:rsidP="00B15E2D"/>
    <w:p w14:paraId="37D9ABEE" w14:textId="77777777" w:rsidR="00B15E2D" w:rsidRDefault="00B15E2D" w:rsidP="00B15E2D">
      <w:r>
        <w:t xml:space="preserve">3.7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4A5942A" w14:textId="77777777" w:rsidR="00B15E2D" w:rsidRDefault="00B15E2D" w:rsidP="00B15E2D"/>
    <w:p w14:paraId="4F31ECC5" w14:textId="77777777" w:rsidR="00B15E2D" w:rsidRDefault="00B15E2D" w:rsidP="00B15E2D">
      <w:r>
        <w:t xml:space="preserve">4 </w:t>
      </w:r>
      <w:r>
        <w:rPr>
          <w:rFonts w:hint="eastAsia"/>
        </w:rPr>
        <w:t>ИССЛЕДОВАНИЯ</w:t>
      </w:r>
      <w:r>
        <w:t xml:space="preserve"> </w:t>
      </w:r>
      <w:r>
        <w:rPr>
          <w:rFonts w:hint="eastAsia"/>
        </w:rPr>
        <w:t>ПО</w:t>
      </w:r>
      <w:r>
        <w:t xml:space="preserve"> </w:t>
      </w:r>
      <w:r>
        <w:rPr>
          <w:rFonts w:hint="eastAsia"/>
        </w:rPr>
        <w:t>РАЗРАБОТКЕ</w:t>
      </w:r>
      <w:r>
        <w:t xml:space="preserve"> </w:t>
      </w:r>
      <w:r>
        <w:rPr>
          <w:rFonts w:hint="eastAsia"/>
        </w:rPr>
        <w:t>МЕТОДА</w:t>
      </w:r>
      <w:r>
        <w:t xml:space="preserve"> </w:t>
      </w:r>
      <w:r>
        <w:rPr>
          <w:rFonts w:hint="eastAsia"/>
        </w:rPr>
        <w:t>КУСОЧНО</w:t>
      </w:r>
      <w:r>
        <w:t>-</w:t>
      </w:r>
      <w:r>
        <w:rPr>
          <w:rFonts w:hint="eastAsia"/>
        </w:rPr>
        <w:t>НЕП</w:t>
      </w:r>
      <w:r>
        <w:rPr>
          <w:rFonts w:hint="eastAsia"/>
        </w:rPr>
        <w:lastRenderedPageBreak/>
        <w:t>РЕРЫВНОЙ</w:t>
      </w:r>
      <w:r>
        <w:t xml:space="preserve"> </w:t>
      </w:r>
      <w:r>
        <w:rPr>
          <w:rFonts w:hint="eastAsia"/>
        </w:rPr>
        <w:t>РЕГИСТРАЦИИ</w:t>
      </w:r>
      <w:r>
        <w:t xml:space="preserve"> </w:t>
      </w:r>
      <w:r>
        <w:rPr>
          <w:rFonts w:hint="eastAsia"/>
        </w:rPr>
        <w:t>БОКОВЫХ</w:t>
      </w:r>
      <w:r>
        <w:t xml:space="preserve"> </w:t>
      </w:r>
      <w:r>
        <w:rPr>
          <w:rFonts w:hint="eastAsia"/>
        </w:rPr>
        <w:t>СИЛ</w:t>
      </w:r>
      <w:r>
        <w:t xml:space="preserve"> </w:t>
      </w:r>
      <w:r>
        <w:rPr>
          <w:rFonts w:hint="eastAsia"/>
        </w:rPr>
        <w:t>ОТ</w:t>
      </w:r>
      <w:r>
        <w:t xml:space="preserve"> </w:t>
      </w:r>
      <w:r>
        <w:rPr>
          <w:rFonts w:hint="eastAsia"/>
        </w:rPr>
        <w:t>ВЗАИМОДЕЙСТВИЯ</w:t>
      </w:r>
      <w:r>
        <w:t xml:space="preserve"> </w:t>
      </w:r>
      <w:r>
        <w:rPr>
          <w:rFonts w:hint="eastAsia"/>
        </w:rPr>
        <w:t>КОЛЕСА</w:t>
      </w:r>
      <w:r>
        <w:t xml:space="preserve"> </w:t>
      </w:r>
      <w:r>
        <w:rPr>
          <w:rFonts w:hint="eastAsia"/>
        </w:rPr>
        <w:t>С</w:t>
      </w:r>
      <w:r>
        <w:t xml:space="preserve"> </w:t>
      </w:r>
      <w:r>
        <w:rPr>
          <w:rFonts w:hint="eastAsia"/>
        </w:rPr>
        <w:t>РЕЛЬСОМ</w:t>
      </w:r>
    </w:p>
    <w:p w14:paraId="49550F6B" w14:textId="77777777" w:rsidR="00B15E2D" w:rsidRDefault="00B15E2D" w:rsidP="00B15E2D"/>
    <w:p w14:paraId="5F3D4B25" w14:textId="77777777" w:rsidR="00B15E2D" w:rsidRDefault="00B15E2D" w:rsidP="00B15E2D">
      <w:r>
        <w:t xml:space="preserve">4.1 </w:t>
      </w:r>
      <w:r>
        <w:rPr>
          <w:rFonts w:hint="eastAsia"/>
        </w:rPr>
        <w:t>Теоретические</w:t>
      </w:r>
      <w:r>
        <w:t xml:space="preserve"> </w:t>
      </w:r>
      <w:r>
        <w:rPr>
          <w:rFonts w:hint="eastAsia"/>
        </w:rPr>
        <w:t>исследования</w:t>
      </w:r>
      <w:r>
        <w:t xml:space="preserve"> </w:t>
      </w:r>
      <w:r>
        <w:rPr>
          <w:rFonts w:hint="eastAsia"/>
        </w:rPr>
        <w:t>по</w:t>
      </w:r>
      <w:r>
        <w:t xml:space="preserve"> </w:t>
      </w:r>
      <w:r>
        <w:rPr>
          <w:rFonts w:hint="eastAsia"/>
        </w:rPr>
        <w:t>разработке</w:t>
      </w:r>
      <w:r>
        <w:t xml:space="preserve"> </w:t>
      </w:r>
      <w:r>
        <w:rPr>
          <w:rFonts w:hint="eastAsia"/>
        </w:rPr>
        <w:t>метода</w:t>
      </w:r>
      <w:r>
        <w:t xml:space="preserve"> </w:t>
      </w:r>
      <w:r>
        <w:rPr>
          <w:rFonts w:hint="eastAsia"/>
        </w:rPr>
        <w:t>кусочно</w:t>
      </w:r>
      <w:r>
        <w:t>-</w:t>
      </w:r>
      <w:r>
        <w:rPr>
          <w:rFonts w:hint="eastAsia"/>
        </w:rPr>
        <w:t>непрерывной</w:t>
      </w:r>
      <w:r>
        <w:t xml:space="preserve"> </w:t>
      </w:r>
      <w:r>
        <w:rPr>
          <w:rFonts w:hint="eastAsia"/>
        </w:rPr>
        <w:t>регистрации</w:t>
      </w:r>
      <w:r>
        <w:t xml:space="preserve"> </w:t>
      </w:r>
      <w:r>
        <w:rPr>
          <w:rFonts w:hint="eastAsia"/>
        </w:rPr>
        <w:t>боковых</w:t>
      </w:r>
      <w:r>
        <w:t xml:space="preserve"> </w:t>
      </w:r>
      <w:r>
        <w:rPr>
          <w:rFonts w:hint="eastAsia"/>
        </w:rPr>
        <w:t>сил</w:t>
      </w:r>
      <w:r>
        <w:t xml:space="preserve"> </w:t>
      </w:r>
      <w:r>
        <w:rPr>
          <w:rFonts w:hint="eastAsia"/>
        </w:rPr>
        <w:t>от</w:t>
      </w:r>
      <w:r>
        <w:t xml:space="preserve"> </w:t>
      </w:r>
      <w:r>
        <w:rPr>
          <w:rFonts w:hint="eastAsia"/>
        </w:rPr>
        <w:t>взаимодействия</w:t>
      </w:r>
      <w:r>
        <w:t xml:space="preserve"> </w:t>
      </w:r>
      <w:r>
        <w:rPr>
          <w:rFonts w:hint="eastAsia"/>
        </w:rPr>
        <w:t>колеса</w:t>
      </w:r>
    </w:p>
    <w:p w14:paraId="4D78AB06" w14:textId="77777777" w:rsidR="00B15E2D" w:rsidRDefault="00B15E2D" w:rsidP="00B15E2D"/>
    <w:p w14:paraId="2945E431" w14:textId="77777777" w:rsidR="00B15E2D" w:rsidRDefault="00B15E2D" w:rsidP="00B15E2D">
      <w:r>
        <w:rPr>
          <w:rFonts w:hint="eastAsia"/>
        </w:rPr>
        <w:t>с</w:t>
      </w:r>
      <w:r>
        <w:t xml:space="preserve"> </w:t>
      </w:r>
      <w:r>
        <w:rPr>
          <w:rFonts w:hint="eastAsia"/>
        </w:rPr>
        <w:t>рельсом</w:t>
      </w:r>
    </w:p>
    <w:p w14:paraId="794FEB90" w14:textId="77777777" w:rsidR="00B15E2D" w:rsidRDefault="00B15E2D" w:rsidP="00B15E2D"/>
    <w:p w14:paraId="0A0CE342" w14:textId="77777777" w:rsidR="00B15E2D" w:rsidRDefault="00B15E2D" w:rsidP="00B15E2D">
      <w:r>
        <w:t xml:space="preserve">4.1.1 </w:t>
      </w:r>
      <w:r>
        <w:rPr>
          <w:rFonts w:hint="eastAsia"/>
        </w:rPr>
        <w:t>Расчетная</w:t>
      </w:r>
      <w:r>
        <w:t xml:space="preserve"> </w:t>
      </w:r>
      <w:r>
        <w:rPr>
          <w:rFonts w:hint="eastAsia"/>
        </w:rPr>
        <w:t>схема</w:t>
      </w:r>
      <w:r>
        <w:t xml:space="preserve">, </w:t>
      </w:r>
      <w:r>
        <w:rPr>
          <w:rFonts w:hint="eastAsia"/>
        </w:rPr>
        <w:t>расчетная</w:t>
      </w:r>
      <w:r>
        <w:t xml:space="preserve"> </w:t>
      </w:r>
      <w:r>
        <w:rPr>
          <w:rFonts w:hint="eastAsia"/>
        </w:rPr>
        <w:t>модель</w:t>
      </w:r>
      <w:r>
        <w:t xml:space="preserve"> </w:t>
      </w:r>
      <w:r>
        <w:rPr>
          <w:rFonts w:hint="eastAsia"/>
        </w:rPr>
        <w:t>и</w:t>
      </w:r>
      <w:r>
        <w:t xml:space="preserve"> </w:t>
      </w:r>
      <w:r>
        <w:rPr>
          <w:rFonts w:hint="eastAsia"/>
        </w:rPr>
        <w:t>выбор</w:t>
      </w:r>
      <w:r>
        <w:t xml:space="preserve"> </w:t>
      </w:r>
      <w:r>
        <w:rPr>
          <w:rFonts w:hint="eastAsia"/>
        </w:rPr>
        <w:t>метода</w:t>
      </w:r>
      <w:r>
        <w:t xml:space="preserve"> </w:t>
      </w:r>
      <w:r>
        <w:rPr>
          <w:rFonts w:hint="eastAsia"/>
        </w:rPr>
        <w:t>расчета</w:t>
      </w:r>
    </w:p>
    <w:p w14:paraId="2B771CD7" w14:textId="77777777" w:rsidR="00B15E2D" w:rsidRDefault="00B15E2D" w:rsidP="00B15E2D"/>
    <w:p w14:paraId="139A30FC" w14:textId="77777777" w:rsidR="00B15E2D" w:rsidRDefault="00B15E2D" w:rsidP="00B15E2D">
      <w:r>
        <w:t xml:space="preserve">4.1.2 </w:t>
      </w:r>
      <w:r>
        <w:rPr>
          <w:rFonts w:hint="eastAsia"/>
        </w:rPr>
        <w:t>Исследования</w:t>
      </w:r>
      <w:r>
        <w:t xml:space="preserve"> </w:t>
      </w:r>
      <w:r>
        <w:rPr>
          <w:rFonts w:hint="eastAsia"/>
        </w:rPr>
        <w:t>нагруженности</w:t>
      </w:r>
      <w:r>
        <w:t xml:space="preserve"> </w:t>
      </w:r>
      <w:r>
        <w:rPr>
          <w:rFonts w:hint="eastAsia"/>
        </w:rPr>
        <w:t>рельса</w:t>
      </w:r>
      <w:r>
        <w:t xml:space="preserve"> </w:t>
      </w:r>
      <w:r>
        <w:rPr>
          <w:rFonts w:hint="eastAsia"/>
        </w:rPr>
        <w:t>при</w:t>
      </w:r>
      <w:r>
        <w:t xml:space="preserve"> </w:t>
      </w:r>
      <w:r>
        <w:rPr>
          <w:rFonts w:hint="eastAsia"/>
        </w:rPr>
        <w:t>действии</w:t>
      </w:r>
      <w:r>
        <w:t xml:space="preserve"> </w:t>
      </w:r>
      <w:r>
        <w:rPr>
          <w:rFonts w:hint="eastAsia"/>
        </w:rPr>
        <w:t>сил</w:t>
      </w:r>
      <w:r>
        <w:t xml:space="preserve"> </w:t>
      </w:r>
      <w:r>
        <w:rPr>
          <w:rFonts w:hint="eastAsia"/>
        </w:rPr>
        <w:t>от</w:t>
      </w:r>
      <w:r>
        <w:t xml:space="preserve"> </w:t>
      </w:r>
      <w:r>
        <w:rPr>
          <w:rFonts w:hint="eastAsia"/>
        </w:rPr>
        <w:t>колеса</w:t>
      </w:r>
      <w:r>
        <w:t xml:space="preserve"> </w:t>
      </w:r>
      <w:r>
        <w:rPr>
          <w:rFonts w:hint="eastAsia"/>
        </w:rPr>
        <w:t>на</w:t>
      </w:r>
      <w:r>
        <w:t xml:space="preserve"> </w:t>
      </w:r>
      <w:r>
        <w:rPr>
          <w:rFonts w:hint="eastAsia"/>
        </w:rPr>
        <w:t>рельс</w:t>
      </w:r>
    </w:p>
    <w:p w14:paraId="1D55F4F6" w14:textId="77777777" w:rsidR="00B15E2D" w:rsidRDefault="00B15E2D" w:rsidP="00B15E2D"/>
    <w:p w14:paraId="05A34ACD" w14:textId="77777777" w:rsidR="00B15E2D" w:rsidRDefault="00B15E2D" w:rsidP="00B15E2D">
      <w:r>
        <w:t xml:space="preserve">4.2 </w:t>
      </w:r>
      <w:r>
        <w:rPr>
          <w:rFonts w:hint="eastAsia"/>
        </w:rPr>
        <w:t>Оценка</w:t>
      </w:r>
      <w:r>
        <w:t xml:space="preserve"> </w:t>
      </w:r>
      <w:r>
        <w:rPr>
          <w:rFonts w:hint="eastAsia"/>
        </w:rPr>
        <w:t>влияния</w:t>
      </w:r>
      <w:r>
        <w:t xml:space="preserve"> </w:t>
      </w:r>
      <w:r>
        <w:rPr>
          <w:rFonts w:hint="eastAsia"/>
        </w:rPr>
        <w:t>на</w:t>
      </w:r>
      <w:r>
        <w:t xml:space="preserve"> </w:t>
      </w:r>
      <w:r>
        <w:rPr>
          <w:rFonts w:hint="eastAsia"/>
        </w:rPr>
        <w:t>точность</w:t>
      </w:r>
      <w:r>
        <w:t xml:space="preserve"> </w:t>
      </w:r>
      <w:r>
        <w:rPr>
          <w:rFonts w:hint="eastAsia"/>
        </w:rPr>
        <w:t>измерений</w:t>
      </w:r>
      <w:r>
        <w:t xml:space="preserve"> </w:t>
      </w:r>
      <w:r>
        <w:rPr>
          <w:rFonts w:hint="eastAsia"/>
        </w:rPr>
        <w:t>неравномерного</w:t>
      </w:r>
      <w:r>
        <w:t xml:space="preserve"> </w:t>
      </w:r>
      <w:r>
        <w:rPr>
          <w:rFonts w:hint="eastAsia"/>
        </w:rPr>
        <w:t>распределения</w:t>
      </w:r>
      <w:r>
        <w:t xml:space="preserve"> </w:t>
      </w:r>
      <w:r>
        <w:rPr>
          <w:rFonts w:hint="eastAsia"/>
        </w:rPr>
        <w:t>жесткости</w:t>
      </w:r>
      <w:r>
        <w:t xml:space="preserve"> </w:t>
      </w:r>
      <w:r>
        <w:rPr>
          <w:rFonts w:hint="eastAsia"/>
        </w:rPr>
        <w:t>верхнего</w:t>
      </w:r>
      <w:r>
        <w:t xml:space="preserve"> </w:t>
      </w:r>
      <w:r>
        <w:rPr>
          <w:rFonts w:hint="eastAsia"/>
        </w:rPr>
        <w:t>строения</w:t>
      </w:r>
      <w:r>
        <w:t xml:space="preserve"> </w:t>
      </w:r>
      <w:r>
        <w:rPr>
          <w:rFonts w:hint="eastAsia"/>
        </w:rPr>
        <w:t>пути</w:t>
      </w:r>
    </w:p>
    <w:p w14:paraId="64794E3F" w14:textId="77777777" w:rsidR="00B15E2D" w:rsidRDefault="00B15E2D" w:rsidP="00B15E2D"/>
    <w:p w14:paraId="1CBBB46F" w14:textId="77777777" w:rsidR="00B15E2D" w:rsidRDefault="00B15E2D" w:rsidP="00B15E2D">
      <w:r>
        <w:t xml:space="preserve">4.3 </w:t>
      </w:r>
      <w:r>
        <w:rPr>
          <w:rFonts w:hint="eastAsia"/>
        </w:rPr>
        <w:t>Оценка</w:t>
      </w:r>
      <w:r>
        <w:t xml:space="preserve"> </w:t>
      </w:r>
      <w:r>
        <w:rPr>
          <w:rFonts w:hint="eastAsia"/>
        </w:rPr>
        <w:t>влияния</w:t>
      </w:r>
      <w:r>
        <w:t xml:space="preserve"> </w:t>
      </w:r>
      <w:r>
        <w:rPr>
          <w:rFonts w:hint="eastAsia"/>
        </w:rPr>
        <w:t>на</w:t>
      </w:r>
      <w:r>
        <w:t xml:space="preserve"> </w:t>
      </w:r>
      <w:r>
        <w:rPr>
          <w:rFonts w:hint="eastAsia"/>
        </w:rPr>
        <w:t>точность</w:t>
      </w:r>
      <w:r>
        <w:t xml:space="preserve"> </w:t>
      </w:r>
      <w:r>
        <w:rPr>
          <w:rFonts w:hint="eastAsia"/>
        </w:rPr>
        <w:t>измерений</w:t>
      </w:r>
      <w:r>
        <w:t xml:space="preserve"> </w:t>
      </w:r>
      <w:r>
        <w:rPr>
          <w:rFonts w:hint="eastAsia"/>
        </w:rPr>
        <w:t>соседнего</w:t>
      </w:r>
      <w:r>
        <w:t xml:space="preserve"> </w:t>
      </w:r>
      <w:r>
        <w:rPr>
          <w:rFonts w:hint="eastAsia"/>
        </w:rPr>
        <w:t>колеса</w:t>
      </w:r>
      <w:r>
        <w:t xml:space="preserve"> </w:t>
      </w:r>
      <w:r>
        <w:rPr>
          <w:rFonts w:hint="eastAsia"/>
        </w:rPr>
        <w:t>тележки</w:t>
      </w:r>
    </w:p>
    <w:p w14:paraId="6805CF3A" w14:textId="77777777" w:rsidR="00B15E2D" w:rsidRDefault="00B15E2D" w:rsidP="00B15E2D"/>
    <w:p w14:paraId="41EBDA28" w14:textId="77777777" w:rsidR="00B15E2D" w:rsidRDefault="00B15E2D" w:rsidP="00B15E2D">
      <w:r>
        <w:t xml:space="preserve">4.4 </w:t>
      </w:r>
      <w:r>
        <w:rPr>
          <w:rFonts w:hint="eastAsia"/>
        </w:rPr>
        <w:t>Оценка</w:t>
      </w:r>
      <w:r>
        <w:t xml:space="preserve"> </w:t>
      </w:r>
      <w:r>
        <w:rPr>
          <w:rFonts w:hint="eastAsia"/>
        </w:rPr>
        <w:t>влияния</w:t>
      </w:r>
      <w:r>
        <w:t xml:space="preserve"> </w:t>
      </w:r>
      <w:r>
        <w:rPr>
          <w:rFonts w:hint="eastAsia"/>
        </w:rPr>
        <w:t>на</w:t>
      </w:r>
      <w:r>
        <w:t xml:space="preserve"> </w:t>
      </w:r>
      <w:r>
        <w:rPr>
          <w:rFonts w:hint="eastAsia"/>
        </w:rPr>
        <w:t>точность</w:t>
      </w:r>
      <w:r>
        <w:t xml:space="preserve"> </w:t>
      </w:r>
      <w:r>
        <w:rPr>
          <w:rFonts w:hint="eastAsia"/>
        </w:rPr>
        <w:t>измерений</w:t>
      </w:r>
      <w:r>
        <w:t xml:space="preserve"> </w:t>
      </w:r>
      <w:r>
        <w:rPr>
          <w:rFonts w:hint="eastAsia"/>
        </w:rPr>
        <w:t>смещения</w:t>
      </w:r>
      <w:r>
        <w:t xml:space="preserve"> </w:t>
      </w:r>
      <w:r>
        <w:rPr>
          <w:rFonts w:hint="eastAsia"/>
        </w:rPr>
        <w:t>шпал</w:t>
      </w:r>
      <w:r>
        <w:t xml:space="preserve"> </w:t>
      </w:r>
      <w:r>
        <w:rPr>
          <w:rFonts w:hint="eastAsia"/>
        </w:rPr>
        <w:t>и</w:t>
      </w:r>
      <w:r>
        <w:t xml:space="preserve"> </w:t>
      </w:r>
      <w:r>
        <w:rPr>
          <w:rFonts w:hint="eastAsia"/>
        </w:rPr>
        <w:t>измерительных</w:t>
      </w:r>
      <w:r>
        <w:t xml:space="preserve"> </w:t>
      </w:r>
      <w:r>
        <w:rPr>
          <w:rFonts w:hint="eastAsia"/>
        </w:rPr>
        <w:t>сечений</w:t>
      </w:r>
    </w:p>
    <w:p w14:paraId="101D1490" w14:textId="77777777" w:rsidR="00B15E2D" w:rsidRDefault="00B15E2D" w:rsidP="00B15E2D"/>
    <w:p w14:paraId="46AA9E98" w14:textId="77777777" w:rsidR="00B15E2D" w:rsidRDefault="00B15E2D" w:rsidP="00B15E2D">
      <w:r>
        <w:t xml:space="preserve">4.5 </w:t>
      </w:r>
      <w:r>
        <w:rPr>
          <w:rFonts w:hint="eastAsia"/>
        </w:rPr>
        <w:t>Сравнение</w:t>
      </w:r>
      <w:r>
        <w:t xml:space="preserve"> </w:t>
      </w:r>
      <w:r>
        <w:rPr>
          <w:rFonts w:hint="eastAsia"/>
        </w:rPr>
        <w:t>метода</w:t>
      </w:r>
      <w:r>
        <w:t xml:space="preserve"> </w:t>
      </w:r>
      <w:r>
        <w:rPr>
          <w:rFonts w:hint="eastAsia"/>
        </w:rPr>
        <w:t>измерения</w:t>
      </w:r>
      <w:r>
        <w:t xml:space="preserve"> </w:t>
      </w:r>
      <w:r>
        <w:rPr>
          <w:rFonts w:hint="eastAsia"/>
        </w:rPr>
        <w:t>боковых</w:t>
      </w:r>
      <w:r>
        <w:t xml:space="preserve"> </w:t>
      </w:r>
      <w:r>
        <w:rPr>
          <w:rFonts w:hint="eastAsia"/>
        </w:rPr>
        <w:t>сил</w:t>
      </w:r>
      <w:r>
        <w:t xml:space="preserve"> </w:t>
      </w:r>
      <w:r>
        <w:rPr>
          <w:rFonts w:hint="eastAsia"/>
        </w:rPr>
        <w:t>по</w:t>
      </w:r>
      <w:r>
        <w:t xml:space="preserve"> </w:t>
      </w:r>
      <w:r>
        <w:rPr>
          <w:rFonts w:hint="eastAsia"/>
        </w:rPr>
        <w:t>напряжениям</w:t>
      </w:r>
      <w:r>
        <w:t xml:space="preserve"> </w:t>
      </w:r>
      <w:r>
        <w:rPr>
          <w:rFonts w:hint="eastAsia"/>
        </w:rPr>
        <w:t>в</w:t>
      </w:r>
      <w:r>
        <w:t xml:space="preserve"> </w:t>
      </w:r>
      <w:r>
        <w:rPr>
          <w:rFonts w:hint="eastAsia"/>
        </w:rPr>
        <w:t>двух</w:t>
      </w:r>
      <w:r>
        <w:t xml:space="preserve"> </w:t>
      </w:r>
      <w:r>
        <w:rPr>
          <w:rFonts w:hint="eastAsia"/>
        </w:rPr>
        <w:t>сечениях</w:t>
      </w:r>
      <w:r>
        <w:t xml:space="preserve"> </w:t>
      </w:r>
      <w:r>
        <w:rPr>
          <w:rFonts w:hint="eastAsia"/>
        </w:rPr>
        <w:t>рельса</w:t>
      </w:r>
      <w:r>
        <w:t xml:space="preserve"> </w:t>
      </w:r>
      <w:r>
        <w:rPr>
          <w:rFonts w:hint="eastAsia"/>
        </w:rPr>
        <w:t>с</w:t>
      </w:r>
      <w:r>
        <w:t xml:space="preserve"> </w:t>
      </w:r>
      <w:r>
        <w:rPr>
          <w:rFonts w:hint="eastAsia"/>
        </w:rPr>
        <w:t>методом</w:t>
      </w:r>
      <w:r>
        <w:t xml:space="preserve"> </w:t>
      </w:r>
      <w:r>
        <w:rPr>
          <w:rFonts w:hint="eastAsia"/>
        </w:rPr>
        <w:t>«</w:t>
      </w:r>
      <w:r>
        <w:rPr>
          <w:rFonts w:hint="eastAsia"/>
        </w:rPr>
        <w:t>РЖД</w:t>
      </w:r>
      <w:r>
        <w:t>-2016</w:t>
      </w:r>
      <w:r>
        <w:rPr>
          <w:rFonts w:hint="eastAsia"/>
        </w:rPr>
        <w:t>»</w:t>
      </w:r>
    </w:p>
    <w:p w14:paraId="1A931599" w14:textId="77777777" w:rsidR="00B15E2D" w:rsidRDefault="00B15E2D" w:rsidP="00B15E2D"/>
    <w:p w14:paraId="17B04309" w14:textId="77777777" w:rsidR="00B15E2D" w:rsidRDefault="00B15E2D" w:rsidP="00B15E2D">
      <w:r>
        <w:t xml:space="preserve">4.6 </w:t>
      </w:r>
      <w:r>
        <w:rPr>
          <w:rFonts w:hint="eastAsia"/>
        </w:rPr>
        <w:t>Определение</w:t>
      </w:r>
      <w:r>
        <w:t xml:space="preserve"> </w:t>
      </w:r>
      <w:r>
        <w:rPr>
          <w:rFonts w:hint="eastAsia"/>
        </w:rPr>
        <w:t>необходимого</w:t>
      </w:r>
      <w:r>
        <w:t xml:space="preserve"> </w:t>
      </w:r>
      <w:r>
        <w:rPr>
          <w:rFonts w:hint="eastAsia"/>
        </w:rPr>
        <w:t>числа</w:t>
      </w:r>
      <w:r>
        <w:t xml:space="preserve"> </w:t>
      </w:r>
      <w:r>
        <w:rPr>
          <w:rFonts w:hint="eastAsia"/>
        </w:rPr>
        <w:t>проходов</w:t>
      </w:r>
      <w:r>
        <w:t xml:space="preserve"> </w:t>
      </w:r>
      <w:r>
        <w:rPr>
          <w:rFonts w:hint="eastAsia"/>
        </w:rPr>
        <w:t>испытуемого</w:t>
      </w:r>
      <w:r>
        <w:t xml:space="preserve"> </w:t>
      </w:r>
      <w:r>
        <w:rPr>
          <w:rFonts w:hint="eastAsia"/>
        </w:rPr>
        <w:t>подвижного</w:t>
      </w:r>
      <w:r>
        <w:t xml:space="preserve"> </w:t>
      </w:r>
      <w:r>
        <w:rPr>
          <w:rFonts w:hint="eastAsia"/>
        </w:rPr>
        <w:t>состава</w:t>
      </w:r>
      <w:r>
        <w:t xml:space="preserve"> </w:t>
      </w:r>
      <w:r>
        <w:rPr>
          <w:rFonts w:hint="eastAsia"/>
        </w:rPr>
        <w:t>для</w:t>
      </w:r>
      <w:r>
        <w:t xml:space="preserve"> </w:t>
      </w:r>
      <w:r>
        <w:rPr>
          <w:rFonts w:hint="eastAsia"/>
        </w:rPr>
        <w:t>получения</w:t>
      </w:r>
      <w:r>
        <w:t xml:space="preserve"> </w:t>
      </w:r>
      <w:r>
        <w:rPr>
          <w:rFonts w:hint="eastAsia"/>
        </w:rPr>
        <w:t>достоверных</w:t>
      </w:r>
      <w:r>
        <w:t xml:space="preserve"> </w:t>
      </w:r>
      <w:r>
        <w:rPr>
          <w:rFonts w:hint="eastAsia"/>
        </w:rPr>
        <w:t>статистических</w:t>
      </w:r>
      <w:r>
        <w:t xml:space="preserve"> </w:t>
      </w:r>
      <w:r>
        <w:rPr>
          <w:rFonts w:hint="eastAsia"/>
        </w:rPr>
        <w:t>данных</w:t>
      </w:r>
    </w:p>
    <w:p w14:paraId="60086970" w14:textId="77777777" w:rsidR="00B15E2D" w:rsidRDefault="00B15E2D" w:rsidP="00B15E2D"/>
    <w:p w14:paraId="3DC1DE3B" w14:textId="77777777" w:rsidR="00B15E2D" w:rsidRDefault="00B15E2D" w:rsidP="00B15E2D">
      <w:r>
        <w:t xml:space="preserve">4.7 </w:t>
      </w:r>
      <w:r>
        <w:rPr>
          <w:rFonts w:hint="eastAsia"/>
        </w:rPr>
        <w:t>Экспериментальная</w:t>
      </w:r>
      <w:r>
        <w:t xml:space="preserve"> </w:t>
      </w:r>
      <w:r>
        <w:rPr>
          <w:rFonts w:hint="eastAsia"/>
        </w:rPr>
        <w:t>проверка</w:t>
      </w:r>
      <w:r>
        <w:t xml:space="preserve"> </w:t>
      </w:r>
      <w:r>
        <w:rPr>
          <w:rFonts w:hint="eastAsia"/>
        </w:rPr>
        <w:t>точности</w:t>
      </w:r>
      <w:r>
        <w:t xml:space="preserve"> </w:t>
      </w:r>
      <w:r>
        <w:rPr>
          <w:rFonts w:hint="eastAsia"/>
        </w:rPr>
        <w:t>измерения</w:t>
      </w:r>
      <w:r>
        <w:t xml:space="preserve"> </w:t>
      </w:r>
      <w:r>
        <w:rPr>
          <w:rFonts w:hint="eastAsia"/>
        </w:rPr>
        <w:t>боковых</w:t>
      </w:r>
      <w:r>
        <w:t xml:space="preserve"> </w:t>
      </w:r>
      <w:r>
        <w:rPr>
          <w:rFonts w:hint="eastAsia"/>
        </w:rPr>
        <w:t>сил</w:t>
      </w:r>
    </w:p>
    <w:p w14:paraId="51775087" w14:textId="77777777" w:rsidR="00B15E2D" w:rsidRDefault="00B15E2D" w:rsidP="00B15E2D"/>
    <w:p w14:paraId="695935BD" w14:textId="77777777" w:rsidR="00B15E2D" w:rsidRDefault="00B15E2D" w:rsidP="00B15E2D">
      <w:r>
        <w:rPr>
          <w:rFonts w:hint="eastAsia"/>
        </w:rPr>
        <w:t>от</w:t>
      </w:r>
      <w:r>
        <w:t xml:space="preserve"> </w:t>
      </w:r>
      <w:r>
        <w:rPr>
          <w:rFonts w:hint="eastAsia"/>
        </w:rPr>
        <w:t>взаимодействия</w:t>
      </w:r>
      <w:r>
        <w:t xml:space="preserve"> </w:t>
      </w:r>
      <w:r>
        <w:rPr>
          <w:rFonts w:hint="eastAsia"/>
        </w:rPr>
        <w:t>колеса</w:t>
      </w:r>
      <w:r>
        <w:t xml:space="preserve"> </w:t>
      </w:r>
      <w:r>
        <w:rPr>
          <w:rFonts w:hint="eastAsia"/>
        </w:rPr>
        <w:t>с</w:t>
      </w:r>
      <w:r>
        <w:t xml:space="preserve"> </w:t>
      </w:r>
      <w:r>
        <w:rPr>
          <w:rFonts w:hint="eastAsia"/>
        </w:rPr>
        <w:t>рельсом</w:t>
      </w:r>
    </w:p>
    <w:p w14:paraId="1E6F86AD" w14:textId="77777777" w:rsidR="00B15E2D" w:rsidRDefault="00B15E2D" w:rsidP="00B15E2D"/>
    <w:p w14:paraId="378E6DB8" w14:textId="77777777" w:rsidR="00B15E2D" w:rsidRDefault="00B15E2D" w:rsidP="00B15E2D">
      <w:r>
        <w:t xml:space="preserve">4.8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E1401A2" w14:textId="77777777" w:rsidR="00B15E2D" w:rsidRDefault="00B15E2D" w:rsidP="00B15E2D"/>
    <w:p w14:paraId="108FA33C" w14:textId="77777777" w:rsidR="00B15E2D" w:rsidRDefault="00B15E2D" w:rsidP="00B15E2D">
      <w:r>
        <w:t xml:space="preserve">5 </w:t>
      </w:r>
      <w:r>
        <w:rPr>
          <w:rFonts w:hint="eastAsia"/>
        </w:rPr>
        <w:t>ИССЛЕДОВАНИЯ</w:t>
      </w:r>
      <w:r>
        <w:t xml:space="preserve"> </w:t>
      </w:r>
      <w:r>
        <w:rPr>
          <w:rFonts w:hint="eastAsia"/>
        </w:rPr>
        <w:t>ПО</w:t>
      </w:r>
      <w:r>
        <w:t xml:space="preserve"> </w:t>
      </w:r>
      <w:r>
        <w:rPr>
          <w:rFonts w:hint="eastAsia"/>
        </w:rPr>
        <w:t>РАЗРАБОТКЕ</w:t>
      </w:r>
      <w:r>
        <w:t xml:space="preserve"> </w:t>
      </w:r>
      <w:r>
        <w:rPr>
          <w:rFonts w:hint="eastAsia"/>
        </w:rPr>
        <w:t>МЕТОДА</w:t>
      </w:r>
      <w:r>
        <w:t xml:space="preserve"> </w:t>
      </w:r>
      <w:r>
        <w:rPr>
          <w:rFonts w:hint="eastAsia"/>
        </w:rPr>
        <w:t>ИЗМЕРЕНИЯ</w:t>
      </w:r>
      <w:r>
        <w:t xml:space="preserve"> </w:t>
      </w:r>
      <w:r>
        <w:rPr>
          <w:rFonts w:hint="eastAsia"/>
        </w:rPr>
        <w:t>ВЕРТИКАЛЬНЫХ</w:t>
      </w:r>
      <w:r>
        <w:t xml:space="preserve"> </w:t>
      </w:r>
      <w:r>
        <w:rPr>
          <w:rFonts w:hint="eastAsia"/>
        </w:rPr>
        <w:t>И</w:t>
      </w:r>
      <w:r>
        <w:t xml:space="preserve"> </w:t>
      </w:r>
      <w:r>
        <w:rPr>
          <w:rFonts w:hint="eastAsia"/>
        </w:rPr>
        <w:t>БОКОВЫХ</w:t>
      </w:r>
      <w:r>
        <w:t xml:space="preserve"> </w:t>
      </w:r>
      <w:r>
        <w:rPr>
          <w:rFonts w:hint="eastAsia"/>
        </w:rPr>
        <w:t>СИЛ</w:t>
      </w:r>
      <w:r>
        <w:t xml:space="preserve">, </w:t>
      </w:r>
      <w:r>
        <w:rPr>
          <w:rFonts w:hint="eastAsia"/>
        </w:rPr>
        <w:t>ДЕЙСТВУЮЩИХ</w:t>
      </w:r>
      <w:r>
        <w:t xml:space="preserve"> </w:t>
      </w:r>
      <w:r>
        <w:rPr>
          <w:rFonts w:hint="eastAsia"/>
        </w:rPr>
        <w:t>НА</w:t>
      </w:r>
      <w:r>
        <w:t xml:space="preserve"> </w:t>
      </w:r>
      <w:r>
        <w:rPr>
          <w:rFonts w:hint="eastAsia"/>
        </w:rPr>
        <w:t>БОКОВУЮ</w:t>
      </w:r>
      <w:r>
        <w:t xml:space="preserve"> </w:t>
      </w:r>
      <w:r>
        <w:rPr>
          <w:rFonts w:hint="eastAsia"/>
        </w:rPr>
        <w:t>РАМУ</w:t>
      </w:r>
      <w:r>
        <w:t xml:space="preserve"> </w:t>
      </w:r>
      <w:r>
        <w:rPr>
          <w:rFonts w:hint="eastAsia"/>
        </w:rPr>
        <w:t>ТЕЛЕЖКИ</w:t>
      </w:r>
      <w:r>
        <w:t xml:space="preserve"> </w:t>
      </w:r>
      <w:r>
        <w:rPr>
          <w:rFonts w:hint="eastAsia"/>
        </w:rPr>
        <w:t>ОТ</w:t>
      </w:r>
      <w:r>
        <w:t xml:space="preserve"> </w:t>
      </w:r>
      <w:r>
        <w:rPr>
          <w:rFonts w:hint="eastAsia"/>
        </w:rPr>
        <w:t>КОЛЕСНОЙ</w:t>
      </w:r>
      <w:r>
        <w:t xml:space="preserve"> </w:t>
      </w:r>
      <w:r>
        <w:rPr>
          <w:rFonts w:hint="eastAsia"/>
        </w:rPr>
        <w:t>ПАРЫ</w:t>
      </w:r>
    </w:p>
    <w:p w14:paraId="7175E02D" w14:textId="77777777" w:rsidR="00B15E2D" w:rsidRDefault="00B15E2D" w:rsidP="00B15E2D"/>
    <w:p w14:paraId="52262511" w14:textId="77777777" w:rsidR="00B15E2D" w:rsidRDefault="00B15E2D" w:rsidP="00B15E2D">
      <w:r>
        <w:t xml:space="preserve">5.1 </w:t>
      </w:r>
      <w:r>
        <w:rPr>
          <w:rFonts w:hint="eastAsia"/>
        </w:rPr>
        <w:t>Анализ</w:t>
      </w:r>
      <w:r>
        <w:t xml:space="preserve"> </w:t>
      </w:r>
      <w:r>
        <w:rPr>
          <w:rFonts w:hint="eastAsia"/>
        </w:rPr>
        <w:t>влияния</w:t>
      </w:r>
      <w:r>
        <w:t xml:space="preserve"> </w:t>
      </w:r>
      <w:r>
        <w:rPr>
          <w:rFonts w:hint="eastAsia"/>
        </w:rPr>
        <w:t>продольных</w:t>
      </w:r>
      <w:r>
        <w:t xml:space="preserve"> </w:t>
      </w:r>
      <w:r>
        <w:rPr>
          <w:rFonts w:hint="eastAsia"/>
        </w:rPr>
        <w:t>сил</w:t>
      </w:r>
      <w:r>
        <w:t xml:space="preserve"> </w:t>
      </w:r>
      <w:r>
        <w:rPr>
          <w:rFonts w:hint="eastAsia"/>
        </w:rPr>
        <w:t>на</w:t>
      </w:r>
      <w:r>
        <w:t xml:space="preserve"> </w:t>
      </w:r>
      <w:r>
        <w:rPr>
          <w:rFonts w:hint="eastAsia"/>
        </w:rPr>
        <w:t>измерения</w:t>
      </w:r>
      <w:r>
        <w:t xml:space="preserve"> </w:t>
      </w:r>
      <w:r>
        <w:rPr>
          <w:rFonts w:hint="eastAsia"/>
        </w:rPr>
        <w:t>вертикальных</w:t>
      </w:r>
      <w:r>
        <w:t xml:space="preserve"> </w:t>
      </w:r>
      <w:r>
        <w:rPr>
          <w:rFonts w:hint="eastAsia"/>
        </w:rPr>
        <w:t>сил</w:t>
      </w:r>
      <w:r>
        <w:t xml:space="preserve">, </w:t>
      </w:r>
      <w:r>
        <w:rPr>
          <w:rFonts w:hint="eastAsia"/>
        </w:rPr>
        <w:t>действующих</w:t>
      </w:r>
      <w:r>
        <w:t xml:space="preserve"> </w:t>
      </w:r>
      <w:r>
        <w:rPr>
          <w:rFonts w:hint="eastAsia"/>
        </w:rPr>
        <w:t>на</w:t>
      </w:r>
      <w:r>
        <w:t xml:space="preserve"> </w:t>
      </w:r>
      <w:r>
        <w:rPr>
          <w:rFonts w:hint="eastAsia"/>
        </w:rPr>
        <w:t>боковую</w:t>
      </w:r>
      <w:r>
        <w:t xml:space="preserve"> </w:t>
      </w:r>
      <w:r>
        <w:rPr>
          <w:rFonts w:hint="eastAsia"/>
        </w:rPr>
        <w:t>раму</w:t>
      </w:r>
      <w:r>
        <w:t xml:space="preserve"> </w:t>
      </w:r>
      <w:r>
        <w:rPr>
          <w:rFonts w:hint="eastAsia"/>
        </w:rPr>
        <w:t>тележки</w:t>
      </w:r>
      <w:r>
        <w:t xml:space="preserve"> </w:t>
      </w:r>
      <w:r>
        <w:rPr>
          <w:rFonts w:hint="eastAsia"/>
        </w:rPr>
        <w:t>от</w:t>
      </w:r>
      <w:r>
        <w:t xml:space="preserve"> </w:t>
      </w:r>
      <w:r>
        <w:rPr>
          <w:rFonts w:hint="eastAsia"/>
        </w:rPr>
        <w:t>колесной</w:t>
      </w:r>
      <w:r>
        <w:t xml:space="preserve"> </w:t>
      </w:r>
      <w:r>
        <w:rPr>
          <w:rFonts w:hint="eastAsia"/>
        </w:rPr>
        <w:t>пары</w:t>
      </w:r>
    </w:p>
    <w:p w14:paraId="1C68EDCC" w14:textId="77777777" w:rsidR="00B15E2D" w:rsidRDefault="00B15E2D" w:rsidP="00B15E2D"/>
    <w:p w14:paraId="00775ED0" w14:textId="77777777" w:rsidR="00B15E2D" w:rsidRDefault="00B15E2D" w:rsidP="00B15E2D">
      <w:r>
        <w:t xml:space="preserve">5.2 </w:t>
      </w:r>
      <w:r>
        <w:rPr>
          <w:rFonts w:hint="eastAsia"/>
        </w:rPr>
        <w:t>Расчетная</w:t>
      </w:r>
      <w:r>
        <w:t xml:space="preserve"> </w:t>
      </w:r>
      <w:r>
        <w:rPr>
          <w:rFonts w:hint="eastAsia"/>
        </w:rPr>
        <w:t>модель</w:t>
      </w:r>
      <w:r>
        <w:t xml:space="preserve"> </w:t>
      </w:r>
      <w:r>
        <w:rPr>
          <w:rFonts w:hint="eastAsia"/>
        </w:rPr>
        <w:t>и</w:t>
      </w:r>
      <w:r>
        <w:t xml:space="preserve"> </w:t>
      </w:r>
      <w:r>
        <w:rPr>
          <w:rFonts w:hint="eastAsia"/>
        </w:rPr>
        <w:t>выбор</w:t>
      </w:r>
      <w:r>
        <w:t xml:space="preserve"> </w:t>
      </w:r>
      <w:r>
        <w:rPr>
          <w:rFonts w:hint="eastAsia"/>
        </w:rPr>
        <w:t>метода</w:t>
      </w:r>
      <w:r>
        <w:t xml:space="preserve"> </w:t>
      </w:r>
      <w:r>
        <w:rPr>
          <w:rFonts w:hint="eastAsia"/>
        </w:rPr>
        <w:t>расчета</w:t>
      </w:r>
    </w:p>
    <w:p w14:paraId="7E7D11C6" w14:textId="77777777" w:rsidR="00B15E2D" w:rsidRDefault="00B15E2D" w:rsidP="00B15E2D"/>
    <w:p w14:paraId="1F1FCC53" w14:textId="77777777" w:rsidR="00B15E2D" w:rsidRDefault="00B15E2D" w:rsidP="00B15E2D">
      <w:r>
        <w:t xml:space="preserve">5.3 </w:t>
      </w:r>
      <w:r>
        <w:rPr>
          <w:rFonts w:hint="eastAsia"/>
        </w:rPr>
        <w:t>Цифровое</w:t>
      </w:r>
      <w:r>
        <w:t xml:space="preserve"> </w:t>
      </w:r>
      <w:r>
        <w:rPr>
          <w:rFonts w:hint="eastAsia"/>
        </w:rPr>
        <w:t>моделирование</w:t>
      </w:r>
      <w:r>
        <w:t xml:space="preserve"> </w:t>
      </w:r>
      <w:r>
        <w:rPr>
          <w:rFonts w:hint="eastAsia"/>
        </w:rPr>
        <w:t>нагруженности</w:t>
      </w:r>
      <w:r>
        <w:t xml:space="preserve"> </w:t>
      </w:r>
      <w:r>
        <w:rPr>
          <w:rFonts w:hint="eastAsia"/>
        </w:rPr>
        <w:t>боковой</w:t>
      </w:r>
      <w:r>
        <w:t xml:space="preserve"> </w:t>
      </w:r>
      <w:r>
        <w:rPr>
          <w:rFonts w:hint="eastAsia"/>
        </w:rPr>
        <w:t>рамы</w:t>
      </w:r>
      <w:r>
        <w:t xml:space="preserve"> </w:t>
      </w:r>
      <w:r>
        <w:rPr>
          <w:rFonts w:hint="eastAsia"/>
        </w:rPr>
        <w:t>тележки</w:t>
      </w:r>
      <w:r>
        <w:t xml:space="preserve"> </w:t>
      </w:r>
      <w:r>
        <w:rPr>
          <w:rFonts w:hint="eastAsia"/>
        </w:rPr>
        <w:t>и</w:t>
      </w:r>
      <w:r>
        <w:t xml:space="preserve"> </w:t>
      </w:r>
      <w:r>
        <w:rPr>
          <w:rFonts w:hint="eastAsia"/>
        </w:rPr>
        <w:t>разработка</w:t>
      </w:r>
      <w:r>
        <w:t xml:space="preserve"> </w:t>
      </w:r>
      <w:r>
        <w:rPr>
          <w:rFonts w:hint="eastAsia"/>
        </w:rPr>
        <w:t>методов</w:t>
      </w:r>
      <w:r>
        <w:t xml:space="preserve"> </w:t>
      </w:r>
      <w:r>
        <w:rPr>
          <w:rFonts w:hint="eastAsia"/>
        </w:rPr>
        <w:t>измерения</w:t>
      </w:r>
      <w:r>
        <w:t xml:space="preserve"> </w:t>
      </w:r>
      <w:r>
        <w:rPr>
          <w:rFonts w:hint="eastAsia"/>
        </w:rPr>
        <w:t>вертикальных</w:t>
      </w:r>
      <w:r>
        <w:t xml:space="preserve"> </w:t>
      </w:r>
      <w:r>
        <w:rPr>
          <w:rFonts w:hint="eastAsia"/>
        </w:rPr>
        <w:t>и</w:t>
      </w:r>
      <w:r>
        <w:t xml:space="preserve"> </w:t>
      </w:r>
      <w:r>
        <w:rPr>
          <w:rFonts w:hint="eastAsia"/>
        </w:rPr>
        <w:t>боковых</w:t>
      </w:r>
      <w:r>
        <w:t xml:space="preserve"> </w:t>
      </w:r>
      <w:r>
        <w:rPr>
          <w:rFonts w:hint="eastAsia"/>
        </w:rPr>
        <w:t>сил</w:t>
      </w:r>
      <w:r>
        <w:t xml:space="preserve">, </w:t>
      </w:r>
      <w:r>
        <w:rPr>
          <w:rFonts w:hint="eastAsia"/>
        </w:rPr>
        <w:t>действующих</w:t>
      </w:r>
    </w:p>
    <w:p w14:paraId="21EE40AE" w14:textId="77777777" w:rsidR="00B15E2D" w:rsidRDefault="00B15E2D" w:rsidP="00B15E2D"/>
    <w:p w14:paraId="4C341359" w14:textId="77777777" w:rsidR="00B15E2D" w:rsidRDefault="00B15E2D" w:rsidP="00B15E2D">
      <w:r>
        <w:rPr>
          <w:rFonts w:hint="eastAsia"/>
        </w:rPr>
        <w:t>на</w:t>
      </w:r>
      <w:r>
        <w:t xml:space="preserve"> </w:t>
      </w:r>
      <w:r>
        <w:rPr>
          <w:rFonts w:hint="eastAsia"/>
        </w:rPr>
        <w:t>боковую</w:t>
      </w:r>
      <w:r>
        <w:t xml:space="preserve"> </w:t>
      </w:r>
      <w:r>
        <w:rPr>
          <w:rFonts w:hint="eastAsia"/>
        </w:rPr>
        <w:t>раму</w:t>
      </w:r>
      <w:r>
        <w:t xml:space="preserve"> </w:t>
      </w:r>
      <w:r>
        <w:rPr>
          <w:rFonts w:hint="eastAsia"/>
        </w:rPr>
        <w:t>тележки</w:t>
      </w:r>
      <w:r>
        <w:t xml:space="preserve"> </w:t>
      </w:r>
      <w:r>
        <w:rPr>
          <w:rFonts w:hint="eastAsia"/>
        </w:rPr>
        <w:t>от</w:t>
      </w:r>
      <w:r>
        <w:t xml:space="preserve"> </w:t>
      </w:r>
      <w:r>
        <w:rPr>
          <w:rFonts w:hint="eastAsia"/>
        </w:rPr>
        <w:t>колесной</w:t>
      </w:r>
      <w:r>
        <w:t xml:space="preserve"> </w:t>
      </w:r>
      <w:r>
        <w:rPr>
          <w:rFonts w:hint="eastAsia"/>
        </w:rPr>
        <w:t>пары</w:t>
      </w:r>
    </w:p>
    <w:p w14:paraId="04D729C2" w14:textId="77777777" w:rsidR="00B15E2D" w:rsidRDefault="00B15E2D" w:rsidP="00B15E2D"/>
    <w:p w14:paraId="4D69A495" w14:textId="77777777" w:rsidR="00B15E2D" w:rsidRDefault="00B15E2D" w:rsidP="00B15E2D">
      <w:r>
        <w:t xml:space="preserve">5.4 </w:t>
      </w:r>
      <w:r>
        <w:rPr>
          <w:rFonts w:hint="eastAsia"/>
        </w:rPr>
        <w:t>Виртуальное</w:t>
      </w:r>
      <w:r>
        <w:t xml:space="preserve"> </w:t>
      </w:r>
      <w:r>
        <w:rPr>
          <w:rFonts w:hint="eastAsia"/>
        </w:rPr>
        <w:t>определение</w:t>
      </w:r>
      <w:r>
        <w:t xml:space="preserve"> </w:t>
      </w:r>
      <w:r>
        <w:rPr>
          <w:rFonts w:hint="eastAsia"/>
        </w:rPr>
        <w:t>масштабных</w:t>
      </w:r>
      <w:r>
        <w:t xml:space="preserve"> </w:t>
      </w:r>
      <w:r>
        <w:rPr>
          <w:rFonts w:hint="eastAsia"/>
        </w:rPr>
        <w:t>коэффициентов</w:t>
      </w:r>
    </w:p>
    <w:p w14:paraId="68DBCF4E" w14:textId="77777777" w:rsidR="00B15E2D" w:rsidRDefault="00B15E2D" w:rsidP="00B15E2D"/>
    <w:p w14:paraId="53ACC1BF" w14:textId="77777777" w:rsidR="00B15E2D" w:rsidRDefault="00B15E2D" w:rsidP="00B15E2D">
      <w:r>
        <w:t xml:space="preserve">5.5 </w:t>
      </w:r>
      <w:r>
        <w:rPr>
          <w:rFonts w:hint="eastAsia"/>
        </w:rPr>
        <w:t>Виртуальное</w:t>
      </w:r>
      <w:r>
        <w:t xml:space="preserve"> </w:t>
      </w:r>
      <w:r>
        <w:rPr>
          <w:rFonts w:hint="eastAsia"/>
        </w:rPr>
        <w:t>испытание</w:t>
      </w:r>
      <w:r>
        <w:t xml:space="preserve"> </w:t>
      </w:r>
      <w:r>
        <w:rPr>
          <w:rFonts w:hint="eastAsia"/>
        </w:rPr>
        <w:t>восстановления</w:t>
      </w:r>
      <w:r>
        <w:t xml:space="preserve"> </w:t>
      </w:r>
      <w:r>
        <w:rPr>
          <w:rFonts w:hint="eastAsia"/>
        </w:rPr>
        <w:t>вертикальных</w:t>
      </w:r>
      <w:r>
        <w:t xml:space="preserve"> </w:t>
      </w:r>
      <w:r>
        <w:rPr>
          <w:rFonts w:hint="eastAsia"/>
        </w:rPr>
        <w:t>сил</w:t>
      </w:r>
      <w:r>
        <w:t xml:space="preserve">, </w:t>
      </w:r>
      <w:r>
        <w:rPr>
          <w:rFonts w:hint="eastAsia"/>
        </w:rPr>
        <w:t>действующих</w:t>
      </w:r>
      <w:r>
        <w:t xml:space="preserve"> </w:t>
      </w:r>
      <w:r>
        <w:rPr>
          <w:rFonts w:hint="eastAsia"/>
        </w:rPr>
        <w:t>на</w:t>
      </w:r>
      <w:r>
        <w:t xml:space="preserve"> </w:t>
      </w:r>
      <w:r>
        <w:rPr>
          <w:rFonts w:hint="eastAsia"/>
        </w:rPr>
        <w:t>боковую</w:t>
      </w:r>
      <w:r>
        <w:t xml:space="preserve"> </w:t>
      </w:r>
      <w:r>
        <w:rPr>
          <w:rFonts w:hint="eastAsia"/>
        </w:rPr>
        <w:t>раму</w:t>
      </w:r>
      <w:r>
        <w:t xml:space="preserve"> </w:t>
      </w:r>
      <w:r>
        <w:rPr>
          <w:rFonts w:hint="eastAsia"/>
        </w:rPr>
        <w:t>тележки</w:t>
      </w:r>
      <w:r>
        <w:t xml:space="preserve"> </w:t>
      </w:r>
      <w:r>
        <w:rPr>
          <w:rFonts w:hint="eastAsia"/>
        </w:rPr>
        <w:t>от</w:t>
      </w:r>
      <w:r>
        <w:t xml:space="preserve"> </w:t>
      </w:r>
      <w:r>
        <w:rPr>
          <w:rFonts w:hint="eastAsia"/>
        </w:rPr>
        <w:t>колесной</w:t>
      </w:r>
      <w:r>
        <w:t xml:space="preserve"> </w:t>
      </w:r>
      <w:r>
        <w:rPr>
          <w:rFonts w:hint="eastAsia"/>
        </w:rPr>
        <w:t>пары</w:t>
      </w:r>
    </w:p>
    <w:p w14:paraId="25919122" w14:textId="77777777" w:rsidR="00B15E2D" w:rsidRDefault="00B15E2D" w:rsidP="00B15E2D"/>
    <w:p w14:paraId="5C798989" w14:textId="77777777" w:rsidR="00B15E2D" w:rsidRDefault="00B15E2D" w:rsidP="00B15E2D">
      <w:r>
        <w:t xml:space="preserve">5.6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3D9E31D9" w14:textId="77777777" w:rsidR="00B15E2D" w:rsidRDefault="00B15E2D" w:rsidP="00B15E2D"/>
    <w:p w14:paraId="78EB2CF1" w14:textId="77777777" w:rsidR="00B15E2D" w:rsidRDefault="00B15E2D" w:rsidP="00B15E2D">
      <w:r>
        <w:t xml:space="preserve">6 </w:t>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ПОКАЗАТЕЛЕЙ</w:t>
      </w:r>
      <w:r>
        <w:t xml:space="preserve"> </w:t>
      </w:r>
      <w:r>
        <w:rPr>
          <w:rFonts w:hint="eastAsia"/>
        </w:rPr>
        <w:t>ВОЗДЕЙСТВИЯ</w:t>
      </w:r>
      <w:r>
        <w:t xml:space="preserve"> </w:t>
      </w:r>
      <w:r>
        <w:rPr>
          <w:rFonts w:hint="eastAsia"/>
        </w:rPr>
        <w:t>ПОДВИЖНОГО</w:t>
      </w:r>
      <w:r>
        <w:t xml:space="preserve"> </w:t>
      </w:r>
      <w:r>
        <w:rPr>
          <w:rFonts w:hint="eastAsia"/>
        </w:rPr>
        <w:t>СОСТАВА</w:t>
      </w:r>
      <w:r>
        <w:t xml:space="preserve"> </w:t>
      </w:r>
      <w:r>
        <w:rPr>
          <w:rFonts w:hint="eastAsia"/>
        </w:rPr>
        <w:t>НА</w:t>
      </w:r>
      <w:r>
        <w:t xml:space="preserve"> </w:t>
      </w:r>
      <w:r>
        <w:rPr>
          <w:rFonts w:hint="eastAsia"/>
        </w:rPr>
        <w:t>ПУТЬ</w:t>
      </w:r>
      <w:r>
        <w:t xml:space="preserve">. </w:t>
      </w:r>
      <w:r>
        <w:rPr>
          <w:rFonts w:hint="eastAsia"/>
        </w:rPr>
        <w:t>ВЫБОР</w:t>
      </w:r>
      <w:r>
        <w:t xml:space="preserve"> </w:t>
      </w:r>
      <w:r>
        <w:rPr>
          <w:rFonts w:hint="eastAsia"/>
        </w:rPr>
        <w:t>РАЦИОНАЛЬНЫХ</w:t>
      </w:r>
      <w:r>
        <w:t xml:space="preserve"> </w:t>
      </w:r>
      <w:r>
        <w:rPr>
          <w:rFonts w:hint="eastAsia"/>
        </w:rPr>
        <w:t>ОСЕВЫХ</w:t>
      </w:r>
      <w:r>
        <w:t xml:space="preserve"> </w:t>
      </w:r>
      <w:r>
        <w:rPr>
          <w:rFonts w:hint="eastAsia"/>
        </w:rPr>
        <w:t>НАГРУЗОК</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ОПРЕДЕЛЕНИЕ</w:t>
      </w:r>
      <w:r>
        <w:t xml:space="preserve"> </w:t>
      </w:r>
      <w:r>
        <w:rPr>
          <w:rFonts w:hint="eastAsia"/>
        </w:rPr>
        <w:t>УСЛОВИЙ</w:t>
      </w:r>
      <w:r>
        <w:t xml:space="preserve"> </w:t>
      </w:r>
      <w:r>
        <w:rPr>
          <w:rFonts w:hint="eastAsia"/>
        </w:rPr>
        <w:t>ИХ</w:t>
      </w:r>
      <w:r>
        <w:t xml:space="preserve"> </w:t>
      </w:r>
      <w:r>
        <w:rPr>
          <w:rFonts w:hint="eastAsia"/>
        </w:rPr>
        <w:t>ОБРАЩЕНИЯ</w:t>
      </w:r>
      <w:r>
        <w:t xml:space="preserve"> </w:t>
      </w:r>
      <w:r>
        <w:rPr>
          <w:rFonts w:hint="eastAsia"/>
        </w:rPr>
        <w:t>НА</w:t>
      </w:r>
      <w:r>
        <w:t xml:space="preserve"> </w:t>
      </w:r>
      <w:r>
        <w:rPr>
          <w:rFonts w:hint="eastAsia"/>
        </w:rPr>
        <w:t>ЖЕЛЕЗНЫХ</w:t>
      </w:r>
    </w:p>
    <w:p w14:paraId="712814F4" w14:textId="77777777" w:rsidR="00B15E2D" w:rsidRDefault="00B15E2D" w:rsidP="00B15E2D"/>
    <w:p w14:paraId="29B8DB23" w14:textId="77777777" w:rsidR="00B15E2D" w:rsidRDefault="00B15E2D" w:rsidP="00B15E2D">
      <w:r>
        <w:rPr>
          <w:rFonts w:hint="eastAsia"/>
        </w:rPr>
        <w:t>ДОРОГАХ</w:t>
      </w:r>
      <w:r>
        <w:t xml:space="preserve"> </w:t>
      </w:r>
      <w:r>
        <w:rPr>
          <w:rFonts w:hint="eastAsia"/>
        </w:rPr>
        <w:t>РЕСПУБЛИКИ</w:t>
      </w:r>
      <w:r>
        <w:t xml:space="preserve"> </w:t>
      </w:r>
      <w:r>
        <w:rPr>
          <w:rFonts w:hint="eastAsia"/>
        </w:rPr>
        <w:t>УЗБЕКИСТАН</w:t>
      </w:r>
    </w:p>
    <w:p w14:paraId="33BBA95A" w14:textId="77777777" w:rsidR="00B15E2D" w:rsidRDefault="00B15E2D" w:rsidP="00B15E2D"/>
    <w:p w14:paraId="415CC127" w14:textId="77777777" w:rsidR="00B15E2D" w:rsidRDefault="00B15E2D" w:rsidP="00B15E2D">
      <w:r>
        <w:lastRenderedPageBreak/>
        <w:t xml:space="preserve">6.1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исследований</w:t>
      </w:r>
    </w:p>
    <w:p w14:paraId="1E6ADEBF" w14:textId="77777777" w:rsidR="00B15E2D" w:rsidRDefault="00B15E2D" w:rsidP="00B15E2D"/>
    <w:p w14:paraId="04EFF63E" w14:textId="77777777" w:rsidR="00B15E2D" w:rsidRDefault="00B15E2D" w:rsidP="00B15E2D">
      <w:r>
        <w:t xml:space="preserve">6.2 </w:t>
      </w:r>
      <w:r>
        <w:rPr>
          <w:rFonts w:hint="eastAsia"/>
        </w:rPr>
        <w:t>Определение</w:t>
      </w:r>
      <w:r>
        <w:t xml:space="preserve"> </w:t>
      </w:r>
      <w:r>
        <w:rPr>
          <w:rFonts w:hint="eastAsia"/>
        </w:rPr>
        <w:t>динамических</w:t>
      </w:r>
      <w:r>
        <w:t xml:space="preserve"> </w:t>
      </w:r>
      <w:r>
        <w:rPr>
          <w:rFonts w:hint="eastAsia"/>
        </w:rPr>
        <w:t>нагрузок</w:t>
      </w:r>
      <w:r>
        <w:t xml:space="preserve"> </w:t>
      </w:r>
      <w:r>
        <w:rPr>
          <w:rFonts w:hint="eastAsia"/>
        </w:rPr>
        <w:t>от</w:t>
      </w:r>
      <w:r>
        <w:t xml:space="preserve"> </w:t>
      </w:r>
      <w:r>
        <w:rPr>
          <w:rFonts w:hint="eastAsia"/>
        </w:rPr>
        <w:t>колеса</w:t>
      </w:r>
      <w:r>
        <w:t xml:space="preserve"> </w:t>
      </w:r>
      <w:r>
        <w:rPr>
          <w:rFonts w:hint="eastAsia"/>
        </w:rPr>
        <w:t>на</w:t>
      </w:r>
      <w:r>
        <w:t xml:space="preserve"> </w:t>
      </w:r>
      <w:r>
        <w:rPr>
          <w:rFonts w:hint="eastAsia"/>
        </w:rPr>
        <w:t>рельс</w:t>
      </w:r>
    </w:p>
    <w:p w14:paraId="04C66C7D" w14:textId="77777777" w:rsidR="00B15E2D" w:rsidRDefault="00B15E2D" w:rsidP="00B15E2D"/>
    <w:p w14:paraId="4B3CA138" w14:textId="77777777" w:rsidR="00B15E2D" w:rsidRDefault="00B15E2D" w:rsidP="00B15E2D">
      <w:r>
        <w:t xml:space="preserve">6.3 </w:t>
      </w:r>
      <w:r>
        <w:rPr>
          <w:rFonts w:hint="eastAsia"/>
        </w:rPr>
        <w:t>Определение</w:t>
      </w:r>
      <w:r>
        <w:t xml:space="preserve"> </w:t>
      </w:r>
      <w:r>
        <w:rPr>
          <w:rFonts w:hint="eastAsia"/>
        </w:rPr>
        <w:t>нагруженности</w:t>
      </w:r>
      <w:r>
        <w:t xml:space="preserve"> </w:t>
      </w:r>
      <w:r>
        <w:rPr>
          <w:rFonts w:hint="eastAsia"/>
        </w:rPr>
        <w:t>элементов</w:t>
      </w:r>
      <w:r>
        <w:t xml:space="preserve"> </w:t>
      </w:r>
      <w:r>
        <w:rPr>
          <w:rFonts w:hint="eastAsia"/>
        </w:rPr>
        <w:t>конструкции</w:t>
      </w:r>
      <w:r>
        <w:t xml:space="preserve"> </w:t>
      </w:r>
      <w:r>
        <w:rPr>
          <w:rFonts w:hint="eastAsia"/>
        </w:rPr>
        <w:t>железнодорожного</w:t>
      </w:r>
      <w:r>
        <w:t xml:space="preserve"> </w:t>
      </w:r>
      <w:r>
        <w:rPr>
          <w:rFonts w:hint="eastAsia"/>
        </w:rPr>
        <w:t>пути</w:t>
      </w:r>
    </w:p>
    <w:p w14:paraId="7001C8D1" w14:textId="77777777" w:rsidR="00B15E2D" w:rsidRDefault="00B15E2D" w:rsidP="00B15E2D"/>
    <w:p w14:paraId="0F81F436" w14:textId="77777777" w:rsidR="00B15E2D" w:rsidRDefault="00B15E2D" w:rsidP="00B15E2D">
      <w:r>
        <w:t xml:space="preserve">6.3.1 </w:t>
      </w:r>
      <w:r>
        <w:rPr>
          <w:rFonts w:hint="eastAsia"/>
        </w:rPr>
        <w:t>Напряжения</w:t>
      </w:r>
      <w:r>
        <w:t xml:space="preserve"> </w:t>
      </w:r>
      <w:r>
        <w:rPr>
          <w:rFonts w:hint="eastAsia"/>
        </w:rPr>
        <w:t>в</w:t>
      </w:r>
      <w:r>
        <w:t xml:space="preserve"> </w:t>
      </w:r>
      <w:r>
        <w:rPr>
          <w:rFonts w:hint="eastAsia"/>
        </w:rPr>
        <w:t>кромках</w:t>
      </w:r>
      <w:r>
        <w:t xml:space="preserve"> </w:t>
      </w:r>
      <w:r>
        <w:rPr>
          <w:rFonts w:hint="eastAsia"/>
        </w:rPr>
        <w:t>подошвы</w:t>
      </w:r>
      <w:r>
        <w:t xml:space="preserve"> </w:t>
      </w:r>
      <w:r>
        <w:rPr>
          <w:rFonts w:hint="eastAsia"/>
        </w:rPr>
        <w:t>рельса</w:t>
      </w:r>
    </w:p>
    <w:p w14:paraId="07827FE1" w14:textId="77777777" w:rsidR="00B15E2D" w:rsidRDefault="00B15E2D" w:rsidP="00B15E2D"/>
    <w:p w14:paraId="3470A06C" w14:textId="77777777" w:rsidR="00B15E2D" w:rsidRDefault="00B15E2D" w:rsidP="00B15E2D">
      <w:r>
        <w:t xml:space="preserve">6.3.2 </w:t>
      </w:r>
      <w:r>
        <w:rPr>
          <w:rFonts w:hint="eastAsia"/>
        </w:rPr>
        <w:t>Напряжения</w:t>
      </w:r>
      <w:r>
        <w:t xml:space="preserve"> </w:t>
      </w:r>
      <w:r>
        <w:rPr>
          <w:rFonts w:hint="eastAsia"/>
        </w:rPr>
        <w:t>в</w:t>
      </w:r>
      <w:r>
        <w:t xml:space="preserve"> </w:t>
      </w:r>
      <w:r>
        <w:rPr>
          <w:rFonts w:hint="eastAsia"/>
        </w:rPr>
        <w:t>деревянных</w:t>
      </w:r>
      <w:r>
        <w:t xml:space="preserve"> </w:t>
      </w:r>
      <w:r>
        <w:rPr>
          <w:rFonts w:hint="eastAsia"/>
        </w:rPr>
        <w:t>шпалах</w:t>
      </w:r>
      <w:r>
        <w:t xml:space="preserve"> (</w:t>
      </w:r>
      <w:r>
        <w:rPr>
          <w:rFonts w:hint="eastAsia"/>
        </w:rPr>
        <w:t>прокладках</w:t>
      </w:r>
      <w:r>
        <w:t xml:space="preserve"> </w:t>
      </w:r>
      <w:r>
        <w:rPr>
          <w:rFonts w:hint="eastAsia"/>
        </w:rPr>
        <w:t>на</w:t>
      </w:r>
      <w:r>
        <w:t xml:space="preserve"> </w:t>
      </w:r>
      <w:r>
        <w:rPr>
          <w:rFonts w:hint="eastAsia"/>
        </w:rPr>
        <w:t>железобетонных</w:t>
      </w:r>
      <w:r>
        <w:t xml:space="preserve">) </w:t>
      </w:r>
      <w:r>
        <w:rPr>
          <w:rFonts w:hint="eastAsia"/>
        </w:rPr>
        <w:t>под</w:t>
      </w:r>
      <w:r>
        <w:t xml:space="preserve"> </w:t>
      </w:r>
      <w:r>
        <w:rPr>
          <w:rFonts w:hint="eastAsia"/>
        </w:rPr>
        <w:t>подкладками</w:t>
      </w:r>
    </w:p>
    <w:p w14:paraId="5FC72639" w14:textId="77777777" w:rsidR="00B15E2D" w:rsidRDefault="00B15E2D" w:rsidP="00B15E2D"/>
    <w:p w14:paraId="7612547C" w14:textId="77777777" w:rsidR="00B15E2D" w:rsidRDefault="00B15E2D" w:rsidP="00B15E2D">
      <w:r>
        <w:t xml:space="preserve">6.3.3 </w:t>
      </w:r>
      <w:r>
        <w:rPr>
          <w:rFonts w:hint="eastAsia"/>
        </w:rPr>
        <w:t>Напряжения</w:t>
      </w:r>
      <w:r>
        <w:t xml:space="preserve"> </w:t>
      </w:r>
      <w:r>
        <w:rPr>
          <w:rFonts w:hint="eastAsia"/>
        </w:rPr>
        <w:t>в</w:t>
      </w:r>
      <w:r>
        <w:t xml:space="preserve"> </w:t>
      </w:r>
      <w:r>
        <w:rPr>
          <w:rFonts w:hint="eastAsia"/>
        </w:rPr>
        <w:t>балласте</w:t>
      </w:r>
      <w:r>
        <w:t xml:space="preserve"> </w:t>
      </w:r>
      <w:r>
        <w:rPr>
          <w:rFonts w:hint="eastAsia"/>
        </w:rPr>
        <w:t>под</w:t>
      </w:r>
      <w:r>
        <w:t xml:space="preserve"> </w:t>
      </w:r>
      <w:r>
        <w:rPr>
          <w:rFonts w:hint="eastAsia"/>
        </w:rPr>
        <w:t>шпалой</w:t>
      </w:r>
    </w:p>
    <w:p w14:paraId="38401BF3" w14:textId="77777777" w:rsidR="00B15E2D" w:rsidRDefault="00B15E2D" w:rsidP="00B15E2D"/>
    <w:p w14:paraId="0E7CF958" w14:textId="77777777" w:rsidR="00B15E2D" w:rsidRDefault="00B15E2D" w:rsidP="00B15E2D">
      <w:r>
        <w:t xml:space="preserve">6.3.4 </w:t>
      </w:r>
      <w:r>
        <w:rPr>
          <w:rFonts w:hint="eastAsia"/>
        </w:rPr>
        <w:t>Напряжения</w:t>
      </w:r>
      <w:r>
        <w:t xml:space="preserve"> </w:t>
      </w:r>
      <w:r>
        <w:rPr>
          <w:rFonts w:hint="eastAsia"/>
        </w:rPr>
        <w:t>на</w:t>
      </w:r>
      <w:r>
        <w:t xml:space="preserve"> </w:t>
      </w:r>
      <w:r>
        <w:rPr>
          <w:rFonts w:hint="eastAsia"/>
        </w:rPr>
        <w:t>основной</w:t>
      </w:r>
      <w:r>
        <w:t xml:space="preserve"> </w:t>
      </w:r>
      <w:r>
        <w:rPr>
          <w:rFonts w:hint="eastAsia"/>
        </w:rPr>
        <w:t>площадке</w:t>
      </w:r>
      <w:r>
        <w:t xml:space="preserve"> </w:t>
      </w:r>
      <w:r>
        <w:rPr>
          <w:rFonts w:hint="eastAsia"/>
        </w:rPr>
        <w:t>земляного</w:t>
      </w:r>
      <w:r>
        <w:t xml:space="preserve"> </w:t>
      </w:r>
      <w:r>
        <w:rPr>
          <w:rFonts w:hint="eastAsia"/>
        </w:rPr>
        <w:t>полотна</w:t>
      </w:r>
    </w:p>
    <w:p w14:paraId="6B76640E" w14:textId="77777777" w:rsidR="00B15E2D" w:rsidRDefault="00B15E2D" w:rsidP="00B15E2D"/>
    <w:p w14:paraId="37E96B0B" w14:textId="77777777" w:rsidR="00B15E2D" w:rsidRDefault="00B15E2D" w:rsidP="00B15E2D">
      <w:r>
        <w:t xml:space="preserve">6.4 </w:t>
      </w:r>
      <w:r>
        <w:rPr>
          <w:rFonts w:hint="eastAsia"/>
        </w:rPr>
        <w:t>Выбор</w:t>
      </w:r>
      <w:r>
        <w:t xml:space="preserve"> </w:t>
      </w:r>
      <w:r>
        <w:rPr>
          <w:rFonts w:hint="eastAsia"/>
        </w:rPr>
        <w:t>рациональных</w:t>
      </w:r>
      <w:r>
        <w:t xml:space="preserve"> </w:t>
      </w:r>
      <w:r>
        <w:rPr>
          <w:rFonts w:hint="eastAsia"/>
        </w:rPr>
        <w:t>осевых</w:t>
      </w:r>
      <w:r>
        <w:t xml:space="preserve"> </w:t>
      </w:r>
      <w:r>
        <w:rPr>
          <w:rFonts w:hint="eastAsia"/>
        </w:rPr>
        <w:t>нагрузок</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определение</w:t>
      </w:r>
      <w:r>
        <w:t xml:space="preserve"> </w:t>
      </w:r>
      <w:r>
        <w:rPr>
          <w:rFonts w:hint="eastAsia"/>
        </w:rPr>
        <w:t>условий</w:t>
      </w:r>
      <w:r>
        <w:t xml:space="preserve"> </w:t>
      </w:r>
      <w:r>
        <w:rPr>
          <w:rFonts w:hint="eastAsia"/>
        </w:rPr>
        <w:t>их</w:t>
      </w:r>
      <w:r>
        <w:t xml:space="preserve"> </w:t>
      </w:r>
      <w:r>
        <w:rPr>
          <w:rFonts w:hint="eastAsia"/>
        </w:rPr>
        <w:t>обращения</w:t>
      </w:r>
      <w:r>
        <w:t xml:space="preserve"> </w:t>
      </w:r>
      <w:r>
        <w:rPr>
          <w:rFonts w:hint="eastAsia"/>
        </w:rPr>
        <w:t>на</w:t>
      </w:r>
      <w:r>
        <w:t xml:space="preserve"> </w:t>
      </w:r>
      <w:r>
        <w:rPr>
          <w:rFonts w:hint="eastAsia"/>
        </w:rPr>
        <w:t>железных</w:t>
      </w:r>
      <w:r>
        <w:t xml:space="preserve"> </w:t>
      </w:r>
      <w:r>
        <w:rPr>
          <w:rFonts w:hint="eastAsia"/>
        </w:rPr>
        <w:t>дорогах</w:t>
      </w:r>
      <w:r>
        <w:t xml:space="preserve"> </w:t>
      </w:r>
      <w:r>
        <w:rPr>
          <w:rFonts w:hint="eastAsia"/>
        </w:rPr>
        <w:t>Республики</w:t>
      </w:r>
      <w:r>
        <w:t xml:space="preserve"> </w:t>
      </w:r>
      <w:r>
        <w:rPr>
          <w:rFonts w:hint="eastAsia"/>
        </w:rPr>
        <w:t>Узбекистан</w:t>
      </w:r>
    </w:p>
    <w:p w14:paraId="10BC4583" w14:textId="77777777" w:rsidR="00B15E2D" w:rsidRDefault="00B15E2D" w:rsidP="00B15E2D"/>
    <w:p w14:paraId="21C37521" w14:textId="77777777" w:rsidR="00B15E2D" w:rsidRDefault="00B15E2D" w:rsidP="00B15E2D">
      <w:r>
        <w:t xml:space="preserve">6.5 </w:t>
      </w:r>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627131DA" w14:textId="77777777" w:rsidR="00B15E2D" w:rsidRDefault="00B15E2D" w:rsidP="00B15E2D"/>
    <w:p w14:paraId="2B92613F" w14:textId="77777777" w:rsidR="00B15E2D" w:rsidRDefault="00B15E2D" w:rsidP="00B15E2D">
      <w:r>
        <w:rPr>
          <w:rFonts w:hint="eastAsia"/>
        </w:rPr>
        <w:t>ЗАКЛЮЧЕНИЕ</w:t>
      </w:r>
    </w:p>
    <w:p w14:paraId="29A97AB1" w14:textId="77777777" w:rsidR="00B15E2D" w:rsidRDefault="00B15E2D" w:rsidP="00B15E2D"/>
    <w:p w14:paraId="3DC025CB" w14:textId="65D492BE" w:rsidR="00B15E2D" w:rsidRPr="00B15E2D" w:rsidRDefault="00B15E2D" w:rsidP="00B15E2D">
      <w:r>
        <w:rPr>
          <w:rFonts w:hint="eastAsia"/>
        </w:rPr>
        <w:t>СПИСОК</w:t>
      </w:r>
      <w:r>
        <w:t xml:space="preserve"> </w:t>
      </w:r>
      <w:r>
        <w:rPr>
          <w:rFonts w:hint="eastAsia"/>
        </w:rPr>
        <w:t>ИСПОЛЬЗОВАННОЙ</w:t>
      </w:r>
      <w:r>
        <w:t xml:space="preserve"> </w:t>
      </w:r>
      <w:r>
        <w:rPr>
          <w:rFonts w:hint="eastAsia"/>
        </w:rPr>
        <w:t>ЛИТЕРАТУРЫ</w:t>
      </w:r>
    </w:p>
    <w:sectPr w:rsidR="00B15E2D" w:rsidRPr="00B15E2D" w:rsidSect="008444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D7DE" w14:textId="77777777" w:rsidR="00844484" w:rsidRDefault="00844484">
      <w:pPr>
        <w:spacing w:after="0" w:line="240" w:lineRule="auto"/>
      </w:pPr>
      <w:r>
        <w:separator/>
      </w:r>
    </w:p>
  </w:endnote>
  <w:endnote w:type="continuationSeparator" w:id="0">
    <w:p w14:paraId="7C1A3061" w14:textId="77777777" w:rsidR="00844484" w:rsidRDefault="0084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A15C" w14:textId="77777777" w:rsidR="00844484" w:rsidRDefault="00844484"/>
    <w:p w14:paraId="266B0909" w14:textId="77777777" w:rsidR="00844484" w:rsidRDefault="00844484"/>
    <w:p w14:paraId="7346641A" w14:textId="77777777" w:rsidR="00844484" w:rsidRDefault="00844484"/>
    <w:p w14:paraId="6E7B1E5F" w14:textId="77777777" w:rsidR="00844484" w:rsidRDefault="00844484"/>
    <w:p w14:paraId="04491621" w14:textId="77777777" w:rsidR="00844484" w:rsidRDefault="00844484"/>
    <w:p w14:paraId="02E2ADF5" w14:textId="77777777" w:rsidR="00844484" w:rsidRDefault="00844484"/>
    <w:p w14:paraId="4D384BCC" w14:textId="77777777" w:rsidR="00844484" w:rsidRDefault="008444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4A0FC1" wp14:editId="404B57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BF9D0" w14:textId="77777777" w:rsidR="00844484" w:rsidRDefault="00844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4A0F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3BF9D0" w14:textId="77777777" w:rsidR="00844484" w:rsidRDefault="00844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C0A902" w14:textId="77777777" w:rsidR="00844484" w:rsidRDefault="00844484"/>
    <w:p w14:paraId="11205851" w14:textId="77777777" w:rsidR="00844484" w:rsidRDefault="00844484"/>
    <w:p w14:paraId="20E8E3CF" w14:textId="77777777" w:rsidR="00844484" w:rsidRDefault="008444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77E4E7" wp14:editId="03953D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D6785" w14:textId="77777777" w:rsidR="00844484" w:rsidRDefault="00844484"/>
                          <w:p w14:paraId="43795805" w14:textId="77777777" w:rsidR="00844484" w:rsidRDefault="008444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77E4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FD6785" w14:textId="77777777" w:rsidR="00844484" w:rsidRDefault="00844484"/>
                    <w:p w14:paraId="43795805" w14:textId="77777777" w:rsidR="00844484" w:rsidRDefault="008444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784183" w14:textId="77777777" w:rsidR="00844484" w:rsidRDefault="00844484"/>
    <w:p w14:paraId="1D75F2BE" w14:textId="77777777" w:rsidR="00844484" w:rsidRDefault="00844484">
      <w:pPr>
        <w:rPr>
          <w:sz w:val="2"/>
          <w:szCs w:val="2"/>
        </w:rPr>
      </w:pPr>
    </w:p>
    <w:p w14:paraId="50EE26AF" w14:textId="77777777" w:rsidR="00844484" w:rsidRDefault="00844484"/>
    <w:p w14:paraId="5B4EE23C" w14:textId="77777777" w:rsidR="00844484" w:rsidRDefault="00844484">
      <w:pPr>
        <w:spacing w:after="0" w:line="240" w:lineRule="auto"/>
      </w:pPr>
    </w:p>
  </w:footnote>
  <w:footnote w:type="continuationSeparator" w:id="0">
    <w:p w14:paraId="0BA36D4D" w14:textId="77777777" w:rsidR="00844484" w:rsidRDefault="00844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84"/>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24903</TotalTime>
  <Pages>6</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3209</cp:revision>
  <cp:lastPrinted>2009-02-06T05:36:00Z</cp:lastPrinted>
  <dcterms:created xsi:type="dcterms:W3CDTF">2024-01-07T13:43:00Z</dcterms:created>
  <dcterms:modified xsi:type="dcterms:W3CDTF">2024-02-17T15:54:00Z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