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A4B86" w:rsidRDefault="00BA4B86" w:rsidP="00BA4B86">
      <w:r w:rsidRPr="00D858E0">
        <w:rPr>
          <w:rFonts w:ascii="Times New Roman" w:eastAsia="Times New Roman" w:hAnsi="Times New Roman" w:cs="Times New Roman"/>
          <w:b/>
          <w:sz w:val="24"/>
          <w:szCs w:val="24"/>
          <w:lang w:eastAsia="ru-RU"/>
        </w:rPr>
        <w:t>Нудченко Олександр Олегович</w:t>
      </w:r>
      <w:r w:rsidRPr="00D858E0">
        <w:rPr>
          <w:rFonts w:ascii="Times New Roman" w:eastAsia="Times New Roman" w:hAnsi="Times New Roman" w:cs="Times New Roman"/>
          <w:sz w:val="24"/>
          <w:szCs w:val="24"/>
          <w:lang w:eastAsia="ru-RU"/>
        </w:rPr>
        <w:t>, асистент кафедри кардіології Національного університету охорони здоров’я України імені П.Л. Шупика. Назва дисертації: "Роль діастолічної дисфункції в розвитку когнітивних порушень у хворих з ІХС". Шифр та назва спеціальності - 14.01.11 – кардіологія. Спецрада Д 26.616.01 ДУ «Національний науковий центр «Інститут кардіології імені академіка М.Д. Стражеска»</w:t>
      </w:r>
    </w:p>
    <w:sectPr w:rsidR="00CD7D1F" w:rsidRPr="00BA4B8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BA4B86" w:rsidRPr="00BA4B8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340A0-1158-450C-84EE-102CEFEA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2021-08-08T21:04:00Z</dcterms:created>
  <dcterms:modified xsi:type="dcterms:W3CDTF">2021-08-09T18:08:00Z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