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hint="eastAsia"/>
          <w:spacing w:val="-5"/>
          <w:kern w:val="0"/>
          <w:sz w:val="30"/>
          <w:szCs w:val="30"/>
          <w:lang w:eastAsia="ru-RU"/>
        </w:rPr>
        <w:t>РОССИЙСКАЯ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АКАДЕМИЯ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СЕЛЬСКОХОЗЯЙСТВЕННЫХ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НАУК</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Всероссийский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научно</w:t>
      </w:r>
      <w:r w:rsidRPr="007250EF">
        <w:rPr>
          <w:rFonts w:ascii="Times New Roman" w:eastAsia="Times New Roman" w:hAnsi="Times New Roman" w:cs="Times New Roman"/>
          <w:spacing w:val="-5"/>
          <w:kern w:val="0"/>
          <w:sz w:val="30"/>
          <w:szCs w:val="30"/>
          <w:lang w:eastAsia="ru-RU"/>
        </w:rPr>
        <w:t>-</w:t>
      </w:r>
      <w:r w:rsidRPr="007250EF">
        <w:rPr>
          <w:rFonts w:ascii="Times New Roman" w:eastAsia="Times New Roman" w:hAnsi="Times New Roman" w:cs="Times New Roman" w:hint="eastAsia"/>
          <w:spacing w:val="-5"/>
          <w:kern w:val="0"/>
          <w:sz w:val="30"/>
          <w:szCs w:val="30"/>
          <w:lang w:eastAsia="ru-RU"/>
        </w:rPr>
        <w:t>исследовательский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технологический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институт</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биологической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промышленности</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hint="eastAsia"/>
          <w:spacing w:val="-5"/>
          <w:kern w:val="0"/>
          <w:sz w:val="30"/>
          <w:szCs w:val="30"/>
          <w:lang w:eastAsia="ru-RU"/>
        </w:rPr>
        <w:t>Московский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институт</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коммунального</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хозяйства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строительства</w:t>
      </w:r>
      <w:r w:rsidRPr="007250EF">
        <w:rPr>
          <w:rFonts w:ascii="Times New Roman" w:eastAsia="Times New Roman" w:hAnsi="Times New Roman" w:cs="Times New Roman"/>
          <w:spacing w:val="-5"/>
          <w:kern w:val="0"/>
          <w:sz w:val="30"/>
          <w:szCs w:val="30"/>
          <w:lang w:eastAsia="ru-RU"/>
        </w:rPr>
        <w:t>'</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hint="eastAsia"/>
          <w:spacing w:val="-5"/>
          <w:kern w:val="0"/>
          <w:sz w:val="30"/>
          <w:szCs w:val="30"/>
          <w:lang w:eastAsia="ru-RU"/>
        </w:rPr>
        <w:t>На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правах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рукописи</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hint="eastAsia"/>
          <w:spacing w:val="-5"/>
          <w:kern w:val="0"/>
          <w:sz w:val="30"/>
          <w:szCs w:val="30"/>
          <w:lang w:eastAsia="ru-RU"/>
        </w:rPr>
        <w:t>ЖУЙКОВА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ЛЮДМИЛА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ИВАНОВНА</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hint="eastAsia"/>
          <w:spacing w:val="-5"/>
          <w:kern w:val="0"/>
          <w:sz w:val="30"/>
          <w:szCs w:val="30"/>
          <w:lang w:eastAsia="ru-RU"/>
        </w:rPr>
        <w:t>ОБРАБОТКА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СТОЧНЫХ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ВОД</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ПУТЕМ</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ИСПОЛЬЗОВАНИЯ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БИОПОЛИМЕРОВ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АКТИВНОГО</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ИЛА</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spacing w:val="-5"/>
          <w:kern w:val="0"/>
          <w:sz w:val="30"/>
          <w:szCs w:val="30"/>
          <w:lang w:eastAsia="ru-RU"/>
        </w:rPr>
        <w:t xml:space="preserve">03.00.23- </w:t>
      </w:r>
      <w:r w:rsidRPr="007250EF">
        <w:rPr>
          <w:rFonts w:ascii="Times New Roman" w:eastAsia="Times New Roman" w:hAnsi="Times New Roman" w:cs="Times New Roman" w:hint="eastAsia"/>
          <w:spacing w:val="-5"/>
          <w:kern w:val="0"/>
          <w:sz w:val="30"/>
          <w:szCs w:val="30"/>
          <w:lang w:eastAsia="ru-RU"/>
        </w:rPr>
        <w:t>Биотехнология</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hint="eastAsia"/>
          <w:spacing w:val="-5"/>
          <w:kern w:val="0"/>
          <w:sz w:val="30"/>
          <w:szCs w:val="30"/>
          <w:lang w:eastAsia="ru-RU"/>
        </w:rPr>
        <w:t>ДИССЕРТАЦИЯ</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hint="eastAsia"/>
          <w:spacing w:val="-5"/>
          <w:kern w:val="0"/>
          <w:sz w:val="30"/>
          <w:szCs w:val="30"/>
          <w:lang w:eastAsia="ru-RU"/>
        </w:rPr>
        <w:t>на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соискание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ученой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степени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кандидата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технических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наук</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hint="eastAsia"/>
          <w:spacing w:val="-5"/>
          <w:kern w:val="0"/>
          <w:sz w:val="30"/>
          <w:szCs w:val="30"/>
          <w:lang w:eastAsia="ru-RU"/>
        </w:rPr>
        <w:t>Научный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руководитель</w:t>
      </w:r>
      <w:r w:rsidRPr="007250EF">
        <w:rPr>
          <w:rFonts w:ascii="Times New Roman" w:eastAsia="Times New Roman" w:hAnsi="Times New Roman" w:cs="Times New Roman"/>
          <w:spacing w:val="-5"/>
          <w:kern w:val="0"/>
          <w:sz w:val="30"/>
          <w:szCs w:val="30"/>
          <w:lang w:eastAsia="ru-RU"/>
        </w:rPr>
        <w:t>:</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hint="eastAsia"/>
          <w:spacing w:val="-5"/>
          <w:kern w:val="0"/>
          <w:sz w:val="30"/>
          <w:szCs w:val="30"/>
          <w:lang w:eastAsia="ru-RU"/>
        </w:rPr>
        <w:t>доктор</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биологических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наук</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профессор</w:t>
      </w:r>
      <w:r w:rsidRPr="007250EF">
        <w:rPr>
          <w:rFonts w:ascii="Times New Roman" w:eastAsia="Times New Roman" w:hAnsi="Times New Roman" w:cs="Times New Roman"/>
          <w:spacing w:val="-5"/>
          <w:kern w:val="0"/>
          <w:sz w:val="30"/>
          <w:szCs w:val="30"/>
          <w:lang w:eastAsia="ru-RU"/>
        </w:rPr>
        <w:tab/>
      </w:r>
      <w:r w:rsidRPr="007250EF">
        <w:rPr>
          <w:rFonts w:ascii="Times New Roman" w:eastAsia="Times New Roman" w:hAnsi="Times New Roman" w:cs="Times New Roman" w:hint="eastAsia"/>
          <w:spacing w:val="-5"/>
          <w:kern w:val="0"/>
          <w:sz w:val="30"/>
          <w:szCs w:val="30"/>
          <w:lang w:eastAsia="ru-RU"/>
        </w:rPr>
        <w:t>А</w:t>
      </w:r>
      <w:r w:rsidRPr="007250EF">
        <w:rPr>
          <w:rFonts w:ascii="Times New Roman" w:eastAsia="Times New Roman" w:hAnsi="Times New Roman" w:cs="Times New Roman"/>
          <w:spacing w:val="-5"/>
          <w:kern w:val="0"/>
          <w:sz w:val="30"/>
          <w:szCs w:val="30"/>
          <w:lang w:eastAsia="ru-RU"/>
        </w:rPr>
        <w:t>.</w:t>
      </w:r>
      <w:r w:rsidRPr="007250EF">
        <w:rPr>
          <w:rFonts w:ascii="Times New Roman" w:eastAsia="Times New Roman" w:hAnsi="Times New Roman" w:cs="Times New Roman" w:hint="eastAsia"/>
          <w:spacing w:val="-5"/>
          <w:kern w:val="0"/>
          <w:sz w:val="30"/>
          <w:szCs w:val="30"/>
          <w:lang w:eastAsia="ru-RU"/>
        </w:rPr>
        <w:t>А</w:t>
      </w:r>
      <w:r w:rsidRPr="007250EF">
        <w:rPr>
          <w:rFonts w:ascii="Times New Roman" w:eastAsia="Times New Roman" w:hAnsi="Times New Roman" w:cs="Times New Roman"/>
          <w:spacing w:val="-5"/>
          <w:kern w:val="0"/>
          <w:sz w:val="30"/>
          <w:szCs w:val="30"/>
          <w:lang w:eastAsia="ru-RU"/>
        </w:rPr>
        <w:tab/>
      </w:r>
      <w:r w:rsidRPr="007250EF">
        <w:rPr>
          <w:rFonts w:ascii="Times New Roman" w:eastAsia="Times New Roman" w:hAnsi="Times New Roman" w:cs="Times New Roman" w:hint="eastAsia"/>
          <w:spacing w:val="-5"/>
          <w:kern w:val="0"/>
          <w:sz w:val="30"/>
          <w:szCs w:val="30"/>
          <w:lang w:eastAsia="ru-RU"/>
        </w:rPr>
        <w:t>Денисов</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hint="eastAsia"/>
          <w:spacing w:val="-5"/>
          <w:kern w:val="0"/>
          <w:sz w:val="30"/>
          <w:szCs w:val="30"/>
          <w:lang w:eastAsia="ru-RU"/>
        </w:rPr>
        <w:t>Щелково</w:t>
      </w:r>
      <w:r w:rsidRPr="007250EF">
        <w:rPr>
          <w:rFonts w:ascii="Times New Roman" w:eastAsia="Times New Roman" w:hAnsi="Times New Roman" w:cs="Times New Roman"/>
          <w:spacing w:val="-5"/>
          <w:kern w:val="0"/>
          <w:sz w:val="30"/>
          <w:szCs w:val="30"/>
          <w:lang w:eastAsia="ru-RU"/>
        </w:rPr>
        <w:t xml:space="preserve"> - 2007</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hint="eastAsia"/>
          <w:spacing w:val="-5"/>
          <w:kern w:val="0"/>
          <w:sz w:val="30"/>
          <w:szCs w:val="30"/>
          <w:lang w:eastAsia="ru-RU"/>
        </w:rPr>
        <w:t>СОДЕРЖАНИЕ</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hint="eastAsia"/>
          <w:spacing w:val="-5"/>
          <w:kern w:val="0"/>
          <w:sz w:val="30"/>
          <w:szCs w:val="30"/>
          <w:lang w:eastAsia="ru-RU"/>
        </w:rPr>
        <w:t>ВВЕДЕНИЕ</w:t>
      </w:r>
      <w:r w:rsidRPr="007250EF">
        <w:rPr>
          <w:rFonts w:ascii="Times New Roman" w:eastAsia="Times New Roman" w:hAnsi="Times New Roman" w:cs="Times New Roman"/>
          <w:spacing w:val="-5"/>
          <w:kern w:val="0"/>
          <w:sz w:val="30"/>
          <w:szCs w:val="30"/>
          <w:lang w:eastAsia="ru-RU"/>
        </w:rPr>
        <w:tab/>
        <w:t>6</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hint="eastAsia"/>
          <w:spacing w:val="-5"/>
          <w:kern w:val="0"/>
          <w:sz w:val="30"/>
          <w:szCs w:val="30"/>
          <w:lang w:eastAsia="ru-RU"/>
        </w:rPr>
        <w:t>Актуальность</w:t>
      </w:r>
      <w:r w:rsidRPr="007250EF">
        <w:rPr>
          <w:rFonts w:ascii="Times New Roman" w:eastAsia="Times New Roman" w:hAnsi="Times New Roman" w:cs="Times New Roman"/>
          <w:spacing w:val="-5"/>
          <w:kern w:val="0"/>
          <w:sz w:val="30"/>
          <w:szCs w:val="30"/>
          <w:lang w:eastAsia="ru-RU"/>
        </w:rPr>
        <w:tab/>
        <w:t>6</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hint="eastAsia"/>
          <w:spacing w:val="-5"/>
          <w:kern w:val="0"/>
          <w:sz w:val="30"/>
          <w:szCs w:val="30"/>
          <w:lang w:eastAsia="ru-RU"/>
        </w:rPr>
        <w:t>Цель</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задачи</w:t>
      </w:r>
      <w:r w:rsidRPr="007250EF">
        <w:rPr>
          <w:rFonts w:ascii="Times New Roman" w:eastAsia="Times New Roman" w:hAnsi="Times New Roman" w:cs="Times New Roman"/>
          <w:spacing w:val="-5"/>
          <w:kern w:val="0"/>
          <w:sz w:val="30"/>
          <w:szCs w:val="30"/>
          <w:lang w:eastAsia="ru-RU"/>
        </w:rPr>
        <w:tab/>
        <w:t>8</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hint="eastAsia"/>
          <w:spacing w:val="-5"/>
          <w:kern w:val="0"/>
          <w:sz w:val="30"/>
          <w:szCs w:val="30"/>
          <w:lang w:eastAsia="ru-RU"/>
        </w:rPr>
        <w:t>Научная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новизна</w:t>
      </w:r>
      <w:r w:rsidRPr="007250EF">
        <w:rPr>
          <w:rFonts w:ascii="Times New Roman" w:eastAsia="Times New Roman" w:hAnsi="Times New Roman" w:cs="Times New Roman"/>
          <w:spacing w:val="-5"/>
          <w:kern w:val="0"/>
          <w:sz w:val="30"/>
          <w:szCs w:val="30"/>
          <w:lang w:eastAsia="ru-RU"/>
        </w:rPr>
        <w:tab/>
        <w:t>10</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hint="eastAsia"/>
          <w:spacing w:val="-5"/>
          <w:kern w:val="0"/>
          <w:sz w:val="30"/>
          <w:szCs w:val="30"/>
          <w:lang w:eastAsia="ru-RU"/>
        </w:rPr>
        <w:t>Практическая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значимость</w:t>
      </w:r>
      <w:r w:rsidRPr="007250EF">
        <w:rPr>
          <w:rFonts w:ascii="Times New Roman" w:eastAsia="Times New Roman" w:hAnsi="Times New Roman" w:cs="Times New Roman"/>
          <w:spacing w:val="-5"/>
          <w:kern w:val="0"/>
          <w:sz w:val="30"/>
          <w:szCs w:val="30"/>
          <w:lang w:eastAsia="ru-RU"/>
        </w:rPr>
        <w:tab/>
        <w:t>11</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hint="eastAsia"/>
          <w:spacing w:val="-5"/>
          <w:kern w:val="0"/>
          <w:sz w:val="30"/>
          <w:szCs w:val="30"/>
          <w:lang w:eastAsia="ru-RU"/>
        </w:rPr>
        <w:t>Апробация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работы</w:t>
      </w:r>
      <w:r w:rsidRPr="007250EF">
        <w:rPr>
          <w:rFonts w:ascii="Times New Roman" w:eastAsia="Times New Roman" w:hAnsi="Times New Roman" w:cs="Times New Roman"/>
          <w:spacing w:val="-5"/>
          <w:kern w:val="0"/>
          <w:sz w:val="30"/>
          <w:szCs w:val="30"/>
          <w:lang w:eastAsia="ru-RU"/>
        </w:rPr>
        <w:tab/>
        <w:t>12</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hint="eastAsia"/>
          <w:spacing w:val="-5"/>
          <w:kern w:val="0"/>
          <w:sz w:val="30"/>
          <w:szCs w:val="30"/>
          <w:lang w:eastAsia="ru-RU"/>
        </w:rPr>
        <w:t>ОБЗОР</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ЛИТЕРАТУРЫ</w:t>
      </w:r>
      <w:r w:rsidRPr="007250EF">
        <w:rPr>
          <w:rFonts w:ascii="Times New Roman" w:eastAsia="Times New Roman" w:hAnsi="Times New Roman" w:cs="Times New Roman"/>
          <w:spacing w:val="-5"/>
          <w:kern w:val="0"/>
          <w:sz w:val="30"/>
          <w:szCs w:val="30"/>
          <w:lang w:eastAsia="ru-RU"/>
        </w:rPr>
        <w:tab/>
        <w:t>14</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hint="eastAsia"/>
          <w:spacing w:val="-5"/>
          <w:kern w:val="0"/>
          <w:sz w:val="30"/>
          <w:szCs w:val="30"/>
          <w:lang w:eastAsia="ru-RU"/>
        </w:rPr>
        <w:t>Глава</w:t>
      </w:r>
      <w:r w:rsidRPr="007250EF">
        <w:rPr>
          <w:rFonts w:ascii="Times New Roman" w:eastAsia="Times New Roman" w:hAnsi="Times New Roman" w:cs="Times New Roman"/>
          <w:spacing w:val="-5"/>
          <w:kern w:val="0"/>
          <w:sz w:val="30"/>
          <w:szCs w:val="30"/>
          <w:lang w:eastAsia="ru-RU"/>
        </w:rPr>
        <w:t xml:space="preserve"> 1. </w:t>
      </w:r>
      <w:r w:rsidRPr="007250EF">
        <w:rPr>
          <w:rFonts w:ascii="Times New Roman" w:eastAsia="Times New Roman" w:hAnsi="Times New Roman" w:cs="Times New Roman" w:hint="eastAsia"/>
          <w:spacing w:val="-5"/>
          <w:kern w:val="0"/>
          <w:sz w:val="30"/>
          <w:szCs w:val="30"/>
          <w:lang w:eastAsia="ru-RU"/>
        </w:rPr>
        <w:t>СОСТОЯНИЕ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ВОПРОСА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ВЫБОР</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НАПРАВЛЕНИЯ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ИССЛЕДОВАНИЙ</w:t>
      </w:r>
      <w:r w:rsidRPr="007250EF">
        <w:rPr>
          <w:rFonts w:ascii="Times New Roman" w:eastAsia="Times New Roman" w:hAnsi="Times New Roman" w:cs="Times New Roman"/>
          <w:spacing w:val="-5"/>
          <w:kern w:val="0"/>
          <w:sz w:val="30"/>
          <w:szCs w:val="30"/>
          <w:lang w:eastAsia="ru-RU"/>
        </w:rPr>
        <w:tab/>
        <w:t>14</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spacing w:val="-5"/>
          <w:kern w:val="0"/>
          <w:sz w:val="30"/>
          <w:szCs w:val="30"/>
          <w:lang w:eastAsia="ru-RU"/>
        </w:rPr>
        <w:t>1.1.</w:t>
      </w:r>
      <w:r w:rsidRPr="007250EF">
        <w:rPr>
          <w:rFonts w:ascii="Times New Roman" w:eastAsia="Times New Roman" w:hAnsi="Times New Roman" w:cs="Times New Roman"/>
          <w:spacing w:val="-5"/>
          <w:kern w:val="0"/>
          <w:sz w:val="30"/>
          <w:szCs w:val="30"/>
          <w:lang w:eastAsia="ru-RU"/>
        </w:rPr>
        <w:tab/>
        <w:t xml:space="preserve"> </w:t>
      </w:r>
      <w:r w:rsidRPr="007250EF">
        <w:rPr>
          <w:rFonts w:ascii="Times New Roman" w:eastAsia="Times New Roman" w:hAnsi="Times New Roman" w:cs="Times New Roman" w:hint="eastAsia"/>
          <w:spacing w:val="-5"/>
          <w:kern w:val="0"/>
          <w:sz w:val="30"/>
          <w:szCs w:val="30"/>
          <w:lang w:eastAsia="ru-RU"/>
        </w:rPr>
        <w:t>Проблема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повышения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эффективности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отстаивания</w:t>
      </w:r>
      <w:r w:rsidRPr="007250EF">
        <w:rPr>
          <w:rFonts w:ascii="Times New Roman" w:eastAsia="Times New Roman" w:hAnsi="Times New Roman" w:cs="Times New Roman"/>
          <w:spacing w:val="-5"/>
          <w:kern w:val="0"/>
          <w:sz w:val="30"/>
          <w:szCs w:val="30"/>
          <w:lang w:eastAsia="ru-RU"/>
        </w:rPr>
        <w:t xml:space="preserve"> </w:t>
      </w:r>
      <w:proofErr w:type="spellStart"/>
      <w:r w:rsidRPr="007250EF">
        <w:rPr>
          <w:rFonts w:ascii="Times New Roman" w:eastAsia="Times New Roman" w:hAnsi="Times New Roman" w:cs="Times New Roman" w:hint="eastAsia"/>
          <w:spacing w:val="-5"/>
          <w:kern w:val="0"/>
          <w:sz w:val="30"/>
          <w:szCs w:val="30"/>
          <w:lang w:eastAsia="ru-RU"/>
        </w:rPr>
        <w:t>высокозагрязненных</w:t>
      </w:r>
      <w:proofErr w:type="spellEnd"/>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сточных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вод</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поступающих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на</w:t>
      </w:r>
      <w:r w:rsidRPr="007250EF">
        <w:rPr>
          <w:rFonts w:ascii="Times New Roman" w:eastAsia="Times New Roman" w:hAnsi="Times New Roman" w:cs="Times New Roman"/>
          <w:spacing w:val="-5"/>
          <w:kern w:val="0"/>
          <w:sz w:val="30"/>
          <w:szCs w:val="30"/>
          <w:lang w:eastAsia="ru-RU"/>
        </w:rPr>
        <w:tab/>
      </w:r>
      <w:r w:rsidRPr="007250EF">
        <w:rPr>
          <w:rFonts w:ascii="Times New Roman" w:eastAsia="Times New Roman" w:hAnsi="Times New Roman" w:cs="Times New Roman" w:hint="eastAsia"/>
          <w:spacing w:val="-5"/>
          <w:kern w:val="0"/>
          <w:sz w:val="30"/>
          <w:szCs w:val="30"/>
          <w:lang w:eastAsia="ru-RU"/>
        </w:rPr>
        <w:t>сооружения</w:t>
      </w:r>
      <w:r w:rsidRPr="007250EF">
        <w:rPr>
          <w:rFonts w:ascii="Times New Roman" w:eastAsia="Times New Roman" w:hAnsi="Times New Roman" w:cs="Times New Roman"/>
          <w:spacing w:val="-5"/>
          <w:kern w:val="0"/>
          <w:sz w:val="30"/>
          <w:szCs w:val="30"/>
          <w:lang w:eastAsia="ru-RU"/>
        </w:rPr>
        <w:tab/>
      </w:r>
      <w:r w:rsidRPr="007250EF">
        <w:rPr>
          <w:rFonts w:ascii="Times New Roman" w:eastAsia="Times New Roman" w:hAnsi="Times New Roman" w:cs="Times New Roman" w:hint="eastAsia"/>
          <w:spacing w:val="-5"/>
          <w:kern w:val="0"/>
          <w:sz w:val="30"/>
          <w:szCs w:val="30"/>
          <w:lang w:eastAsia="ru-RU"/>
        </w:rPr>
        <w:t>аэробной</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hint="eastAsia"/>
          <w:spacing w:val="-5"/>
          <w:kern w:val="0"/>
          <w:sz w:val="30"/>
          <w:szCs w:val="30"/>
          <w:lang w:eastAsia="ru-RU"/>
        </w:rPr>
        <w:t>биологической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очистки</w:t>
      </w:r>
      <w:r w:rsidRPr="007250EF">
        <w:rPr>
          <w:rFonts w:ascii="Times New Roman" w:eastAsia="Times New Roman" w:hAnsi="Times New Roman" w:cs="Times New Roman"/>
          <w:spacing w:val="-5"/>
          <w:kern w:val="0"/>
          <w:sz w:val="30"/>
          <w:szCs w:val="30"/>
          <w:lang w:eastAsia="ru-RU"/>
        </w:rPr>
        <w:tab/>
        <w:t>14</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spacing w:val="-5"/>
          <w:kern w:val="0"/>
          <w:sz w:val="30"/>
          <w:szCs w:val="30"/>
          <w:lang w:eastAsia="ru-RU"/>
        </w:rPr>
        <w:t>1.2.</w:t>
      </w:r>
      <w:r w:rsidRPr="007250EF">
        <w:rPr>
          <w:rFonts w:ascii="Times New Roman" w:eastAsia="Times New Roman" w:hAnsi="Times New Roman" w:cs="Times New Roman"/>
          <w:spacing w:val="-5"/>
          <w:kern w:val="0"/>
          <w:sz w:val="30"/>
          <w:szCs w:val="30"/>
          <w:lang w:eastAsia="ru-RU"/>
        </w:rPr>
        <w:tab/>
        <w:t xml:space="preserve"> </w:t>
      </w:r>
      <w:r w:rsidRPr="007250EF">
        <w:rPr>
          <w:rFonts w:ascii="Times New Roman" w:eastAsia="Times New Roman" w:hAnsi="Times New Roman" w:cs="Times New Roman" w:hint="eastAsia"/>
          <w:spacing w:val="-5"/>
          <w:kern w:val="0"/>
          <w:sz w:val="30"/>
          <w:szCs w:val="30"/>
          <w:lang w:eastAsia="ru-RU"/>
        </w:rPr>
        <w:t>Механизм</w:t>
      </w:r>
      <w:r w:rsidRPr="007250EF">
        <w:rPr>
          <w:rFonts w:ascii="Times New Roman" w:eastAsia="Times New Roman" w:hAnsi="Times New Roman" w:cs="Times New Roman"/>
          <w:spacing w:val="-5"/>
          <w:kern w:val="0"/>
          <w:sz w:val="30"/>
          <w:szCs w:val="30"/>
          <w:lang w:eastAsia="ru-RU"/>
        </w:rPr>
        <w:t xml:space="preserve"> </w:t>
      </w:r>
      <w:proofErr w:type="spellStart"/>
      <w:r w:rsidRPr="007250EF">
        <w:rPr>
          <w:rFonts w:ascii="Times New Roman" w:eastAsia="Times New Roman" w:hAnsi="Times New Roman" w:cs="Times New Roman" w:hint="eastAsia"/>
          <w:spacing w:val="-5"/>
          <w:kern w:val="0"/>
          <w:sz w:val="30"/>
          <w:szCs w:val="30"/>
          <w:lang w:eastAsia="ru-RU"/>
        </w:rPr>
        <w:t>флокуляции</w:t>
      </w:r>
      <w:proofErr w:type="spellEnd"/>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дисперсных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коллоидных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частиц</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загрязнений</w:t>
      </w:r>
      <w:r w:rsidRPr="007250EF">
        <w:rPr>
          <w:rFonts w:ascii="Times New Roman" w:eastAsia="Times New Roman" w:hAnsi="Times New Roman" w:cs="Times New Roman"/>
          <w:spacing w:val="-5"/>
          <w:kern w:val="0"/>
          <w:sz w:val="30"/>
          <w:szCs w:val="30"/>
          <w:lang w:eastAsia="ru-RU"/>
        </w:rPr>
        <w:tab/>
        <w:t>17</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spacing w:val="-5"/>
          <w:kern w:val="0"/>
          <w:sz w:val="30"/>
          <w:szCs w:val="30"/>
          <w:lang w:eastAsia="ru-RU"/>
        </w:rPr>
        <w:t>1.3.</w:t>
      </w:r>
      <w:r w:rsidRPr="007250EF">
        <w:rPr>
          <w:rFonts w:ascii="Times New Roman" w:eastAsia="Times New Roman" w:hAnsi="Times New Roman" w:cs="Times New Roman"/>
          <w:spacing w:val="-5"/>
          <w:kern w:val="0"/>
          <w:sz w:val="30"/>
          <w:szCs w:val="30"/>
          <w:lang w:eastAsia="ru-RU"/>
        </w:rPr>
        <w:tab/>
        <w:t xml:space="preserve"> </w:t>
      </w:r>
      <w:r w:rsidRPr="007250EF">
        <w:rPr>
          <w:rFonts w:ascii="Times New Roman" w:eastAsia="Times New Roman" w:hAnsi="Times New Roman" w:cs="Times New Roman" w:hint="eastAsia"/>
          <w:spacing w:val="-5"/>
          <w:kern w:val="0"/>
          <w:sz w:val="30"/>
          <w:szCs w:val="30"/>
          <w:lang w:eastAsia="ru-RU"/>
        </w:rPr>
        <w:t>Использование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активного</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ила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качестве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источника</w:t>
      </w:r>
      <w:r w:rsidRPr="007250EF">
        <w:rPr>
          <w:rFonts w:ascii="Times New Roman" w:eastAsia="Times New Roman" w:hAnsi="Times New Roman" w:cs="Times New Roman"/>
          <w:spacing w:val="-5"/>
          <w:kern w:val="0"/>
          <w:sz w:val="30"/>
          <w:szCs w:val="30"/>
          <w:lang w:eastAsia="ru-RU"/>
        </w:rPr>
        <w:t xml:space="preserve"> </w:t>
      </w:r>
      <w:proofErr w:type="gramStart"/>
      <w:r w:rsidRPr="007250EF">
        <w:rPr>
          <w:rFonts w:ascii="Times New Roman" w:eastAsia="Times New Roman" w:hAnsi="Times New Roman" w:cs="Times New Roman" w:hint="eastAsia"/>
          <w:spacing w:val="-5"/>
          <w:kern w:val="0"/>
          <w:sz w:val="30"/>
          <w:szCs w:val="30"/>
          <w:lang w:eastAsia="ru-RU"/>
        </w:rPr>
        <w:t>природных</w:t>
      </w:r>
      <w:proofErr w:type="gramEnd"/>
      <w:r w:rsidRPr="007250EF">
        <w:rPr>
          <w:rFonts w:ascii="Times New Roman" w:eastAsia="Times New Roman" w:hAnsi="Times New Roman" w:cs="Times New Roman"/>
          <w:spacing w:val="-5"/>
          <w:kern w:val="0"/>
          <w:sz w:val="30"/>
          <w:szCs w:val="30"/>
          <w:lang w:eastAsia="ru-RU"/>
        </w:rPr>
        <w:t xml:space="preserve"> </w:t>
      </w:r>
      <w:proofErr w:type="spellStart"/>
      <w:r w:rsidRPr="007250EF">
        <w:rPr>
          <w:rFonts w:ascii="Times New Roman" w:eastAsia="Times New Roman" w:hAnsi="Times New Roman" w:cs="Times New Roman" w:hint="eastAsia"/>
          <w:spacing w:val="-5"/>
          <w:kern w:val="0"/>
          <w:sz w:val="30"/>
          <w:szCs w:val="30"/>
          <w:lang w:eastAsia="ru-RU"/>
        </w:rPr>
        <w:t>флоккулянтов</w:t>
      </w:r>
      <w:proofErr w:type="spellEnd"/>
      <w:r w:rsidRPr="007250EF">
        <w:rPr>
          <w:rFonts w:ascii="Times New Roman" w:eastAsia="Times New Roman" w:hAnsi="Times New Roman" w:cs="Times New Roman"/>
          <w:spacing w:val="-5"/>
          <w:kern w:val="0"/>
          <w:sz w:val="30"/>
          <w:szCs w:val="30"/>
          <w:lang w:eastAsia="ru-RU"/>
        </w:rPr>
        <w:tab/>
        <w:t>23</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spacing w:val="-5"/>
          <w:kern w:val="0"/>
          <w:sz w:val="30"/>
          <w:szCs w:val="30"/>
          <w:lang w:eastAsia="ru-RU"/>
        </w:rPr>
        <w:t>1.4.</w:t>
      </w:r>
      <w:r w:rsidRPr="007250EF">
        <w:rPr>
          <w:rFonts w:ascii="Times New Roman" w:eastAsia="Times New Roman" w:hAnsi="Times New Roman" w:cs="Times New Roman"/>
          <w:spacing w:val="-5"/>
          <w:kern w:val="0"/>
          <w:sz w:val="30"/>
          <w:szCs w:val="30"/>
          <w:lang w:eastAsia="ru-RU"/>
        </w:rPr>
        <w:tab/>
        <w:t xml:space="preserve"> </w:t>
      </w:r>
      <w:r w:rsidRPr="007250EF">
        <w:rPr>
          <w:rFonts w:ascii="Times New Roman" w:eastAsia="Times New Roman" w:hAnsi="Times New Roman" w:cs="Times New Roman" w:hint="eastAsia"/>
          <w:spacing w:val="-5"/>
          <w:kern w:val="0"/>
          <w:sz w:val="30"/>
          <w:szCs w:val="30"/>
          <w:lang w:eastAsia="ru-RU"/>
        </w:rPr>
        <w:t>Влияние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токсичности</w:t>
      </w:r>
      <w:r w:rsidRPr="007250EF">
        <w:rPr>
          <w:rFonts w:ascii="Times New Roman" w:eastAsia="Times New Roman" w:hAnsi="Times New Roman" w:cs="Times New Roman"/>
          <w:spacing w:val="-5"/>
          <w:kern w:val="0"/>
          <w:sz w:val="30"/>
          <w:szCs w:val="30"/>
          <w:lang w:eastAsia="ru-RU"/>
        </w:rPr>
        <w:tab/>
      </w:r>
      <w:r w:rsidRPr="007250EF">
        <w:rPr>
          <w:rFonts w:ascii="Times New Roman" w:eastAsia="Times New Roman" w:hAnsi="Times New Roman" w:cs="Times New Roman" w:hint="eastAsia"/>
          <w:spacing w:val="-5"/>
          <w:kern w:val="0"/>
          <w:sz w:val="30"/>
          <w:szCs w:val="30"/>
          <w:lang w:eastAsia="ru-RU"/>
        </w:rPr>
        <w:t>тяжелых</w:t>
      </w:r>
      <w:r w:rsidRPr="007250EF">
        <w:rPr>
          <w:rFonts w:ascii="Times New Roman" w:eastAsia="Times New Roman" w:hAnsi="Times New Roman" w:cs="Times New Roman"/>
          <w:spacing w:val="-5"/>
          <w:kern w:val="0"/>
          <w:sz w:val="30"/>
          <w:szCs w:val="30"/>
          <w:lang w:eastAsia="ru-RU"/>
        </w:rPr>
        <w:tab/>
      </w:r>
      <w:r w:rsidRPr="007250EF">
        <w:rPr>
          <w:rFonts w:ascii="Times New Roman" w:eastAsia="Times New Roman" w:hAnsi="Times New Roman" w:cs="Times New Roman" w:hint="eastAsia"/>
          <w:spacing w:val="-5"/>
          <w:kern w:val="0"/>
          <w:sz w:val="30"/>
          <w:szCs w:val="30"/>
          <w:lang w:eastAsia="ru-RU"/>
        </w:rPr>
        <w:t>металлов</w:t>
      </w:r>
      <w:r w:rsidRPr="007250EF">
        <w:rPr>
          <w:rFonts w:ascii="Times New Roman" w:eastAsia="Times New Roman" w:hAnsi="Times New Roman" w:cs="Times New Roman"/>
          <w:spacing w:val="-5"/>
          <w:kern w:val="0"/>
          <w:sz w:val="30"/>
          <w:szCs w:val="30"/>
          <w:lang w:eastAsia="ru-RU"/>
        </w:rPr>
        <w:tab/>
      </w:r>
      <w:r w:rsidRPr="007250EF">
        <w:rPr>
          <w:rFonts w:ascii="Times New Roman" w:eastAsia="Times New Roman" w:hAnsi="Times New Roman" w:cs="Times New Roman" w:hint="eastAsia"/>
          <w:spacing w:val="-5"/>
          <w:kern w:val="0"/>
          <w:sz w:val="30"/>
          <w:szCs w:val="30"/>
          <w:lang w:eastAsia="ru-RU"/>
        </w:rPr>
        <w:t>на</w:t>
      </w:r>
      <w:r w:rsidRPr="007250EF">
        <w:rPr>
          <w:rFonts w:ascii="Times New Roman" w:eastAsia="Times New Roman" w:hAnsi="Times New Roman" w:cs="Times New Roman"/>
          <w:spacing w:val="-5"/>
          <w:kern w:val="0"/>
          <w:sz w:val="30"/>
          <w:szCs w:val="30"/>
          <w:lang w:eastAsia="ru-RU"/>
        </w:rPr>
        <w:tab/>
      </w:r>
      <w:r w:rsidRPr="007250EF">
        <w:rPr>
          <w:rFonts w:ascii="Times New Roman" w:eastAsia="Times New Roman" w:hAnsi="Times New Roman" w:cs="Times New Roman" w:hint="eastAsia"/>
          <w:spacing w:val="-5"/>
          <w:kern w:val="0"/>
          <w:sz w:val="30"/>
          <w:szCs w:val="30"/>
          <w:lang w:eastAsia="ru-RU"/>
        </w:rPr>
        <w:t>рост</w:t>
      </w:r>
      <w:r w:rsidRPr="007250EF">
        <w:rPr>
          <w:rFonts w:ascii="Times New Roman" w:eastAsia="Times New Roman" w:hAnsi="Times New Roman" w:cs="Times New Roman"/>
          <w:spacing w:val="-5"/>
          <w:kern w:val="0"/>
          <w:sz w:val="30"/>
          <w:szCs w:val="30"/>
          <w:lang w:eastAsia="ru-RU"/>
        </w:rPr>
        <w:tab/>
      </w:r>
      <w:r w:rsidRPr="007250EF">
        <w:rPr>
          <w:rFonts w:ascii="Times New Roman" w:eastAsia="Times New Roman" w:hAnsi="Times New Roman" w:cs="Times New Roman" w:hint="eastAsia"/>
          <w:spacing w:val="-5"/>
          <w:kern w:val="0"/>
          <w:sz w:val="30"/>
          <w:szCs w:val="30"/>
          <w:lang w:eastAsia="ru-RU"/>
        </w:rPr>
        <w:t>и</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hint="eastAsia"/>
          <w:spacing w:val="-5"/>
          <w:kern w:val="0"/>
          <w:sz w:val="30"/>
          <w:szCs w:val="30"/>
          <w:lang w:eastAsia="ru-RU"/>
        </w:rPr>
        <w:t>жизнедеятельность</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клеток</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микроорганизмов</w:t>
      </w:r>
      <w:r w:rsidRPr="007250EF">
        <w:rPr>
          <w:rFonts w:ascii="Times New Roman" w:eastAsia="Times New Roman" w:hAnsi="Times New Roman" w:cs="Times New Roman"/>
          <w:spacing w:val="-5"/>
          <w:kern w:val="0"/>
          <w:sz w:val="30"/>
          <w:szCs w:val="30"/>
          <w:lang w:eastAsia="ru-RU"/>
        </w:rPr>
        <w:tab/>
        <w:t>31</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spacing w:val="-5"/>
          <w:kern w:val="0"/>
          <w:sz w:val="30"/>
          <w:szCs w:val="30"/>
          <w:lang w:eastAsia="ru-RU"/>
        </w:rPr>
        <w:t>1.5.</w:t>
      </w:r>
      <w:r w:rsidRPr="007250EF">
        <w:rPr>
          <w:rFonts w:ascii="Times New Roman" w:eastAsia="Times New Roman" w:hAnsi="Times New Roman" w:cs="Times New Roman"/>
          <w:spacing w:val="-5"/>
          <w:kern w:val="0"/>
          <w:sz w:val="30"/>
          <w:szCs w:val="30"/>
          <w:lang w:eastAsia="ru-RU"/>
        </w:rPr>
        <w:tab/>
        <w:t xml:space="preserve"> </w:t>
      </w:r>
      <w:r w:rsidRPr="007250EF">
        <w:rPr>
          <w:rFonts w:ascii="Times New Roman" w:eastAsia="Times New Roman" w:hAnsi="Times New Roman" w:cs="Times New Roman" w:hint="eastAsia"/>
          <w:spacing w:val="-5"/>
          <w:kern w:val="0"/>
          <w:sz w:val="30"/>
          <w:szCs w:val="30"/>
          <w:lang w:eastAsia="ru-RU"/>
        </w:rPr>
        <w:t>Очистка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сточных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вод</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от</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тяжелых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металлов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помощью</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полимеров</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hint="eastAsia"/>
          <w:spacing w:val="-5"/>
          <w:kern w:val="0"/>
          <w:sz w:val="30"/>
          <w:szCs w:val="30"/>
          <w:lang w:eastAsia="ru-RU"/>
        </w:rPr>
        <w:t>активного</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ила</w:t>
      </w:r>
      <w:r w:rsidRPr="007250EF">
        <w:rPr>
          <w:rFonts w:ascii="Times New Roman" w:eastAsia="Times New Roman" w:hAnsi="Times New Roman" w:cs="Times New Roman"/>
          <w:spacing w:val="-5"/>
          <w:kern w:val="0"/>
          <w:sz w:val="30"/>
          <w:szCs w:val="30"/>
          <w:lang w:eastAsia="ru-RU"/>
        </w:rPr>
        <w:tab/>
        <w:t>34</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hint="eastAsia"/>
          <w:spacing w:val="-5"/>
          <w:kern w:val="0"/>
          <w:sz w:val="30"/>
          <w:szCs w:val="30"/>
          <w:lang w:eastAsia="ru-RU"/>
        </w:rPr>
        <w:t>Глава</w:t>
      </w:r>
      <w:r w:rsidRPr="007250EF">
        <w:rPr>
          <w:rFonts w:ascii="Times New Roman" w:eastAsia="Times New Roman" w:hAnsi="Times New Roman" w:cs="Times New Roman"/>
          <w:spacing w:val="-5"/>
          <w:kern w:val="0"/>
          <w:sz w:val="30"/>
          <w:szCs w:val="30"/>
          <w:lang w:eastAsia="ru-RU"/>
        </w:rPr>
        <w:t xml:space="preserve"> 2. </w:t>
      </w:r>
      <w:r w:rsidRPr="007250EF">
        <w:rPr>
          <w:rFonts w:ascii="Times New Roman" w:eastAsia="Times New Roman" w:hAnsi="Times New Roman" w:cs="Times New Roman" w:hint="eastAsia"/>
          <w:spacing w:val="-5"/>
          <w:kern w:val="0"/>
          <w:sz w:val="30"/>
          <w:szCs w:val="30"/>
          <w:lang w:eastAsia="ru-RU"/>
        </w:rPr>
        <w:t>ОБЪЕКТЫ</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МАТЕРИАЛЫ</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МЕТОДЫ</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ИССЛЕДОВАНИЙ</w:t>
      </w:r>
      <w:r w:rsidRPr="007250EF">
        <w:rPr>
          <w:rFonts w:ascii="Times New Roman" w:eastAsia="Times New Roman" w:hAnsi="Times New Roman" w:cs="Times New Roman"/>
          <w:spacing w:val="-5"/>
          <w:kern w:val="0"/>
          <w:sz w:val="30"/>
          <w:szCs w:val="30"/>
          <w:lang w:eastAsia="ru-RU"/>
        </w:rPr>
        <w:t>.44</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spacing w:val="-5"/>
          <w:kern w:val="0"/>
          <w:sz w:val="30"/>
          <w:szCs w:val="30"/>
          <w:lang w:eastAsia="ru-RU"/>
        </w:rPr>
        <w:t>2.1.</w:t>
      </w:r>
      <w:r w:rsidRPr="007250EF">
        <w:rPr>
          <w:rFonts w:ascii="Times New Roman" w:eastAsia="Times New Roman" w:hAnsi="Times New Roman" w:cs="Times New Roman"/>
          <w:spacing w:val="-5"/>
          <w:kern w:val="0"/>
          <w:sz w:val="30"/>
          <w:szCs w:val="30"/>
          <w:lang w:eastAsia="ru-RU"/>
        </w:rPr>
        <w:tab/>
        <w:t xml:space="preserve"> </w:t>
      </w:r>
      <w:r w:rsidRPr="007250EF">
        <w:rPr>
          <w:rFonts w:ascii="Times New Roman" w:eastAsia="Times New Roman" w:hAnsi="Times New Roman" w:cs="Times New Roman" w:hint="eastAsia"/>
          <w:spacing w:val="-5"/>
          <w:kern w:val="0"/>
          <w:sz w:val="30"/>
          <w:szCs w:val="30"/>
          <w:lang w:eastAsia="ru-RU"/>
        </w:rPr>
        <w:t>Процессы</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осаждения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дисперсных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коллоидных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частиц</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помощью</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биополимеров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активного</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ила</w:t>
      </w:r>
      <w:r w:rsidRPr="007250EF">
        <w:rPr>
          <w:rFonts w:ascii="Times New Roman" w:eastAsia="Times New Roman" w:hAnsi="Times New Roman" w:cs="Times New Roman"/>
          <w:spacing w:val="-5"/>
          <w:kern w:val="0"/>
          <w:sz w:val="30"/>
          <w:szCs w:val="30"/>
          <w:lang w:eastAsia="ru-RU"/>
        </w:rPr>
        <w:tab/>
        <w:t>44</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spacing w:val="-5"/>
          <w:kern w:val="0"/>
          <w:sz w:val="30"/>
          <w:szCs w:val="30"/>
          <w:lang w:eastAsia="ru-RU"/>
        </w:rPr>
        <w:t>2.2.</w:t>
      </w:r>
      <w:r w:rsidRPr="007250EF">
        <w:rPr>
          <w:rFonts w:ascii="Times New Roman" w:eastAsia="Times New Roman" w:hAnsi="Times New Roman" w:cs="Times New Roman"/>
          <w:spacing w:val="-5"/>
          <w:kern w:val="0"/>
          <w:sz w:val="30"/>
          <w:szCs w:val="30"/>
          <w:lang w:eastAsia="ru-RU"/>
        </w:rPr>
        <w:tab/>
        <w:t xml:space="preserve"> </w:t>
      </w:r>
      <w:r w:rsidRPr="007250EF">
        <w:rPr>
          <w:rFonts w:ascii="Times New Roman" w:eastAsia="Times New Roman" w:hAnsi="Times New Roman" w:cs="Times New Roman" w:hint="eastAsia"/>
          <w:spacing w:val="-5"/>
          <w:kern w:val="0"/>
          <w:sz w:val="30"/>
          <w:szCs w:val="30"/>
          <w:lang w:eastAsia="ru-RU"/>
        </w:rPr>
        <w:t>Процессы</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экстрагирования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биополимеров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из</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бактериальных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клеток</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извлечения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ионов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тяжелых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металлов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из</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сточных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вод</w:t>
      </w:r>
      <w:r w:rsidRPr="007250EF">
        <w:rPr>
          <w:rFonts w:ascii="Times New Roman" w:eastAsia="Times New Roman" w:hAnsi="Times New Roman" w:cs="Times New Roman"/>
          <w:spacing w:val="-5"/>
          <w:kern w:val="0"/>
          <w:sz w:val="30"/>
          <w:szCs w:val="30"/>
          <w:lang w:eastAsia="ru-RU"/>
        </w:rPr>
        <w:tab/>
        <w:t>49</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spacing w:val="-5"/>
          <w:kern w:val="0"/>
          <w:sz w:val="30"/>
          <w:szCs w:val="30"/>
          <w:lang w:eastAsia="ru-RU"/>
        </w:rPr>
        <w:t>2.2.1.</w:t>
      </w:r>
      <w:r w:rsidRPr="007250EF">
        <w:rPr>
          <w:rFonts w:ascii="Times New Roman" w:eastAsia="Times New Roman" w:hAnsi="Times New Roman" w:cs="Times New Roman"/>
          <w:spacing w:val="-5"/>
          <w:kern w:val="0"/>
          <w:sz w:val="30"/>
          <w:szCs w:val="30"/>
          <w:lang w:eastAsia="ru-RU"/>
        </w:rPr>
        <w:tab/>
        <w:t xml:space="preserve"> </w:t>
      </w:r>
      <w:r w:rsidRPr="007250EF">
        <w:rPr>
          <w:rFonts w:ascii="Times New Roman" w:eastAsia="Times New Roman" w:hAnsi="Times New Roman" w:cs="Times New Roman" w:hint="eastAsia"/>
          <w:spacing w:val="-5"/>
          <w:kern w:val="0"/>
          <w:sz w:val="30"/>
          <w:szCs w:val="30"/>
          <w:lang w:eastAsia="ru-RU"/>
        </w:rPr>
        <w:t>Культивирование</w:t>
      </w:r>
      <w:r w:rsidRPr="007250EF">
        <w:rPr>
          <w:rFonts w:ascii="Times New Roman" w:eastAsia="Times New Roman" w:hAnsi="Times New Roman" w:cs="Times New Roman"/>
          <w:spacing w:val="-5"/>
          <w:kern w:val="0"/>
          <w:sz w:val="30"/>
          <w:szCs w:val="30"/>
          <w:lang w:eastAsia="ru-RU"/>
        </w:rPr>
        <w:t xml:space="preserve"> </w:t>
      </w:r>
      <w:proofErr w:type="spellStart"/>
      <w:r w:rsidRPr="007250EF">
        <w:rPr>
          <w:rFonts w:ascii="Times New Roman" w:eastAsia="Times New Roman" w:hAnsi="Times New Roman" w:cs="Times New Roman" w:hint="eastAsia"/>
          <w:spacing w:val="-5"/>
          <w:kern w:val="0"/>
          <w:sz w:val="30"/>
          <w:szCs w:val="30"/>
          <w:lang w:eastAsia="ru-RU"/>
        </w:rPr>
        <w:t>полимерообразующих</w:t>
      </w:r>
      <w:proofErr w:type="spellEnd"/>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микроорганизмов</w:t>
      </w:r>
      <w:r w:rsidRPr="007250EF">
        <w:rPr>
          <w:rFonts w:ascii="Times New Roman" w:eastAsia="Times New Roman" w:hAnsi="Times New Roman" w:cs="Times New Roman"/>
          <w:spacing w:val="-5"/>
          <w:kern w:val="0"/>
          <w:sz w:val="30"/>
          <w:szCs w:val="30"/>
          <w:lang w:eastAsia="ru-RU"/>
        </w:rPr>
        <w:tab/>
        <w:t>49</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spacing w:val="-5"/>
          <w:kern w:val="0"/>
          <w:sz w:val="30"/>
          <w:szCs w:val="30"/>
          <w:lang w:eastAsia="ru-RU"/>
        </w:rPr>
        <w:t>2.2.1.1.</w:t>
      </w:r>
      <w:r w:rsidRPr="007250EF">
        <w:rPr>
          <w:rFonts w:ascii="Times New Roman" w:eastAsia="Times New Roman" w:hAnsi="Times New Roman" w:cs="Times New Roman"/>
          <w:spacing w:val="-5"/>
          <w:kern w:val="0"/>
          <w:sz w:val="30"/>
          <w:szCs w:val="30"/>
          <w:lang w:eastAsia="ru-RU"/>
        </w:rPr>
        <w:tab/>
        <w:t xml:space="preserve"> </w:t>
      </w:r>
      <w:r w:rsidRPr="007250EF">
        <w:rPr>
          <w:rFonts w:ascii="Times New Roman" w:eastAsia="Times New Roman" w:hAnsi="Times New Roman" w:cs="Times New Roman" w:hint="eastAsia"/>
          <w:spacing w:val="-5"/>
          <w:kern w:val="0"/>
          <w:sz w:val="30"/>
          <w:szCs w:val="30"/>
          <w:lang w:eastAsia="ru-RU"/>
        </w:rPr>
        <w:t>Лабораторная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модель</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активного</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ила</w:t>
      </w:r>
      <w:r w:rsidRPr="007250EF">
        <w:rPr>
          <w:rFonts w:ascii="Times New Roman" w:eastAsia="Times New Roman" w:hAnsi="Times New Roman" w:cs="Times New Roman"/>
          <w:spacing w:val="-5"/>
          <w:kern w:val="0"/>
          <w:sz w:val="30"/>
          <w:szCs w:val="30"/>
          <w:lang w:eastAsia="ru-RU"/>
        </w:rPr>
        <w:tab/>
        <w:t>49</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spacing w:val="-5"/>
          <w:kern w:val="0"/>
          <w:sz w:val="30"/>
          <w:szCs w:val="30"/>
          <w:lang w:eastAsia="ru-RU"/>
        </w:rPr>
        <w:t>2.2.1.2.</w:t>
      </w:r>
      <w:r w:rsidRPr="007250EF">
        <w:rPr>
          <w:rFonts w:ascii="Times New Roman" w:eastAsia="Times New Roman" w:hAnsi="Times New Roman" w:cs="Times New Roman"/>
          <w:spacing w:val="-5"/>
          <w:kern w:val="0"/>
          <w:sz w:val="30"/>
          <w:szCs w:val="30"/>
          <w:lang w:eastAsia="ru-RU"/>
        </w:rPr>
        <w:tab/>
        <w:t xml:space="preserve"> </w:t>
      </w:r>
      <w:r w:rsidRPr="007250EF">
        <w:rPr>
          <w:rFonts w:ascii="Times New Roman" w:eastAsia="Times New Roman" w:hAnsi="Times New Roman" w:cs="Times New Roman" w:hint="eastAsia"/>
          <w:spacing w:val="-5"/>
          <w:kern w:val="0"/>
          <w:sz w:val="30"/>
          <w:szCs w:val="30"/>
          <w:lang w:eastAsia="ru-RU"/>
        </w:rPr>
        <w:t>Чистые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культуры</w:t>
      </w:r>
      <w:r w:rsidRPr="007250EF">
        <w:rPr>
          <w:rFonts w:ascii="Times New Roman" w:eastAsia="Times New Roman" w:hAnsi="Times New Roman" w:cs="Times New Roman"/>
          <w:spacing w:val="-5"/>
          <w:kern w:val="0"/>
          <w:sz w:val="30"/>
          <w:szCs w:val="30"/>
          <w:lang w:eastAsia="ru-RU"/>
        </w:rPr>
        <w:tab/>
        <w:t>50</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spacing w:val="-5"/>
          <w:kern w:val="0"/>
          <w:sz w:val="30"/>
          <w:szCs w:val="30"/>
          <w:lang w:eastAsia="ru-RU"/>
        </w:rPr>
        <w:t>2.2.2.</w:t>
      </w:r>
      <w:r w:rsidRPr="007250EF">
        <w:rPr>
          <w:rFonts w:ascii="Times New Roman" w:eastAsia="Times New Roman" w:hAnsi="Times New Roman" w:cs="Times New Roman"/>
          <w:spacing w:val="-5"/>
          <w:kern w:val="0"/>
          <w:sz w:val="30"/>
          <w:szCs w:val="30"/>
          <w:lang w:eastAsia="ru-RU"/>
        </w:rPr>
        <w:tab/>
        <w:t xml:space="preserve"> </w:t>
      </w:r>
      <w:r w:rsidRPr="007250EF">
        <w:rPr>
          <w:rFonts w:ascii="Times New Roman" w:eastAsia="Times New Roman" w:hAnsi="Times New Roman" w:cs="Times New Roman" w:hint="eastAsia"/>
          <w:spacing w:val="-5"/>
          <w:kern w:val="0"/>
          <w:sz w:val="30"/>
          <w:szCs w:val="30"/>
          <w:lang w:eastAsia="ru-RU"/>
        </w:rPr>
        <w:t>Экстрагирование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биополимеров</w:t>
      </w:r>
      <w:r w:rsidRPr="007250EF">
        <w:rPr>
          <w:rFonts w:ascii="Times New Roman" w:eastAsia="Times New Roman" w:hAnsi="Times New Roman" w:cs="Times New Roman"/>
          <w:spacing w:val="-5"/>
          <w:kern w:val="0"/>
          <w:sz w:val="30"/>
          <w:szCs w:val="30"/>
          <w:lang w:eastAsia="ru-RU"/>
        </w:rPr>
        <w:tab/>
        <w:t>52</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spacing w:val="-5"/>
          <w:kern w:val="0"/>
          <w:sz w:val="30"/>
          <w:szCs w:val="30"/>
          <w:lang w:eastAsia="ru-RU"/>
        </w:rPr>
        <w:t>2.2.3.</w:t>
      </w:r>
      <w:r w:rsidRPr="007250EF">
        <w:rPr>
          <w:rFonts w:ascii="Times New Roman" w:eastAsia="Times New Roman" w:hAnsi="Times New Roman" w:cs="Times New Roman"/>
          <w:spacing w:val="-5"/>
          <w:kern w:val="0"/>
          <w:sz w:val="30"/>
          <w:szCs w:val="30"/>
          <w:lang w:eastAsia="ru-RU"/>
        </w:rPr>
        <w:tab/>
        <w:t xml:space="preserve"> </w:t>
      </w:r>
      <w:r w:rsidRPr="007250EF">
        <w:rPr>
          <w:rFonts w:ascii="Times New Roman" w:eastAsia="Times New Roman" w:hAnsi="Times New Roman" w:cs="Times New Roman" w:hint="eastAsia"/>
          <w:spacing w:val="-5"/>
          <w:kern w:val="0"/>
          <w:sz w:val="30"/>
          <w:szCs w:val="30"/>
          <w:lang w:eastAsia="ru-RU"/>
        </w:rPr>
        <w:t>Очистка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получение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полимеров</w:t>
      </w:r>
      <w:r w:rsidRPr="007250EF">
        <w:rPr>
          <w:rFonts w:ascii="Times New Roman" w:eastAsia="Times New Roman" w:hAnsi="Times New Roman" w:cs="Times New Roman"/>
          <w:spacing w:val="-5"/>
          <w:kern w:val="0"/>
          <w:sz w:val="30"/>
          <w:szCs w:val="30"/>
          <w:lang w:eastAsia="ru-RU"/>
        </w:rPr>
        <w:tab/>
        <w:t>53</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spacing w:val="-5"/>
          <w:kern w:val="0"/>
          <w:sz w:val="30"/>
          <w:szCs w:val="30"/>
          <w:lang w:eastAsia="ru-RU"/>
        </w:rPr>
        <w:t xml:space="preserve">2.2.4 </w:t>
      </w:r>
      <w:r w:rsidRPr="007250EF">
        <w:rPr>
          <w:rFonts w:ascii="Times New Roman" w:eastAsia="Times New Roman" w:hAnsi="Times New Roman" w:cs="Times New Roman" w:hint="eastAsia"/>
          <w:spacing w:val="-5"/>
          <w:kern w:val="0"/>
          <w:sz w:val="30"/>
          <w:szCs w:val="30"/>
          <w:lang w:eastAsia="ru-RU"/>
        </w:rPr>
        <w:t>Анализ</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состава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полимеров</w:t>
      </w:r>
      <w:r w:rsidRPr="007250EF">
        <w:rPr>
          <w:rFonts w:ascii="Times New Roman" w:eastAsia="Times New Roman" w:hAnsi="Times New Roman" w:cs="Times New Roman"/>
          <w:spacing w:val="-5"/>
          <w:kern w:val="0"/>
          <w:sz w:val="30"/>
          <w:szCs w:val="30"/>
          <w:lang w:eastAsia="ru-RU"/>
        </w:rPr>
        <w:tab/>
        <w:t>54</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spacing w:val="-5"/>
          <w:kern w:val="0"/>
          <w:sz w:val="30"/>
          <w:szCs w:val="30"/>
          <w:lang w:eastAsia="ru-RU"/>
        </w:rPr>
        <w:t xml:space="preserve">2.2.5. </w:t>
      </w:r>
      <w:r w:rsidRPr="007250EF">
        <w:rPr>
          <w:rFonts w:ascii="Times New Roman" w:eastAsia="Times New Roman" w:hAnsi="Times New Roman" w:cs="Times New Roman" w:hint="eastAsia"/>
          <w:spacing w:val="-5"/>
          <w:kern w:val="0"/>
          <w:sz w:val="30"/>
          <w:szCs w:val="30"/>
          <w:lang w:eastAsia="ru-RU"/>
        </w:rPr>
        <w:t>Разделение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свободных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связанных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ионов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металлов</w:t>
      </w:r>
      <w:r w:rsidRPr="007250EF">
        <w:rPr>
          <w:rFonts w:ascii="Times New Roman" w:eastAsia="Times New Roman" w:hAnsi="Times New Roman" w:cs="Times New Roman"/>
          <w:spacing w:val="-5"/>
          <w:kern w:val="0"/>
          <w:sz w:val="30"/>
          <w:szCs w:val="30"/>
          <w:lang w:eastAsia="ru-RU"/>
        </w:rPr>
        <w:tab/>
        <w:t>55</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hint="eastAsia"/>
          <w:spacing w:val="-5"/>
          <w:kern w:val="0"/>
          <w:sz w:val="30"/>
          <w:szCs w:val="30"/>
          <w:lang w:eastAsia="ru-RU"/>
        </w:rPr>
        <w:t>Глава</w:t>
      </w:r>
      <w:r w:rsidRPr="007250EF">
        <w:rPr>
          <w:rFonts w:ascii="Times New Roman" w:eastAsia="Times New Roman" w:hAnsi="Times New Roman" w:cs="Times New Roman"/>
          <w:spacing w:val="-5"/>
          <w:kern w:val="0"/>
          <w:sz w:val="30"/>
          <w:szCs w:val="30"/>
          <w:lang w:eastAsia="ru-RU"/>
        </w:rPr>
        <w:t xml:space="preserve"> 3. </w:t>
      </w:r>
      <w:r w:rsidRPr="007250EF">
        <w:rPr>
          <w:rFonts w:ascii="Times New Roman" w:eastAsia="Times New Roman" w:hAnsi="Times New Roman" w:cs="Times New Roman" w:hint="eastAsia"/>
          <w:spacing w:val="-5"/>
          <w:kern w:val="0"/>
          <w:sz w:val="30"/>
          <w:szCs w:val="30"/>
          <w:lang w:eastAsia="ru-RU"/>
        </w:rPr>
        <w:t>ЭКСПЕРИМЕНТАЛЬНЫЕ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ИССЛЕДОВАНИЯ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ПРОЦЕССОВ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ОСАЖДЕНИЯ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ДИСПЕРСНЫХ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КОЛЛОИДНЫХ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ЧАСТИЦ</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ПОМОЩЬЮ</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БИОПОЛИМЕРОВ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АКТИВНОГО</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ИЛА</w:t>
      </w:r>
      <w:r w:rsidRPr="007250EF">
        <w:rPr>
          <w:rFonts w:ascii="Times New Roman" w:eastAsia="Times New Roman" w:hAnsi="Times New Roman" w:cs="Times New Roman"/>
          <w:spacing w:val="-5"/>
          <w:kern w:val="0"/>
          <w:sz w:val="30"/>
          <w:szCs w:val="30"/>
          <w:lang w:eastAsia="ru-RU"/>
        </w:rPr>
        <w:tab/>
        <w:t>59</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spacing w:val="-5"/>
          <w:kern w:val="0"/>
          <w:sz w:val="30"/>
          <w:szCs w:val="30"/>
          <w:lang w:eastAsia="ru-RU"/>
        </w:rPr>
        <w:t>3.1.</w:t>
      </w:r>
      <w:r w:rsidRPr="007250EF">
        <w:rPr>
          <w:rFonts w:ascii="Times New Roman" w:eastAsia="Times New Roman" w:hAnsi="Times New Roman" w:cs="Times New Roman"/>
          <w:spacing w:val="-5"/>
          <w:kern w:val="0"/>
          <w:sz w:val="30"/>
          <w:szCs w:val="30"/>
          <w:lang w:eastAsia="ru-RU"/>
        </w:rPr>
        <w:tab/>
        <w:t xml:space="preserve"> </w:t>
      </w:r>
      <w:r w:rsidRPr="007250EF">
        <w:rPr>
          <w:rFonts w:ascii="Times New Roman" w:eastAsia="Times New Roman" w:hAnsi="Times New Roman" w:cs="Times New Roman" w:hint="eastAsia"/>
          <w:spacing w:val="-5"/>
          <w:kern w:val="0"/>
          <w:sz w:val="30"/>
          <w:szCs w:val="30"/>
          <w:lang w:eastAsia="ru-RU"/>
        </w:rPr>
        <w:t>Результаты</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сравнительных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испытаний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эффективности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аэробной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биологической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очистки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при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различных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способах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обработки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исходной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сточной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воды</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перед</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подачей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ее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первичный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отстойник</w:t>
      </w:r>
      <w:r w:rsidRPr="007250EF">
        <w:rPr>
          <w:rFonts w:ascii="Times New Roman" w:eastAsia="Times New Roman" w:hAnsi="Times New Roman" w:cs="Times New Roman"/>
          <w:spacing w:val="-5"/>
          <w:kern w:val="0"/>
          <w:sz w:val="30"/>
          <w:szCs w:val="30"/>
          <w:lang w:eastAsia="ru-RU"/>
        </w:rPr>
        <w:tab/>
        <w:t>59</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spacing w:val="-5"/>
          <w:kern w:val="0"/>
          <w:sz w:val="30"/>
          <w:szCs w:val="30"/>
          <w:lang w:eastAsia="ru-RU"/>
        </w:rPr>
        <w:t>3.2.</w:t>
      </w:r>
      <w:r w:rsidRPr="007250EF">
        <w:rPr>
          <w:rFonts w:ascii="Times New Roman" w:eastAsia="Times New Roman" w:hAnsi="Times New Roman" w:cs="Times New Roman"/>
          <w:spacing w:val="-5"/>
          <w:kern w:val="0"/>
          <w:sz w:val="30"/>
          <w:szCs w:val="30"/>
          <w:lang w:eastAsia="ru-RU"/>
        </w:rPr>
        <w:tab/>
        <w:t xml:space="preserve"> </w:t>
      </w:r>
      <w:r w:rsidRPr="007250EF">
        <w:rPr>
          <w:rFonts w:ascii="Times New Roman" w:eastAsia="Times New Roman" w:hAnsi="Times New Roman" w:cs="Times New Roman" w:hint="eastAsia"/>
          <w:spacing w:val="-5"/>
          <w:kern w:val="0"/>
          <w:sz w:val="30"/>
          <w:szCs w:val="30"/>
          <w:lang w:eastAsia="ru-RU"/>
        </w:rPr>
        <w:t>Результаты</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сравнительных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испытаний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эффективности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механической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очистки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при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различных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способах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обработки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исходной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сточной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воды</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перед</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подачей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ее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первичный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отстойник</w:t>
      </w:r>
      <w:r w:rsidRPr="007250EF">
        <w:rPr>
          <w:rFonts w:ascii="Times New Roman" w:eastAsia="Times New Roman" w:hAnsi="Times New Roman" w:cs="Times New Roman"/>
          <w:spacing w:val="-5"/>
          <w:kern w:val="0"/>
          <w:sz w:val="30"/>
          <w:szCs w:val="30"/>
          <w:lang w:eastAsia="ru-RU"/>
        </w:rPr>
        <w:tab/>
        <w:t>61</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spacing w:val="-5"/>
          <w:kern w:val="0"/>
          <w:sz w:val="30"/>
          <w:szCs w:val="30"/>
          <w:lang w:eastAsia="ru-RU"/>
        </w:rPr>
        <w:t>3.3.</w:t>
      </w:r>
      <w:r w:rsidRPr="007250EF">
        <w:rPr>
          <w:rFonts w:ascii="Times New Roman" w:eastAsia="Times New Roman" w:hAnsi="Times New Roman" w:cs="Times New Roman"/>
          <w:spacing w:val="-5"/>
          <w:kern w:val="0"/>
          <w:sz w:val="30"/>
          <w:szCs w:val="30"/>
          <w:lang w:eastAsia="ru-RU"/>
        </w:rPr>
        <w:tab/>
        <w:t xml:space="preserve"> </w:t>
      </w:r>
      <w:r w:rsidRPr="007250EF">
        <w:rPr>
          <w:rFonts w:ascii="Times New Roman" w:eastAsia="Times New Roman" w:hAnsi="Times New Roman" w:cs="Times New Roman" w:hint="eastAsia"/>
          <w:spacing w:val="-5"/>
          <w:kern w:val="0"/>
          <w:sz w:val="30"/>
          <w:szCs w:val="30"/>
          <w:lang w:eastAsia="ru-RU"/>
        </w:rPr>
        <w:t>Результаты</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исследований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по</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определению</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влияния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параметров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технологического</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процесса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на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эффективность</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механической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обработки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сточной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воды</w:t>
      </w:r>
      <w:r w:rsidRPr="007250EF">
        <w:rPr>
          <w:rFonts w:ascii="Times New Roman" w:eastAsia="Times New Roman" w:hAnsi="Times New Roman" w:cs="Times New Roman"/>
          <w:spacing w:val="-5"/>
          <w:kern w:val="0"/>
          <w:sz w:val="30"/>
          <w:szCs w:val="30"/>
          <w:lang w:eastAsia="ru-RU"/>
        </w:rPr>
        <w:tab/>
        <w:t>62</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spacing w:val="-5"/>
          <w:kern w:val="0"/>
          <w:sz w:val="30"/>
          <w:szCs w:val="30"/>
          <w:lang w:eastAsia="ru-RU"/>
        </w:rPr>
        <w:t>3.4.</w:t>
      </w:r>
      <w:r w:rsidRPr="007250EF">
        <w:rPr>
          <w:rFonts w:ascii="Times New Roman" w:eastAsia="Times New Roman" w:hAnsi="Times New Roman" w:cs="Times New Roman"/>
          <w:spacing w:val="-5"/>
          <w:kern w:val="0"/>
          <w:sz w:val="30"/>
          <w:szCs w:val="30"/>
          <w:lang w:eastAsia="ru-RU"/>
        </w:rPr>
        <w:tab/>
        <w:t xml:space="preserve"> </w:t>
      </w:r>
      <w:r w:rsidRPr="007250EF">
        <w:rPr>
          <w:rFonts w:ascii="Times New Roman" w:eastAsia="Times New Roman" w:hAnsi="Times New Roman" w:cs="Times New Roman" w:hint="eastAsia"/>
          <w:spacing w:val="-5"/>
          <w:kern w:val="0"/>
          <w:sz w:val="30"/>
          <w:szCs w:val="30"/>
          <w:lang w:eastAsia="ru-RU"/>
        </w:rPr>
        <w:t>Результаты</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исследований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возможности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насыщения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биополимерами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иловой</w:t>
      </w:r>
      <w:r w:rsidRPr="007250EF">
        <w:rPr>
          <w:rFonts w:ascii="Times New Roman" w:eastAsia="Times New Roman" w:hAnsi="Times New Roman" w:cs="Times New Roman"/>
          <w:spacing w:val="-5"/>
          <w:kern w:val="0"/>
          <w:sz w:val="30"/>
          <w:szCs w:val="30"/>
          <w:lang w:eastAsia="ru-RU"/>
        </w:rPr>
        <w:tab/>
      </w:r>
      <w:r w:rsidRPr="007250EF">
        <w:rPr>
          <w:rFonts w:ascii="Times New Roman" w:eastAsia="Times New Roman" w:hAnsi="Times New Roman" w:cs="Times New Roman" w:hint="eastAsia"/>
          <w:spacing w:val="-5"/>
          <w:kern w:val="0"/>
          <w:sz w:val="30"/>
          <w:szCs w:val="30"/>
          <w:lang w:eastAsia="ru-RU"/>
        </w:rPr>
        <w:t>суспензии</w:t>
      </w:r>
      <w:r w:rsidRPr="007250EF">
        <w:rPr>
          <w:rFonts w:ascii="Times New Roman" w:eastAsia="Times New Roman" w:hAnsi="Times New Roman" w:cs="Times New Roman"/>
          <w:spacing w:val="-5"/>
          <w:kern w:val="0"/>
          <w:sz w:val="30"/>
          <w:szCs w:val="30"/>
          <w:lang w:eastAsia="ru-RU"/>
        </w:rPr>
        <w:tab/>
      </w:r>
      <w:r w:rsidRPr="007250EF">
        <w:rPr>
          <w:rFonts w:ascii="Times New Roman" w:eastAsia="Times New Roman" w:hAnsi="Times New Roman" w:cs="Times New Roman" w:hint="eastAsia"/>
          <w:spacing w:val="-5"/>
          <w:kern w:val="0"/>
          <w:sz w:val="30"/>
          <w:szCs w:val="30"/>
          <w:lang w:eastAsia="ru-RU"/>
        </w:rPr>
        <w:t>путем</w:t>
      </w:r>
      <w:r w:rsidRPr="007250EF">
        <w:rPr>
          <w:rFonts w:ascii="Times New Roman" w:eastAsia="Times New Roman" w:hAnsi="Times New Roman" w:cs="Times New Roman"/>
          <w:spacing w:val="-5"/>
          <w:kern w:val="0"/>
          <w:sz w:val="30"/>
          <w:szCs w:val="30"/>
          <w:lang w:eastAsia="ru-RU"/>
        </w:rPr>
        <w:tab/>
      </w:r>
      <w:r w:rsidRPr="007250EF">
        <w:rPr>
          <w:rFonts w:ascii="Times New Roman" w:eastAsia="Times New Roman" w:hAnsi="Times New Roman" w:cs="Times New Roman" w:hint="eastAsia"/>
          <w:spacing w:val="-5"/>
          <w:kern w:val="0"/>
          <w:sz w:val="30"/>
          <w:szCs w:val="30"/>
          <w:lang w:eastAsia="ru-RU"/>
        </w:rPr>
        <w:t>ее</w:t>
      </w:r>
      <w:r w:rsidRPr="007250EF">
        <w:rPr>
          <w:rFonts w:ascii="Times New Roman" w:eastAsia="Times New Roman" w:hAnsi="Times New Roman" w:cs="Times New Roman"/>
          <w:spacing w:val="-5"/>
          <w:kern w:val="0"/>
          <w:sz w:val="30"/>
          <w:szCs w:val="30"/>
          <w:lang w:eastAsia="ru-RU"/>
        </w:rPr>
        <w:tab/>
      </w:r>
      <w:r w:rsidRPr="007250EF">
        <w:rPr>
          <w:rFonts w:ascii="Times New Roman" w:eastAsia="Times New Roman" w:hAnsi="Times New Roman" w:cs="Times New Roman" w:hint="eastAsia"/>
          <w:spacing w:val="-5"/>
          <w:kern w:val="0"/>
          <w:sz w:val="30"/>
          <w:szCs w:val="30"/>
          <w:lang w:eastAsia="ru-RU"/>
        </w:rPr>
        <w:t>физико</w:t>
      </w:r>
      <w:r w:rsidRPr="007250EF">
        <w:rPr>
          <w:rFonts w:ascii="Times New Roman" w:eastAsia="Times New Roman" w:hAnsi="Times New Roman" w:cs="Times New Roman"/>
          <w:spacing w:val="-5"/>
          <w:kern w:val="0"/>
          <w:sz w:val="30"/>
          <w:szCs w:val="30"/>
          <w:lang w:eastAsia="ru-RU"/>
        </w:rPr>
        <w:t>-</w:t>
      </w:r>
      <w:r w:rsidRPr="007250EF">
        <w:rPr>
          <w:rFonts w:ascii="Times New Roman" w:eastAsia="Times New Roman" w:hAnsi="Times New Roman" w:cs="Times New Roman" w:hint="eastAsia"/>
          <w:spacing w:val="-5"/>
          <w:kern w:val="0"/>
          <w:sz w:val="30"/>
          <w:szCs w:val="30"/>
          <w:lang w:eastAsia="ru-RU"/>
        </w:rPr>
        <w:t>механической</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hint="eastAsia"/>
          <w:spacing w:val="-5"/>
          <w:kern w:val="0"/>
          <w:sz w:val="30"/>
          <w:szCs w:val="30"/>
          <w:lang w:eastAsia="ru-RU"/>
        </w:rPr>
        <w:t>обработки</w:t>
      </w:r>
      <w:r w:rsidRPr="007250EF">
        <w:rPr>
          <w:rFonts w:ascii="Times New Roman" w:eastAsia="Times New Roman" w:hAnsi="Times New Roman" w:cs="Times New Roman"/>
          <w:spacing w:val="-5"/>
          <w:kern w:val="0"/>
          <w:sz w:val="30"/>
          <w:szCs w:val="30"/>
          <w:lang w:eastAsia="ru-RU"/>
        </w:rPr>
        <w:tab/>
        <w:t>65</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spacing w:val="-5"/>
          <w:kern w:val="0"/>
          <w:sz w:val="30"/>
          <w:szCs w:val="30"/>
          <w:lang w:eastAsia="ru-RU"/>
        </w:rPr>
        <w:t>3.5.</w:t>
      </w:r>
      <w:r w:rsidRPr="007250EF">
        <w:rPr>
          <w:rFonts w:ascii="Times New Roman" w:eastAsia="Times New Roman" w:hAnsi="Times New Roman" w:cs="Times New Roman"/>
          <w:spacing w:val="-5"/>
          <w:kern w:val="0"/>
          <w:sz w:val="30"/>
          <w:szCs w:val="30"/>
          <w:lang w:eastAsia="ru-RU"/>
        </w:rPr>
        <w:tab/>
        <w:t xml:space="preserve"> </w:t>
      </w:r>
      <w:r w:rsidRPr="007250EF">
        <w:rPr>
          <w:rFonts w:ascii="Times New Roman" w:eastAsia="Times New Roman" w:hAnsi="Times New Roman" w:cs="Times New Roman" w:hint="eastAsia"/>
          <w:spacing w:val="-5"/>
          <w:kern w:val="0"/>
          <w:sz w:val="30"/>
          <w:szCs w:val="30"/>
          <w:lang w:eastAsia="ru-RU"/>
        </w:rPr>
        <w:t>Прогнозирование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снижения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нагрузок</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по</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загрязнениям</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на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участок</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аэробной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биологической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очистки</w:t>
      </w:r>
      <w:r w:rsidRPr="007250EF">
        <w:rPr>
          <w:rFonts w:ascii="Times New Roman" w:eastAsia="Times New Roman" w:hAnsi="Times New Roman" w:cs="Times New Roman"/>
          <w:spacing w:val="-5"/>
          <w:kern w:val="0"/>
          <w:sz w:val="30"/>
          <w:szCs w:val="30"/>
          <w:lang w:eastAsia="ru-RU"/>
        </w:rPr>
        <w:tab/>
        <w:t>68</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spacing w:val="-5"/>
          <w:kern w:val="0"/>
          <w:sz w:val="30"/>
          <w:szCs w:val="30"/>
          <w:lang w:eastAsia="ru-RU"/>
        </w:rPr>
        <w:t>3.6.</w:t>
      </w:r>
      <w:r w:rsidRPr="007250EF">
        <w:rPr>
          <w:rFonts w:ascii="Times New Roman" w:eastAsia="Times New Roman" w:hAnsi="Times New Roman" w:cs="Times New Roman"/>
          <w:spacing w:val="-5"/>
          <w:kern w:val="0"/>
          <w:sz w:val="30"/>
          <w:szCs w:val="30"/>
          <w:lang w:eastAsia="ru-RU"/>
        </w:rPr>
        <w:tab/>
        <w:t xml:space="preserve"> </w:t>
      </w:r>
      <w:r w:rsidRPr="007250EF">
        <w:rPr>
          <w:rFonts w:ascii="Times New Roman" w:eastAsia="Times New Roman" w:hAnsi="Times New Roman" w:cs="Times New Roman" w:hint="eastAsia"/>
          <w:spacing w:val="-5"/>
          <w:kern w:val="0"/>
          <w:sz w:val="30"/>
          <w:szCs w:val="30"/>
          <w:lang w:eastAsia="ru-RU"/>
        </w:rPr>
        <w:t>Практические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рекомендации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по</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использованию</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результатов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исследований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практике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строительства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реконструкции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очистных</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hint="eastAsia"/>
          <w:spacing w:val="-5"/>
          <w:kern w:val="0"/>
          <w:sz w:val="30"/>
          <w:szCs w:val="30"/>
          <w:lang w:eastAsia="ru-RU"/>
        </w:rPr>
        <w:t>сооружений</w:t>
      </w:r>
      <w:r w:rsidRPr="007250EF">
        <w:rPr>
          <w:rFonts w:ascii="Times New Roman" w:eastAsia="Times New Roman" w:hAnsi="Times New Roman" w:cs="Times New Roman"/>
          <w:spacing w:val="-5"/>
          <w:kern w:val="0"/>
          <w:sz w:val="30"/>
          <w:szCs w:val="30"/>
          <w:lang w:eastAsia="ru-RU"/>
        </w:rPr>
        <w:tab/>
        <w:t>72</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hint="eastAsia"/>
          <w:spacing w:val="-5"/>
          <w:kern w:val="0"/>
          <w:sz w:val="30"/>
          <w:szCs w:val="30"/>
          <w:lang w:eastAsia="ru-RU"/>
        </w:rPr>
        <w:t>Глава</w:t>
      </w:r>
      <w:r w:rsidRPr="007250EF">
        <w:rPr>
          <w:rFonts w:ascii="Times New Roman" w:eastAsia="Times New Roman" w:hAnsi="Times New Roman" w:cs="Times New Roman"/>
          <w:spacing w:val="-5"/>
          <w:kern w:val="0"/>
          <w:sz w:val="30"/>
          <w:szCs w:val="30"/>
          <w:lang w:eastAsia="ru-RU"/>
        </w:rPr>
        <w:t xml:space="preserve"> 4. </w:t>
      </w:r>
      <w:r w:rsidRPr="007250EF">
        <w:rPr>
          <w:rFonts w:ascii="Times New Roman" w:eastAsia="Times New Roman" w:hAnsi="Times New Roman" w:cs="Times New Roman" w:hint="eastAsia"/>
          <w:spacing w:val="-5"/>
          <w:kern w:val="0"/>
          <w:sz w:val="30"/>
          <w:szCs w:val="30"/>
          <w:lang w:eastAsia="ru-RU"/>
        </w:rPr>
        <w:t>МИКРОБИОЛОГИЧЕСКИЕ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ИССЛЕДОВАНИЯ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ДИНАМИКИ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ТРАНСФОРМАЦИИ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БИОЦЕНОЗА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АКТИВНОГО</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ИЛА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ПРИ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ИСПОЛЬЗОВАНИИ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ЕГО</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КАЧЕСТВЕ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ИСТОЧНИКА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БИОФЛОККУЛЯНТОВ</w:t>
      </w:r>
      <w:r w:rsidRPr="007250EF">
        <w:rPr>
          <w:rFonts w:ascii="Times New Roman" w:eastAsia="Times New Roman" w:hAnsi="Times New Roman" w:cs="Times New Roman"/>
          <w:spacing w:val="-5"/>
          <w:kern w:val="0"/>
          <w:sz w:val="30"/>
          <w:szCs w:val="30"/>
          <w:lang w:eastAsia="ru-RU"/>
        </w:rPr>
        <w:tab/>
        <w:t>88</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hint="eastAsia"/>
          <w:spacing w:val="-5"/>
          <w:kern w:val="0"/>
          <w:sz w:val="30"/>
          <w:szCs w:val="30"/>
          <w:lang w:eastAsia="ru-RU"/>
        </w:rPr>
        <w:t>Глава</w:t>
      </w:r>
      <w:r w:rsidRPr="007250EF">
        <w:rPr>
          <w:rFonts w:ascii="Times New Roman" w:eastAsia="Times New Roman" w:hAnsi="Times New Roman" w:cs="Times New Roman"/>
          <w:spacing w:val="-5"/>
          <w:kern w:val="0"/>
          <w:sz w:val="30"/>
          <w:szCs w:val="30"/>
          <w:lang w:eastAsia="ru-RU"/>
        </w:rPr>
        <w:t xml:space="preserve"> 5. </w:t>
      </w:r>
      <w:r w:rsidRPr="007250EF">
        <w:rPr>
          <w:rFonts w:ascii="Times New Roman" w:eastAsia="Times New Roman" w:hAnsi="Times New Roman" w:cs="Times New Roman" w:hint="eastAsia"/>
          <w:spacing w:val="-5"/>
          <w:kern w:val="0"/>
          <w:sz w:val="30"/>
          <w:szCs w:val="30"/>
          <w:lang w:eastAsia="ru-RU"/>
        </w:rPr>
        <w:t>ЭКСПЕРИМЕНТАЛЬНЫЕ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ИССЛЕДОВАНИЯ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ПРОЦЕССОВ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ОЧИСТКИ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СТОЧНЫХ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ВОД</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ОТ</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ТЯЖЕЛЫХ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МЕТАЛЛОВ</w:t>
      </w:r>
      <w:r w:rsidRPr="007250EF">
        <w:rPr>
          <w:rFonts w:ascii="Times New Roman" w:eastAsia="Times New Roman" w:hAnsi="Times New Roman" w:cs="Times New Roman"/>
          <w:spacing w:val="-5"/>
          <w:kern w:val="0"/>
          <w:sz w:val="30"/>
          <w:szCs w:val="30"/>
          <w:lang w:eastAsia="ru-RU"/>
        </w:rPr>
        <w:tab/>
        <w:t>101</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spacing w:val="-5"/>
          <w:kern w:val="0"/>
          <w:sz w:val="30"/>
          <w:szCs w:val="30"/>
          <w:lang w:eastAsia="ru-RU"/>
        </w:rPr>
        <w:t>5.1.</w:t>
      </w:r>
      <w:r w:rsidRPr="007250EF">
        <w:rPr>
          <w:rFonts w:ascii="Times New Roman" w:eastAsia="Times New Roman" w:hAnsi="Times New Roman" w:cs="Times New Roman"/>
          <w:spacing w:val="-5"/>
          <w:kern w:val="0"/>
          <w:sz w:val="30"/>
          <w:szCs w:val="30"/>
          <w:lang w:eastAsia="ru-RU"/>
        </w:rPr>
        <w:tab/>
        <w:t xml:space="preserve"> </w:t>
      </w:r>
      <w:r w:rsidRPr="007250EF">
        <w:rPr>
          <w:rFonts w:ascii="Times New Roman" w:eastAsia="Times New Roman" w:hAnsi="Times New Roman" w:cs="Times New Roman" w:hint="eastAsia"/>
          <w:spacing w:val="-5"/>
          <w:kern w:val="0"/>
          <w:sz w:val="30"/>
          <w:szCs w:val="30"/>
          <w:lang w:eastAsia="ru-RU"/>
        </w:rPr>
        <w:t>Влияние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концентрации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металлов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на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извлечение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помощью</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полимеров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чистой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бактериальной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культуре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активном</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иле</w:t>
      </w:r>
      <w:r w:rsidRPr="007250EF">
        <w:rPr>
          <w:rFonts w:ascii="Times New Roman" w:eastAsia="Times New Roman" w:hAnsi="Times New Roman" w:cs="Times New Roman"/>
          <w:spacing w:val="-5"/>
          <w:kern w:val="0"/>
          <w:sz w:val="30"/>
          <w:szCs w:val="30"/>
          <w:lang w:eastAsia="ru-RU"/>
        </w:rPr>
        <w:tab/>
        <w:t>101</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spacing w:val="-5"/>
          <w:kern w:val="0"/>
          <w:sz w:val="30"/>
          <w:szCs w:val="30"/>
          <w:lang w:eastAsia="ru-RU"/>
        </w:rPr>
        <w:t>5.1.1.</w:t>
      </w:r>
      <w:r w:rsidRPr="007250EF">
        <w:rPr>
          <w:rFonts w:ascii="Times New Roman" w:eastAsia="Times New Roman" w:hAnsi="Times New Roman" w:cs="Times New Roman"/>
          <w:spacing w:val="-5"/>
          <w:kern w:val="0"/>
          <w:sz w:val="30"/>
          <w:szCs w:val="30"/>
          <w:lang w:eastAsia="ru-RU"/>
        </w:rPr>
        <w:tab/>
        <w:t xml:space="preserve"> </w:t>
      </w:r>
      <w:r w:rsidRPr="007250EF">
        <w:rPr>
          <w:rFonts w:ascii="Times New Roman" w:eastAsia="Times New Roman" w:hAnsi="Times New Roman" w:cs="Times New Roman" w:hint="eastAsia"/>
          <w:spacing w:val="-5"/>
          <w:kern w:val="0"/>
          <w:sz w:val="30"/>
          <w:szCs w:val="30"/>
          <w:lang w:eastAsia="ru-RU"/>
        </w:rPr>
        <w:t>Исследование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процессов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разделения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металлов</w:t>
      </w:r>
      <w:r w:rsidRPr="007250EF">
        <w:rPr>
          <w:rFonts w:ascii="Times New Roman" w:eastAsia="Times New Roman" w:hAnsi="Times New Roman" w:cs="Times New Roman"/>
          <w:spacing w:val="-5"/>
          <w:kern w:val="0"/>
          <w:sz w:val="30"/>
          <w:szCs w:val="30"/>
          <w:lang w:eastAsia="ru-RU"/>
        </w:rPr>
        <w:t xml:space="preserve">, </w:t>
      </w:r>
      <w:proofErr w:type="spellStart"/>
      <w:r w:rsidRPr="007250EF">
        <w:rPr>
          <w:rFonts w:ascii="Times New Roman" w:eastAsia="Times New Roman" w:hAnsi="Times New Roman" w:cs="Times New Roman" w:hint="eastAsia"/>
          <w:spacing w:val="-5"/>
          <w:kern w:val="0"/>
          <w:sz w:val="30"/>
          <w:szCs w:val="30"/>
          <w:lang w:eastAsia="ru-RU"/>
        </w:rPr>
        <w:t>комплексированных</w:t>
      </w:r>
      <w:proofErr w:type="spellEnd"/>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бактериальными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внеклеточными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полимерами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свободных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ионов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металлов</w:t>
      </w:r>
      <w:r w:rsidRPr="007250EF">
        <w:rPr>
          <w:rFonts w:ascii="Times New Roman" w:eastAsia="Times New Roman" w:hAnsi="Times New Roman" w:cs="Times New Roman"/>
          <w:spacing w:val="-5"/>
          <w:kern w:val="0"/>
          <w:sz w:val="30"/>
          <w:szCs w:val="30"/>
          <w:lang w:eastAsia="ru-RU"/>
        </w:rPr>
        <w:tab/>
        <w:t>101</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spacing w:val="-5"/>
          <w:kern w:val="0"/>
          <w:sz w:val="30"/>
          <w:szCs w:val="30"/>
          <w:lang w:eastAsia="ru-RU"/>
        </w:rPr>
        <w:t>5.1.2.</w:t>
      </w:r>
      <w:r w:rsidRPr="007250EF">
        <w:rPr>
          <w:rFonts w:ascii="Times New Roman" w:eastAsia="Times New Roman" w:hAnsi="Times New Roman" w:cs="Times New Roman"/>
          <w:spacing w:val="-5"/>
          <w:kern w:val="0"/>
          <w:sz w:val="30"/>
          <w:szCs w:val="30"/>
          <w:lang w:eastAsia="ru-RU"/>
        </w:rPr>
        <w:tab/>
        <w:t xml:space="preserve"> </w:t>
      </w:r>
      <w:r w:rsidRPr="007250EF">
        <w:rPr>
          <w:rFonts w:ascii="Times New Roman" w:eastAsia="Times New Roman" w:hAnsi="Times New Roman" w:cs="Times New Roman" w:hint="eastAsia"/>
          <w:spacing w:val="-5"/>
          <w:kern w:val="0"/>
          <w:sz w:val="30"/>
          <w:szCs w:val="30"/>
          <w:lang w:eastAsia="ru-RU"/>
        </w:rPr>
        <w:t>Извлечение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металлов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культурой</w:t>
      </w:r>
      <w:r w:rsidRPr="007250EF">
        <w:rPr>
          <w:rFonts w:ascii="Times New Roman" w:eastAsia="Times New Roman" w:hAnsi="Times New Roman" w:cs="Times New Roman"/>
          <w:spacing w:val="-5"/>
          <w:kern w:val="0"/>
          <w:sz w:val="30"/>
          <w:szCs w:val="30"/>
          <w:lang w:eastAsia="ru-RU"/>
        </w:rPr>
        <w:t xml:space="preserve"> </w:t>
      </w:r>
      <w:proofErr w:type="spellStart"/>
      <w:r w:rsidRPr="007250EF">
        <w:rPr>
          <w:rFonts w:ascii="Times New Roman" w:eastAsia="Times New Roman" w:hAnsi="Times New Roman" w:cs="Times New Roman"/>
          <w:spacing w:val="-5"/>
          <w:kern w:val="0"/>
          <w:sz w:val="30"/>
          <w:szCs w:val="30"/>
          <w:lang w:eastAsia="ru-RU"/>
        </w:rPr>
        <w:t>Klebsiella</w:t>
      </w:r>
      <w:proofErr w:type="spellEnd"/>
      <w:r w:rsidRPr="007250EF">
        <w:rPr>
          <w:rFonts w:ascii="Times New Roman" w:eastAsia="Times New Roman" w:hAnsi="Times New Roman" w:cs="Times New Roman"/>
          <w:spacing w:val="-5"/>
          <w:kern w:val="0"/>
          <w:sz w:val="30"/>
          <w:szCs w:val="30"/>
          <w:lang w:eastAsia="ru-RU"/>
        </w:rPr>
        <w:t xml:space="preserve"> </w:t>
      </w:r>
      <w:proofErr w:type="spellStart"/>
      <w:r w:rsidRPr="007250EF">
        <w:rPr>
          <w:rFonts w:ascii="Times New Roman" w:eastAsia="Times New Roman" w:hAnsi="Times New Roman" w:cs="Times New Roman"/>
          <w:spacing w:val="-5"/>
          <w:kern w:val="0"/>
          <w:sz w:val="30"/>
          <w:szCs w:val="30"/>
          <w:lang w:eastAsia="ru-RU"/>
        </w:rPr>
        <w:t>aerogenes</w:t>
      </w:r>
      <w:proofErr w:type="spellEnd"/>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экстрагированными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внеклеточными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полимерами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w:t>
      </w:r>
      <w:r w:rsidRPr="007250EF">
        <w:rPr>
          <w:rFonts w:ascii="Times New Roman" w:eastAsia="Times New Roman" w:hAnsi="Times New Roman" w:cs="Times New Roman"/>
          <w:spacing w:val="-5"/>
          <w:kern w:val="0"/>
          <w:sz w:val="30"/>
          <w:szCs w:val="30"/>
          <w:lang w:eastAsia="ru-RU"/>
        </w:rPr>
        <w:t xml:space="preserve"> </w:t>
      </w:r>
      <w:proofErr w:type="spellStart"/>
      <w:r w:rsidRPr="007250EF">
        <w:rPr>
          <w:rFonts w:ascii="Times New Roman" w:eastAsia="Times New Roman" w:hAnsi="Times New Roman" w:cs="Times New Roman" w:hint="eastAsia"/>
          <w:spacing w:val="-5"/>
          <w:kern w:val="0"/>
          <w:sz w:val="30"/>
          <w:szCs w:val="30"/>
          <w:lang w:eastAsia="ru-RU"/>
        </w:rPr>
        <w:t>ресуспензированными</w:t>
      </w:r>
      <w:proofErr w:type="spellEnd"/>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после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экстракции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клетками</w:t>
      </w:r>
      <w:r w:rsidRPr="007250EF">
        <w:rPr>
          <w:rFonts w:ascii="Times New Roman" w:eastAsia="Times New Roman" w:hAnsi="Times New Roman" w:cs="Times New Roman"/>
          <w:spacing w:val="-5"/>
          <w:kern w:val="0"/>
          <w:sz w:val="30"/>
          <w:szCs w:val="30"/>
          <w:lang w:eastAsia="ru-RU"/>
        </w:rPr>
        <w:tab/>
        <w:t>104</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spacing w:val="-5"/>
          <w:kern w:val="0"/>
          <w:sz w:val="30"/>
          <w:szCs w:val="30"/>
          <w:lang w:eastAsia="ru-RU"/>
        </w:rPr>
        <w:t>5.1.3.</w:t>
      </w:r>
      <w:r w:rsidRPr="007250EF">
        <w:rPr>
          <w:rFonts w:ascii="Times New Roman" w:eastAsia="Times New Roman" w:hAnsi="Times New Roman" w:cs="Times New Roman"/>
          <w:spacing w:val="-5"/>
          <w:kern w:val="0"/>
          <w:sz w:val="30"/>
          <w:szCs w:val="30"/>
          <w:lang w:eastAsia="ru-RU"/>
        </w:rPr>
        <w:tab/>
        <w:t xml:space="preserve"> </w:t>
      </w:r>
      <w:r w:rsidRPr="007250EF">
        <w:rPr>
          <w:rFonts w:ascii="Times New Roman" w:eastAsia="Times New Roman" w:hAnsi="Times New Roman" w:cs="Times New Roman" w:hint="eastAsia"/>
          <w:spacing w:val="-5"/>
          <w:kern w:val="0"/>
          <w:sz w:val="30"/>
          <w:szCs w:val="30"/>
          <w:lang w:eastAsia="ru-RU"/>
        </w:rPr>
        <w:t>Извлечение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металлов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флоккулами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активного</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ила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экстрагированными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внеклеточными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полимерами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w:t>
      </w:r>
      <w:r w:rsidRPr="007250EF">
        <w:rPr>
          <w:rFonts w:ascii="Times New Roman" w:eastAsia="Times New Roman" w:hAnsi="Times New Roman" w:cs="Times New Roman"/>
          <w:spacing w:val="-5"/>
          <w:kern w:val="0"/>
          <w:sz w:val="30"/>
          <w:szCs w:val="30"/>
          <w:lang w:eastAsia="ru-RU"/>
        </w:rPr>
        <w:t xml:space="preserve"> </w:t>
      </w:r>
      <w:proofErr w:type="spellStart"/>
      <w:r w:rsidRPr="007250EF">
        <w:rPr>
          <w:rFonts w:ascii="Times New Roman" w:eastAsia="Times New Roman" w:hAnsi="Times New Roman" w:cs="Times New Roman" w:hint="eastAsia"/>
          <w:spacing w:val="-5"/>
          <w:kern w:val="0"/>
          <w:sz w:val="30"/>
          <w:szCs w:val="30"/>
          <w:lang w:eastAsia="ru-RU"/>
        </w:rPr>
        <w:t>ресуспендированными</w:t>
      </w:r>
      <w:proofErr w:type="spellEnd"/>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после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экстракции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флоккулами</w:t>
      </w:r>
      <w:r w:rsidRPr="007250EF">
        <w:rPr>
          <w:rFonts w:ascii="Times New Roman" w:eastAsia="Times New Roman" w:hAnsi="Times New Roman" w:cs="Times New Roman"/>
          <w:spacing w:val="-5"/>
          <w:kern w:val="0"/>
          <w:sz w:val="30"/>
          <w:szCs w:val="30"/>
          <w:lang w:eastAsia="ru-RU"/>
        </w:rPr>
        <w:tab/>
        <w:t>107</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spacing w:val="-5"/>
          <w:kern w:val="0"/>
          <w:sz w:val="30"/>
          <w:szCs w:val="30"/>
          <w:lang w:eastAsia="ru-RU"/>
        </w:rPr>
        <w:t>5.1.4.</w:t>
      </w:r>
      <w:r w:rsidRPr="007250EF">
        <w:rPr>
          <w:rFonts w:ascii="Times New Roman" w:eastAsia="Times New Roman" w:hAnsi="Times New Roman" w:cs="Times New Roman"/>
          <w:spacing w:val="-5"/>
          <w:kern w:val="0"/>
          <w:sz w:val="30"/>
          <w:szCs w:val="30"/>
          <w:lang w:eastAsia="ru-RU"/>
        </w:rPr>
        <w:tab/>
        <w:t xml:space="preserve"> </w:t>
      </w:r>
      <w:r w:rsidRPr="007250EF">
        <w:rPr>
          <w:rFonts w:ascii="Times New Roman" w:eastAsia="Times New Roman" w:hAnsi="Times New Roman" w:cs="Times New Roman" w:hint="eastAsia"/>
          <w:spacing w:val="-5"/>
          <w:kern w:val="0"/>
          <w:sz w:val="30"/>
          <w:szCs w:val="30"/>
          <w:lang w:eastAsia="ru-RU"/>
        </w:rPr>
        <w:t>Комплексирование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металлов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внеклеточными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полимерами</w:t>
      </w:r>
      <w:r w:rsidRPr="007250EF">
        <w:rPr>
          <w:rFonts w:ascii="Times New Roman" w:eastAsia="Times New Roman" w:hAnsi="Times New Roman" w:cs="Times New Roman"/>
          <w:spacing w:val="-5"/>
          <w:kern w:val="0"/>
          <w:sz w:val="30"/>
          <w:szCs w:val="30"/>
          <w:lang w:eastAsia="ru-RU"/>
        </w:rPr>
        <w:t>,</w:t>
      </w:r>
    </w:p>
    <w:p w:rsidR="007250EF" w:rsidRPr="007250EF" w:rsidRDefault="007250EF" w:rsidP="007250EF">
      <w:pPr>
        <w:rPr>
          <w:rFonts w:ascii="Times New Roman" w:eastAsia="Times New Roman" w:hAnsi="Times New Roman" w:cs="Times New Roman"/>
          <w:spacing w:val="-5"/>
          <w:kern w:val="0"/>
          <w:sz w:val="30"/>
          <w:szCs w:val="30"/>
          <w:lang w:eastAsia="ru-RU"/>
        </w:rPr>
      </w:pPr>
      <w:proofErr w:type="gramStart"/>
      <w:r w:rsidRPr="007250EF">
        <w:rPr>
          <w:rFonts w:ascii="Times New Roman" w:eastAsia="Times New Roman" w:hAnsi="Times New Roman" w:cs="Times New Roman" w:hint="eastAsia"/>
          <w:spacing w:val="-5"/>
          <w:kern w:val="0"/>
          <w:sz w:val="30"/>
          <w:szCs w:val="30"/>
          <w:lang w:eastAsia="ru-RU"/>
        </w:rPr>
        <w:t>экстрагируемыми</w:t>
      </w:r>
      <w:proofErr w:type="gramEnd"/>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активного</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ила</w:t>
      </w:r>
      <w:r w:rsidRPr="007250EF">
        <w:rPr>
          <w:rFonts w:ascii="Times New Roman" w:eastAsia="Times New Roman" w:hAnsi="Times New Roman" w:cs="Times New Roman"/>
          <w:spacing w:val="-5"/>
          <w:kern w:val="0"/>
          <w:sz w:val="30"/>
          <w:szCs w:val="30"/>
          <w:lang w:eastAsia="ru-RU"/>
        </w:rPr>
        <w:tab/>
        <w:t>108</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spacing w:val="-5"/>
          <w:kern w:val="0"/>
          <w:sz w:val="30"/>
          <w:szCs w:val="30"/>
          <w:lang w:eastAsia="ru-RU"/>
        </w:rPr>
        <w:t>5.2.</w:t>
      </w:r>
      <w:r w:rsidRPr="007250EF">
        <w:rPr>
          <w:rFonts w:ascii="Times New Roman" w:eastAsia="Times New Roman" w:hAnsi="Times New Roman" w:cs="Times New Roman"/>
          <w:spacing w:val="-5"/>
          <w:kern w:val="0"/>
          <w:sz w:val="30"/>
          <w:szCs w:val="30"/>
          <w:lang w:eastAsia="ru-RU"/>
        </w:rPr>
        <w:tab/>
      </w:r>
      <w:r w:rsidRPr="007250EF">
        <w:rPr>
          <w:rFonts w:ascii="Times New Roman" w:eastAsia="Times New Roman" w:hAnsi="Times New Roman" w:cs="Times New Roman" w:hint="eastAsia"/>
          <w:spacing w:val="-5"/>
          <w:kern w:val="0"/>
          <w:sz w:val="30"/>
          <w:szCs w:val="30"/>
          <w:lang w:eastAsia="ru-RU"/>
        </w:rPr>
        <w:t>Влияние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среднего</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времени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пребывания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клеток</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бактерий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возраста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активного</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ила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на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извлечение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металлов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помощью</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полимеров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чистой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бактериальной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культуре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активном</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иле</w:t>
      </w:r>
      <w:r w:rsidRPr="007250EF">
        <w:rPr>
          <w:rFonts w:ascii="Times New Roman" w:eastAsia="Times New Roman" w:hAnsi="Times New Roman" w:cs="Times New Roman"/>
          <w:spacing w:val="-5"/>
          <w:kern w:val="0"/>
          <w:sz w:val="30"/>
          <w:szCs w:val="30"/>
          <w:lang w:eastAsia="ru-RU"/>
        </w:rPr>
        <w:tab/>
        <w:t>110</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spacing w:val="-5"/>
          <w:kern w:val="0"/>
          <w:sz w:val="30"/>
          <w:szCs w:val="30"/>
          <w:lang w:eastAsia="ru-RU"/>
        </w:rPr>
        <w:t>5.2.1.</w:t>
      </w:r>
      <w:r w:rsidRPr="007250EF">
        <w:rPr>
          <w:rFonts w:ascii="Times New Roman" w:eastAsia="Times New Roman" w:hAnsi="Times New Roman" w:cs="Times New Roman"/>
          <w:spacing w:val="-5"/>
          <w:kern w:val="0"/>
          <w:sz w:val="30"/>
          <w:szCs w:val="30"/>
          <w:lang w:eastAsia="ru-RU"/>
        </w:rPr>
        <w:tab/>
        <w:t xml:space="preserve"> </w:t>
      </w:r>
      <w:r w:rsidRPr="007250EF">
        <w:rPr>
          <w:rFonts w:ascii="Times New Roman" w:eastAsia="Times New Roman" w:hAnsi="Times New Roman" w:cs="Times New Roman" w:hint="eastAsia"/>
          <w:spacing w:val="-5"/>
          <w:kern w:val="0"/>
          <w:sz w:val="30"/>
          <w:szCs w:val="30"/>
          <w:lang w:eastAsia="ru-RU"/>
        </w:rPr>
        <w:t>Влияние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скорости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разбавления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на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удаление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металлов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клетками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культуры</w:t>
      </w:r>
      <w:r w:rsidRPr="007250EF">
        <w:rPr>
          <w:rFonts w:ascii="Times New Roman" w:eastAsia="Times New Roman" w:hAnsi="Times New Roman" w:cs="Times New Roman"/>
          <w:spacing w:val="-5"/>
          <w:kern w:val="0"/>
          <w:sz w:val="30"/>
          <w:szCs w:val="30"/>
          <w:lang w:eastAsia="ru-RU"/>
        </w:rPr>
        <w:t xml:space="preserve"> </w:t>
      </w:r>
      <w:proofErr w:type="spellStart"/>
      <w:r w:rsidRPr="007250EF">
        <w:rPr>
          <w:rFonts w:ascii="Times New Roman" w:eastAsia="Times New Roman" w:hAnsi="Times New Roman" w:cs="Times New Roman"/>
          <w:spacing w:val="-5"/>
          <w:kern w:val="0"/>
          <w:sz w:val="30"/>
          <w:szCs w:val="30"/>
          <w:lang w:eastAsia="ru-RU"/>
        </w:rPr>
        <w:t>Klebsiella</w:t>
      </w:r>
      <w:proofErr w:type="spellEnd"/>
      <w:r w:rsidRPr="007250EF">
        <w:rPr>
          <w:rFonts w:ascii="Times New Roman" w:eastAsia="Times New Roman" w:hAnsi="Times New Roman" w:cs="Times New Roman"/>
          <w:spacing w:val="-5"/>
          <w:kern w:val="0"/>
          <w:sz w:val="30"/>
          <w:szCs w:val="30"/>
          <w:lang w:eastAsia="ru-RU"/>
        </w:rPr>
        <w:t xml:space="preserve"> </w:t>
      </w:r>
      <w:proofErr w:type="spellStart"/>
      <w:r w:rsidRPr="007250EF">
        <w:rPr>
          <w:rFonts w:ascii="Times New Roman" w:eastAsia="Times New Roman" w:hAnsi="Times New Roman" w:cs="Times New Roman"/>
          <w:spacing w:val="-5"/>
          <w:kern w:val="0"/>
          <w:sz w:val="30"/>
          <w:szCs w:val="30"/>
          <w:lang w:eastAsia="ru-RU"/>
        </w:rPr>
        <w:t>aerogenes</w:t>
      </w:r>
      <w:proofErr w:type="spellEnd"/>
      <w:r w:rsidRPr="007250EF">
        <w:rPr>
          <w:rFonts w:ascii="Times New Roman" w:eastAsia="Times New Roman" w:hAnsi="Times New Roman" w:cs="Times New Roman"/>
          <w:spacing w:val="-5"/>
          <w:kern w:val="0"/>
          <w:sz w:val="30"/>
          <w:szCs w:val="30"/>
          <w:lang w:eastAsia="ru-RU"/>
        </w:rPr>
        <w:t>,</w:t>
      </w:r>
      <w:r w:rsidRPr="007250EF">
        <w:rPr>
          <w:rFonts w:ascii="Times New Roman" w:eastAsia="Times New Roman" w:hAnsi="Times New Roman" w:cs="Times New Roman"/>
          <w:spacing w:val="-5"/>
          <w:kern w:val="0"/>
          <w:sz w:val="30"/>
          <w:szCs w:val="30"/>
          <w:lang w:eastAsia="ru-RU"/>
        </w:rPr>
        <w:tab/>
      </w:r>
      <w:r w:rsidRPr="007250EF">
        <w:rPr>
          <w:rFonts w:ascii="Times New Roman" w:eastAsia="Times New Roman" w:hAnsi="Times New Roman" w:cs="Times New Roman" w:hint="eastAsia"/>
          <w:spacing w:val="-5"/>
          <w:kern w:val="0"/>
          <w:sz w:val="30"/>
          <w:szCs w:val="30"/>
          <w:lang w:eastAsia="ru-RU"/>
        </w:rPr>
        <w:t>экстрагированными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внеклеточными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полимерами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w:t>
      </w:r>
      <w:r w:rsidRPr="007250EF">
        <w:rPr>
          <w:rFonts w:ascii="Times New Roman" w:eastAsia="Times New Roman" w:hAnsi="Times New Roman" w:cs="Times New Roman"/>
          <w:spacing w:val="-5"/>
          <w:kern w:val="0"/>
          <w:sz w:val="30"/>
          <w:szCs w:val="30"/>
          <w:lang w:eastAsia="ru-RU"/>
        </w:rPr>
        <w:t xml:space="preserve"> </w:t>
      </w:r>
      <w:proofErr w:type="spellStart"/>
      <w:r w:rsidRPr="007250EF">
        <w:rPr>
          <w:rFonts w:ascii="Times New Roman" w:eastAsia="Times New Roman" w:hAnsi="Times New Roman" w:cs="Times New Roman" w:hint="eastAsia"/>
          <w:spacing w:val="-5"/>
          <w:kern w:val="0"/>
          <w:sz w:val="30"/>
          <w:szCs w:val="30"/>
          <w:lang w:eastAsia="ru-RU"/>
        </w:rPr>
        <w:t>ресуспендированными</w:t>
      </w:r>
      <w:proofErr w:type="spellEnd"/>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после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экстракции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клетками</w:t>
      </w:r>
      <w:r w:rsidRPr="007250EF">
        <w:rPr>
          <w:rFonts w:ascii="Times New Roman" w:eastAsia="Times New Roman" w:hAnsi="Times New Roman" w:cs="Times New Roman"/>
          <w:spacing w:val="-5"/>
          <w:kern w:val="0"/>
          <w:sz w:val="30"/>
          <w:szCs w:val="30"/>
          <w:lang w:eastAsia="ru-RU"/>
        </w:rPr>
        <w:t xml:space="preserve"> 110</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spacing w:val="-5"/>
          <w:kern w:val="0"/>
          <w:sz w:val="30"/>
          <w:szCs w:val="30"/>
          <w:lang w:eastAsia="ru-RU"/>
        </w:rPr>
        <w:t>5.2.2.</w:t>
      </w:r>
      <w:r w:rsidRPr="007250EF">
        <w:rPr>
          <w:rFonts w:ascii="Times New Roman" w:eastAsia="Times New Roman" w:hAnsi="Times New Roman" w:cs="Times New Roman"/>
          <w:spacing w:val="-5"/>
          <w:kern w:val="0"/>
          <w:sz w:val="30"/>
          <w:szCs w:val="30"/>
          <w:lang w:eastAsia="ru-RU"/>
        </w:rPr>
        <w:tab/>
        <w:t xml:space="preserve"> </w:t>
      </w:r>
      <w:r w:rsidRPr="007250EF">
        <w:rPr>
          <w:rFonts w:ascii="Times New Roman" w:eastAsia="Times New Roman" w:hAnsi="Times New Roman" w:cs="Times New Roman" w:hint="eastAsia"/>
          <w:spacing w:val="-5"/>
          <w:kern w:val="0"/>
          <w:sz w:val="30"/>
          <w:szCs w:val="30"/>
          <w:lang w:eastAsia="ru-RU"/>
        </w:rPr>
        <w:t>Влияние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возраста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ила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на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изъятие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металлов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активным</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илом</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экстрагированными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внеклеточными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полимерами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w:t>
      </w:r>
      <w:r w:rsidRPr="007250EF">
        <w:rPr>
          <w:rFonts w:ascii="Times New Roman" w:eastAsia="Times New Roman" w:hAnsi="Times New Roman" w:cs="Times New Roman"/>
          <w:spacing w:val="-5"/>
          <w:kern w:val="0"/>
          <w:sz w:val="30"/>
          <w:szCs w:val="30"/>
          <w:lang w:eastAsia="ru-RU"/>
        </w:rPr>
        <w:t xml:space="preserve"> </w:t>
      </w:r>
      <w:proofErr w:type="spellStart"/>
      <w:r w:rsidRPr="007250EF">
        <w:rPr>
          <w:rFonts w:ascii="Times New Roman" w:eastAsia="Times New Roman" w:hAnsi="Times New Roman" w:cs="Times New Roman" w:hint="eastAsia"/>
          <w:spacing w:val="-5"/>
          <w:kern w:val="0"/>
          <w:sz w:val="30"/>
          <w:szCs w:val="30"/>
          <w:lang w:eastAsia="ru-RU"/>
        </w:rPr>
        <w:t>ресуспендированными</w:t>
      </w:r>
      <w:proofErr w:type="spellEnd"/>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spacing w:val="-5"/>
          <w:kern w:val="0"/>
          <w:sz w:val="30"/>
          <w:szCs w:val="30"/>
          <w:lang w:eastAsia="ru-RU"/>
        </w:rPr>
        <w:t>(</w:t>
      </w:r>
      <w:r w:rsidRPr="007250EF">
        <w:rPr>
          <w:rFonts w:ascii="Times New Roman" w:eastAsia="Times New Roman" w:hAnsi="Times New Roman" w:cs="Times New Roman" w:hint="eastAsia"/>
          <w:spacing w:val="-5"/>
          <w:kern w:val="0"/>
          <w:sz w:val="30"/>
          <w:szCs w:val="30"/>
          <w:lang w:eastAsia="ru-RU"/>
        </w:rPr>
        <w:t>после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экстракции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флоккулами</w:t>
      </w:r>
      <w:r w:rsidRPr="007250EF">
        <w:rPr>
          <w:rFonts w:ascii="Times New Roman" w:eastAsia="Times New Roman" w:hAnsi="Times New Roman" w:cs="Times New Roman"/>
          <w:spacing w:val="-5"/>
          <w:kern w:val="0"/>
          <w:sz w:val="30"/>
          <w:szCs w:val="30"/>
          <w:lang w:eastAsia="ru-RU"/>
        </w:rPr>
        <w:tab/>
        <w:t>113</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hint="eastAsia"/>
          <w:spacing w:val="-5"/>
          <w:kern w:val="0"/>
          <w:sz w:val="30"/>
          <w:szCs w:val="30"/>
          <w:lang w:eastAsia="ru-RU"/>
        </w:rPr>
        <w:t>Глава</w:t>
      </w:r>
      <w:r w:rsidRPr="007250EF">
        <w:rPr>
          <w:rFonts w:ascii="Times New Roman" w:eastAsia="Times New Roman" w:hAnsi="Times New Roman" w:cs="Times New Roman"/>
          <w:spacing w:val="-5"/>
          <w:kern w:val="0"/>
          <w:sz w:val="30"/>
          <w:szCs w:val="30"/>
          <w:lang w:eastAsia="ru-RU"/>
        </w:rPr>
        <w:t xml:space="preserve"> 6. </w:t>
      </w:r>
      <w:r w:rsidRPr="007250EF">
        <w:rPr>
          <w:rFonts w:ascii="Times New Roman" w:eastAsia="Times New Roman" w:hAnsi="Times New Roman" w:cs="Times New Roman" w:hint="eastAsia"/>
          <w:spacing w:val="-5"/>
          <w:kern w:val="0"/>
          <w:sz w:val="30"/>
          <w:szCs w:val="30"/>
          <w:lang w:eastAsia="ru-RU"/>
        </w:rPr>
        <w:t>ЭКСПЕРИМЕНТАЛЬНЫЕ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ИССЛЕДОВАНИЯ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ПРОЦЕССОВ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КОМПЛЕКСИРОВАНИЯ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ИОНОВ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ТЯЖЕЛЫХ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МЕТАЛЛОВ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КУЛЬТУРАЛЬНЫМИ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СРЕДАМИ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ПРИ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БИОЛОГИЧЕСКОЙ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ОЧИСТКЕ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МЕТАЛЛОСОДЕРЖАЩИХ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СТОКОВ</w:t>
      </w:r>
      <w:r w:rsidRPr="007250EF">
        <w:rPr>
          <w:rFonts w:ascii="Times New Roman" w:eastAsia="Times New Roman" w:hAnsi="Times New Roman" w:cs="Times New Roman"/>
          <w:spacing w:val="-5"/>
          <w:kern w:val="0"/>
          <w:sz w:val="30"/>
          <w:szCs w:val="30"/>
          <w:lang w:eastAsia="ru-RU"/>
        </w:rPr>
        <w:tab/>
        <w:t>146</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spacing w:val="-5"/>
          <w:kern w:val="0"/>
          <w:sz w:val="30"/>
          <w:szCs w:val="30"/>
          <w:lang w:eastAsia="ru-RU"/>
        </w:rPr>
        <w:t>6.1.</w:t>
      </w:r>
      <w:r w:rsidRPr="007250EF">
        <w:rPr>
          <w:rFonts w:ascii="Times New Roman" w:eastAsia="Times New Roman" w:hAnsi="Times New Roman" w:cs="Times New Roman"/>
          <w:spacing w:val="-5"/>
          <w:kern w:val="0"/>
          <w:sz w:val="30"/>
          <w:szCs w:val="30"/>
          <w:lang w:eastAsia="ru-RU"/>
        </w:rPr>
        <w:tab/>
        <w:t xml:space="preserve"> </w:t>
      </w:r>
      <w:r w:rsidRPr="007250EF">
        <w:rPr>
          <w:rFonts w:ascii="Times New Roman" w:eastAsia="Times New Roman" w:hAnsi="Times New Roman" w:cs="Times New Roman" w:hint="eastAsia"/>
          <w:spacing w:val="-5"/>
          <w:kern w:val="0"/>
          <w:sz w:val="30"/>
          <w:szCs w:val="30"/>
          <w:lang w:eastAsia="ru-RU"/>
        </w:rPr>
        <w:t>Очистка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сточных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вод</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от</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тяжелых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металлов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на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примере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меди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сооружениях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аэробной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биологической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очистки</w:t>
      </w:r>
      <w:r w:rsidRPr="007250EF">
        <w:rPr>
          <w:rFonts w:ascii="Times New Roman" w:eastAsia="Times New Roman" w:hAnsi="Times New Roman" w:cs="Times New Roman"/>
          <w:spacing w:val="-5"/>
          <w:kern w:val="0"/>
          <w:sz w:val="30"/>
          <w:szCs w:val="30"/>
          <w:lang w:eastAsia="ru-RU"/>
        </w:rPr>
        <w:tab/>
        <w:t>146</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spacing w:val="-5"/>
          <w:kern w:val="0"/>
          <w:sz w:val="30"/>
          <w:szCs w:val="30"/>
          <w:lang w:eastAsia="ru-RU"/>
        </w:rPr>
        <w:t>6.2.</w:t>
      </w:r>
      <w:r w:rsidRPr="007250EF">
        <w:rPr>
          <w:rFonts w:ascii="Times New Roman" w:eastAsia="Times New Roman" w:hAnsi="Times New Roman" w:cs="Times New Roman"/>
          <w:spacing w:val="-5"/>
          <w:kern w:val="0"/>
          <w:sz w:val="30"/>
          <w:szCs w:val="30"/>
          <w:lang w:eastAsia="ru-RU"/>
        </w:rPr>
        <w:tab/>
        <w:t xml:space="preserve"> </w:t>
      </w:r>
      <w:r w:rsidRPr="007250EF">
        <w:rPr>
          <w:rFonts w:ascii="Times New Roman" w:eastAsia="Times New Roman" w:hAnsi="Times New Roman" w:cs="Times New Roman" w:hint="eastAsia"/>
          <w:spacing w:val="-5"/>
          <w:kern w:val="0"/>
          <w:sz w:val="30"/>
          <w:szCs w:val="30"/>
          <w:lang w:eastAsia="ru-RU"/>
        </w:rPr>
        <w:t>Поглощение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ионов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тяжелых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металлов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культурой</w:t>
      </w:r>
      <w:r w:rsidRPr="007250EF">
        <w:rPr>
          <w:rFonts w:ascii="Times New Roman" w:eastAsia="Times New Roman" w:hAnsi="Times New Roman" w:cs="Times New Roman"/>
          <w:spacing w:val="-5"/>
          <w:kern w:val="0"/>
          <w:sz w:val="30"/>
          <w:szCs w:val="30"/>
          <w:lang w:eastAsia="ru-RU"/>
        </w:rPr>
        <w:t xml:space="preserve"> </w:t>
      </w:r>
      <w:proofErr w:type="spellStart"/>
      <w:r w:rsidRPr="007250EF">
        <w:rPr>
          <w:rFonts w:ascii="Times New Roman" w:eastAsia="Times New Roman" w:hAnsi="Times New Roman" w:cs="Times New Roman"/>
          <w:spacing w:val="-5"/>
          <w:kern w:val="0"/>
          <w:sz w:val="30"/>
          <w:szCs w:val="30"/>
          <w:lang w:eastAsia="ru-RU"/>
        </w:rPr>
        <w:t>Candida</w:t>
      </w:r>
      <w:proofErr w:type="spellEnd"/>
      <w:r w:rsidRPr="007250EF">
        <w:rPr>
          <w:rFonts w:ascii="Times New Roman" w:eastAsia="Times New Roman" w:hAnsi="Times New Roman" w:cs="Times New Roman"/>
          <w:spacing w:val="-5"/>
          <w:kern w:val="0"/>
          <w:sz w:val="30"/>
          <w:szCs w:val="30"/>
          <w:lang w:eastAsia="ru-RU"/>
        </w:rPr>
        <w:t xml:space="preserve"> </w:t>
      </w:r>
      <w:proofErr w:type="spellStart"/>
      <w:r w:rsidRPr="007250EF">
        <w:rPr>
          <w:rFonts w:ascii="Times New Roman" w:eastAsia="Times New Roman" w:hAnsi="Times New Roman" w:cs="Times New Roman"/>
          <w:spacing w:val="-5"/>
          <w:kern w:val="0"/>
          <w:sz w:val="30"/>
          <w:szCs w:val="30"/>
          <w:lang w:eastAsia="ru-RU"/>
        </w:rPr>
        <w:t>utilis</w:t>
      </w:r>
      <w:proofErr w:type="spellEnd"/>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w:t>
      </w:r>
      <w:r w:rsidRPr="007250EF">
        <w:rPr>
          <w:rFonts w:ascii="Times New Roman" w:eastAsia="Times New Roman" w:hAnsi="Times New Roman" w:cs="Times New Roman"/>
          <w:spacing w:val="-5"/>
          <w:kern w:val="0"/>
          <w:sz w:val="30"/>
          <w:szCs w:val="30"/>
          <w:lang w:eastAsia="ru-RU"/>
        </w:rPr>
        <w:t xml:space="preserve"> </w:t>
      </w:r>
      <w:proofErr w:type="spellStart"/>
      <w:r w:rsidRPr="007250EF">
        <w:rPr>
          <w:rFonts w:ascii="Times New Roman" w:eastAsia="Times New Roman" w:hAnsi="Times New Roman" w:cs="Times New Roman" w:hint="eastAsia"/>
          <w:spacing w:val="-5"/>
          <w:kern w:val="0"/>
          <w:sz w:val="30"/>
          <w:szCs w:val="30"/>
          <w:lang w:eastAsia="ru-RU"/>
        </w:rPr>
        <w:t>хемостатном</w:t>
      </w:r>
      <w:proofErr w:type="spellEnd"/>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процессе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культивирования</w:t>
      </w:r>
      <w:r w:rsidRPr="007250EF">
        <w:rPr>
          <w:rFonts w:ascii="Times New Roman" w:eastAsia="Times New Roman" w:hAnsi="Times New Roman" w:cs="Times New Roman"/>
          <w:spacing w:val="-5"/>
          <w:kern w:val="0"/>
          <w:sz w:val="30"/>
          <w:szCs w:val="30"/>
          <w:lang w:eastAsia="ru-RU"/>
        </w:rPr>
        <w:t>)</w:t>
      </w:r>
      <w:r w:rsidRPr="007250EF">
        <w:rPr>
          <w:rFonts w:ascii="Times New Roman" w:eastAsia="Times New Roman" w:hAnsi="Times New Roman" w:cs="Times New Roman"/>
          <w:spacing w:val="-5"/>
          <w:kern w:val="0"/>
          <w:sz w:val="30"/>
          <w:szCs w:val="30"/>
          <w:lang w:eastAsia="ru-RU"/>
        </w:rPr>
        <w:tab/>
        <w:t>149 </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spacing w:val="-5"/>
          <w:kern w:val="0"/>
          <w:sz w:val="30"/>
          <w:szCs w:val="30"/>
          <w:lang w:eastAsia="ru-RU"/>
        </w:rPr>
        <w:t>6.2.1.</w:t>
      </w:r>
      <w:r w:rsidRPr="007250EF">
        <w:rPr>
          <w:rFonts w:ascii="Times New Roman" w:eastAsia="Times New Roman" w:hAnsi="Times New Roman" w:cs="Times New Roman"/>
          <w:spacing w:val="-5"/>
          <w:kern w:val="0"/>
          <w:sz w:val="30"/>
          <w:szCs w:val="30"/>
          <w:lang w:eastAsia="ru-RU"/>
        </w:rPr>
        <w:tab/>
        <w:t xml:space="preserve"> </w:t>
      </w:r>
      <w:r w:rsidRPr="007250EF">
        <w:rPr>
          <w:rFonts w:ascii="Times New Roman" w:eastAsia="Times New Roman" w:hAnsi="Times New Roman" w:cs="Times New Roman" w:hint="eastAsia"/>
          <w:spacing w:val="-5"/>
          <w:kern w:val="0"/>
          <w:sz w:val="30"/>
          <w:szCs w:val="30"/>
          <w:lang w:eastAsia="ru-RU"/>
        </w:rPr>
        <w:t>Экспериментальные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исследования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процессов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ингибирования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бактерий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вида</w:t>
      </w:r>
      <w:r w:rsidRPr="007250EF">
        <w:rPr>
          <w:rFonts w:ascii="Times New Roman" w:eastAsia="Times New Roman" w:hAnsi="Times New Roman" w:cs="Times New Roman"/>
          <w:spacing w:val="-5"/>
          <w:kern w:val="0"/>
          <w:sz w:val="30"/>
          <w:szCs w:val="30"/>
          <w:lang w:eastAsia="ru-RU"/>
        </w:rPr>
        <w:t xml:space="preserve"> </w:t>
      </w:r>
      <w:proofErr w:type="spellStart"/>
      <w:r w:rsidRPr="007250EF">
        <w:rPr>
          <w:rFonts w:ascii="Times New Roman" w:eastAsia="Times New Roman" w:hAnsi="Times New Roman" w:cs="Times New Roman"/>
          <w:spacing w:val="-5"/>
          <w:kern w:val="0"/>
          <w:sz w:val="30"/>
          <w:szCs w:val="30"/>
          <w:lang w:eastAsia="ru-RU"/>
        </w:rPr>
        <w:t>Candida</w:t>
      </w:r>
      <w:proofErr w:type="spellEnd"/>
      <w:r w:rsidRPr="007250EF">
        <w:rPr>
          <w:rFonts w:ascii="Times New Roman" w:eastAsia="Times New Roman" w:hAnsi="Times New Roman" w:cs="Times New Roman"/>
          <w:spacing w:val="-5"/>
          <w:kern w:val="0"/>
          <w:sz w:val="30"/>
          <w:szCs w:val="30"/>
          <w:lang w:eastAsia="ru-RU"/>
        </w:rPr>
        <w:t xml:space="preserve"> </w:t>
      </w:r>
      <w:proofErr w:type="spellStart"/>
      <w:r w:rsidRPr="007250EF">
        <w:rPr>
          <w:rFonts w:ascii="Times New Roman" w:eastAsia="Times New Roman" w:hAnsi="Times New Roman" w:cs="Times New Roman"/>
          <w:spacing w:val="-5"/>
          <w:kern w:val="0"/>
          <w:sz w:val="30"/>
          <w:szCs w:val="30"/>
          <w:lang w:eastAsia="ru-RU"/>
        </w:rPr>
        <w:t>utilis</w:t>
      </w:r>
      <w:proofErr w:type="spellEnd"/>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ионами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серебра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меди</w:t>
      </w:r>
      <w:r w:rsidRPr="007250EF">
        <w:rPr>
          <w:rFonts w:ascii="Times New Roman" w:eastAsia="Times New Roman" w:hAnsi="Times New Roman" w:cs="Times New Roman"/>
          <w:spacing w:val="-5"/>
          <w:kern w:val="0"/>
          <w:sz w:val="30"/>
          <w:szCs w:val="30"/>
          <w:lang w:eastAsia="ru-RU"/>
        </w:rPr>
        <w:tab/>
        <w:t>149</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spacing w:val="-5"/>
          <w:kern w:val="0"/>
          <w:sz w:val="30"/>
          <w:szCs w:val="30"/>
          <w:lang w:eastAsia="ru-RU"/>
        </w:rPr>
        <w:t>6.2.2.</w:t>
      </w:r>
      <w:r w:rsidRPr="007250EF">
        <w:rPr>
          <w:rFonts w:ascii="Times New Roman" w:eastAsia="Times New Roman" w:hAnsi="Times New Roman" w:cs="Times New Roman"/>
          <w:spacing w:val="-5"/>
          <w:kern w:val="0"/>
          <w:sz w:val="30"/>
          <w:szCs w:val="30"/>
          <w:lang w:eastAsia="ru-RU"/>
        </w:rPr>
        <w:tab/>
        <w:t xml:space="preserve"> </w:t>
      </w:r>
      <w:r w:rsidRPr="007250EF">
        <w:rPr>
          <w:rFonts w:ascii="Times New Roman" w:eastAsia="Times New Roman" w:hAnsi="Times New Roman" w:cs="Times New Roman" w:hint="eastAsia"/>
          <w:spacing w:val="-5"/>
          <w:kern w:val="0"/>
          <w:sz w:val="30"/>
          <w:szCs w:val="30"/>
          <w:lang w:eastAsia="ru-RU"/>
        </w:rPr>
        <w:t>Моделирование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процессов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поглощения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ингибиторов</w:t>
      </w:r>
      <w:r w:rsidRPr="007250EF">
        <w:rPr>
          <w:rFonts w:ascii="Times New Roman" w:eastAsia="Times New Roman" w:hAnsi="Times New Roman" w:cs="Times New Roman"/>
          <w:spacing w:val="-5"/>
          <w:kern w:val="0"/>
          <w:sz w:val="30"/>
          <w:szCs w:val="30"/>
          <w:lang w:eastAsia="ru-RU"/>
        </w:rPr>
        <w:t xml:space="preserve"> - </w:t>
      </w:r>
      <w:r w:rsidRPr="007250EF">
        <w:rPr>
          <w:rFonts w:ascii="Times New Roman" w:eastAsia="Times New Roman" w:hAnsi="Times New Roman" w:cs="Times New Roman" w:hint="eastAsia"/>
          <w:spacing w:val="-5"/>
          <w:kern w:val="0"/>
          <w:sz w:val="30"/>
          <w:szCs w:val="30"/>
          <w:lang w:eastAsia="ru-RU"/>
        </w:rPr>
        <w:t>ионов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металлов</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hint="eastAsia"/>
          <w:spacing w:val="-5"/>
          <w:kern w:val="0"/>
          <w:sz w:val="30"/>
          <w:szCs w:val="30"/>
          <w:lang w:eastAsia="ru-RU"/>
        </w:rPr>
        <w:t>клетками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микроорганизмов</w:t>
      </w:r>
      <w:r w:rsidRPr="007250EF">
        <w:rPr>
          <w:rFonts w:ascii="Times New Roman" w:eastAsia="Times New Roman" w:hAnsi="Times New Roman" w:cs="Times New Roman"/>
          <w:spacing w:val="-5"/>
          <w:kern w:val="0"/>
          <w:sz w:val="30"/>
          <w:szCs w:val="30"/>
          <w:lang w:eastAsia="ru-RU"/>
        </w:rPr>
        <w:tab/>
        <w:t>151</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spacing w:val="-5"/>
          <w:kern w:val="0"/>
          <w:sz w:val="30"/>
          <w:szCs w:val="30"/>
          <w:lang w:eastAsia="ru-RU"/>
        </w:rPr>
        <w:t xml:space="preserve">6.3 </w:t>
      </w:r>
      <w:r w:rsidRPr="007250EF">
        <w:rPr>
          <w:rFonts w:ascii="Times New Roman" w:eastAsia="Times New Roman" w:hAnsi="Times New Roman" w:cs="Times New Roman" w:hint="eastAsia"/>
          <w:spacing w:val="-5"/>
          <w:kern w:val="0"/>
          <w:sz w:val="30"/>
          <w:szCs w:val="30"/>
          <w:lang w:eastAsia="ru-RU"/>
        </w:rPr>
        <w:t>Связывание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ионов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тяжелых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металлов</w:t>
      </w:r>
      <w:r w:rsidRPr="007250EF">
        <w:rPr>
          <w:rFonts w:ascii="Times New Roman" w:eastAsia="Times New Roman" w:hAnsi="Times New Roman" w:cs="Times New Roman"/>
          <w:spacing w:val="-5"/>
          <w:kern w:val="0"/>
          <w:sz w:val="30"/>
          <w:szCs w:val="30"/>
          <w:lang w:eastAsia="ru-RU"/>
        </w:rPr>
        <w:t xml:space="preserve"> </w:t>
      </w:r>
      <w:proofErr w:type="spellStart"/>
      <w:r w:rsidRPr="007250EF">
        <w:rPr>
          <w:rFonts w:ascii="Times New Roman" w:eastAsia="Times New Roman" w:hAnsi="Times New Roman" w:cs="Times New Roman" w:hint="eastAsia"/>
          <w:spacing w:val="-5"/>
          <w:kern w:val="0"/>
          <w:sz w:val="30"/>
          <w:szCs w:val="30"/>
          <w:lang w:eastAsia="ru-RU"/>
        </w:rPr>
        <w:t>микробиальными</w:t>
      </w:r>
      <w:proofErr w:type="spellEnd"/>
      <w:r w:rsidRPr="007250EF">
        <w:rPr>
          <w:rFonts w:ascii="Times New Roman" w:eastAsia="Times New Roman" w:hAnsi="Times New Roman" w:cs="Times New Roman"/>
          <w:spacing w:val="-5"/>
          <w:kern w:val="0"/>
          <w:sz w:val="30"/>
          <w:szCs w:val="30"/>
          <w:lang w:eastAsia="ru-RU"/>
        </w:rPr>
        <w:t xml:space="preserve"> </w:t>
      </w:r>
      <w:proofErr w:type="gramStart"/>
      <w:r w:rsidRPr="007250EF">
        <w:rPr>
          <w:rFonts w:ascii="Times New Roman" w:eastAsia="Times New Roman" w:hAnsi="Times New Roman" w:cs="Times New Roman" w:hint="eastAsia"/>
          <w:spacing w:val="-5"/>
          <w:kern w:val="0"/>
          <w:sz w:val="30"/>
          <w:szCs w:val="30"/>
          <w:lang w:eastAsia="ru-RU"/>
        </w:rPr>
        <w:t>питательными</w:t>
      </w:r>
      <w:proofErr w:type="gramEnd"/>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hint="eastAsia"/>
          <w:spacing w:val="-5"/>
          <w:kern w:val="0"/>
          <w:sz w:val="30"/>
          <w:szCs w:val="30"/>
          <w:lang w:eastAsia="ru-RU"/>
        </w:rPr>
        <w:t>средами</w:t>
      </w:r>
      <w:r w:rsidRPr="007250EF">
        <w:rPr>
          <w:rFonts w:ascii="Times New Roman" w:eastAsia="Times New Roman" w:hAnsi="Times New Roman" w:cs="Times New Roman"/>
          <w:spacing w:val="-5"/>
          <w:kern w:val="0"/>
          <w:sz w:val="30"/>
          <w:szCs w:val="30"/>
          <w:lang w:eastAsia="ru-RU"/>
        </w:rPr>
        <w:tab/>
        <w:t>154</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hint="eastAsia"/>
          <w:spacing w:val="-5"/>
          <w:kern w:val="0"/>
          <w:sz w:val="30"/>
          <w:szCs w:val="30"/>
          <w:lang w:eastAsia="ru-RU"/>
        </w:rPr>
        <w:t>Глава</w:t>
      </w:r>
      <w:r w:rsidRPr="007250EF">
        <w:rPr>
          <w:rFonts w:ascii="Times New Roman" w:eastAsia="Times New Roman" w:hAnsi="Times New Roman" w:cs="Times New Roman"/>
          <w:spacing w:val="-5"/>
          <w:kern w:val="0"/>
          <w:sz w:val="30"/>
          <w:szCs w:val="30"/>
          <w:lang w:eastAsia="ru-RU"/>
        </w:rPr>
        <w:t xml:space="preserve"> 7. </w:t>
      </w:r>
      <w:r w:rsidRPr="007250EF">
        <w:rPr>
          <w:rFonts w:ascii="Times New Roman" w:eastAsia="Times New Roman" w:hAnsi="Times New Roman" w:cs="Times New Roman" w:hint="eastAsia"/>
          <w:spacing w:val="-5"/>
          <w:kern w:val="0"/>
          <w:sz w:val="30"/>
          <w:szCs w:val="30"/>
          <w:lang w:eastAsia="ru-RU"/>
        </w:rPr>
        <w:t>МАТЕМАТИЧЕСКОЕ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МОДЕЛИРОВАНИЕ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ПРОЦЕССОВ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РОСТА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ИНГИБИРОВАНИЯ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МИКРООРГАНИЗМОВ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ВНЕШНИМИ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ВОЗДЕЙСТВИЯМИ</w:t>
      </w:r>
      <w:r w:rsidRPr="007250EF">
        <w:rPr>
          <w:rFonts w:ascii="Times New Roman" w:eastAsia="Times New Roman" w:hAnsi="Times New Roman" w:cs="Times New Roman"/>
          <w:spacing w:val="-5"/>
          <w:kern w:val="0"/>
          <w:sz w:val="30"/>
          <w:szCs w:val="30"/>
          <w:lang w:eastAsia="ru-RU"/>
        </w:rPr>
        <w:tab/>
        <w:t>171</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spacing w:val="-5"/>
          <w:kern w:val="0"/>
          <w:sz w:val="30"/>
          <w:szCs w:val="30"/>
          <w:lang w:eastAsia="ru-RU"/>
        </w:rPr>
        <w:t>7.1.</w:t>
      </w:r>
      <w:r w:rsidRPr="007250EF">
        <w:rPr>
          <w:rFonts w:ascii="Times New Roman" w:eastAsia="Times New Roman" w:hAnsi="Times New Roman" w:cs="Times New Roman"/>
          <w:spacing w:val="-5"/>
          <w:kern w:val="0"/>
          <w:sz w:val="30"/>
          <w:szCs w:val="30"/>
          <w:lang w:eastAsia="ru-RU"/>
        </w:rPr>
        <w:tab/>
        <w:t xml:space="preserve"> </w:t>
      </w:r>
      <w:r w:rsidRPr="007250EF">
        <w:rPr>
          <w:rFonts w:ascii="Times New Roman" w:eastAsia="Times New Roman" w:hAnsi="Times New Roman" w:cs="Times New Roman" w:hint="eastAsia"/>
          <w:spacing w:val="-5"/>
          <w:kern w:val="0"/>
          <w:sz w:val="30"/>
          <w:szCs w:val="30"/>
          <w:lang w:eastAsia="ru-RU"/>
        </w:rPr>
        <w:t>Математические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модели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роста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ингибирования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микроорганизмов</w:t>
      </w:r>
      <w:r w:rsidRPr="007250EF">
        <w:rPr>
          <w:rFonts w:ascii="Times New Roman" w:eastAsia="Times New Roman" w:hAnsi="Times New Roman" w:cs="Times New Roman"/>
          <w:spacing w:val="-5"/>
          <w:kern w:val="0"/>
          <w:sz w:val="30"/>
          <w:szCs w:val="30"/>
          <w:lang w:eastAsia="ru-RU"/>
        </w:rPr>
        <w:tab/>
        <w:t>171</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spacing w:val="-5"/>
          <w:kern w:val="0"/>
          <w:sz w:val="30"/>
          <w:szCs w:val="30"/>
          <w:lang w:eastAsia="ru-RU"/>
        </w:rPr>
        <w:t>7.2.</w:t>
      </w:r>
      <w:r w:rsidRPr="007250EF">
        <w:rPr>
          <w:rFonts w:ascii="Times New Roman" w:eastAsia="Times New Roman" w:hAnsi="Times New Roman" w:cs="Times New Roman"/>
          <w:spacing w:val="-5"/>
          <w:kern w:val="0"/>
          <w:sz w:val="30"/>
          <w:szCs w:val="30"/>
          <w:lang w:eastAsia="ru-RU"/>
        </w:rPr>
        <w:tab/>
        <w:t xml:space="preserve"> </w:t>
      </w:r>
      <w:r w:rsidRPr="007250EF">
        <w:rPr>
          <w:rFonts w:ascii="Times New Roman" w:eastAsia="Times New Roman" w:hAnsi="Times New Roman" w:cs="Times New Roman" w:hint="eastAsia"/>
          <w:spacing w:val="-5"/>
          <w:kern w:val="0"/>
          <w:sz w:val="30"/>
          <w:szCs w:val="30"/>
          <w:lang w:eastAsia="ru-RU"/>
        </w:rPr>
        <w:t>Математическая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модель</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оптимального</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управления</w:t>
      </w:r>
      <w:r w:rsidRPr="007250EF">
        <w:rPr>
          <w:rFonts w:ascii="Times New Roman" w:eastAsia="Times New Roman" w:hAnsi="Times New Roman" w:cs="Times New Roman"/>
          <w:spacing w:val="-5"/>
          <w:kern w:val="0"/>
          <w:sz w:val="30"/>
          <w:szCs w:val="30"/>
          <w:lang w:eastAsia="ru-RU"/>
        </w:rPr>
        <w:tab/>
      </w:r>
      <w:r w:rsidRPr="007250EF">
        <w:rPr>
          <w:rFonts w:ascii="Times New Roman" w:eastAsia="Times New Roman" w:hAnsi="Times New Roman" w:cs="Times New Roman" w:hint="eastAsia"/>
          <w:spacing w:val="-5"/>
          <w:kern w:val="0"/>
          <w:sz w:val="30"/>
          <w:szCs w:val="30"/>
          <w:lang w:eastAsia="ru-RU"/>
        </w:rPr>
        <w:t>процессом</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hint="eastAsia"/>
          <w:spacing w:val="-5"/>
          <w:kern w:val="0"/>
          <w:sz w:val="30"/>
          <w:szCs w:val="30"/>
          <w:lang w:eastAsia="ru-RU"/>
        </w:rPr>
        <w:t>сорбционной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очистки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сточных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вод</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активным</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илом</w:t>
      </w:r>
      <w:r w:rsidRPr="007250EF">
        <w:rPr>
          <w:rFonts w:ascii="Times New Roman" w:eastAsia="Times New Roman" w:hAnsi="Times New Roman" w:cs="Times New Roman"/>
          <w:spacing w:val="-5"/>
          <w:kern w:val="0"/>
          <w:sz w:val="30"/>
          <w:szCs w:val="30"/>
          <w:lang w:eastAsia="ru-RU"/>
        </w:rPr>
        <w:tab/>
        <w:t>179</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hint="eastAsia"/>
          <w:spacing w:val="-5"/>
          <w:kern w:val="0"/>
          <w:sz w:val="30"/>
          <w:szCs w:val="30"/>
          <w:lang w:eastAsia="ru-RU"/>
        </w:rPr>
        <w:t>ВЫВОДЫ</w:t>
      </w:r>
      <w:r w:rsidRPr="007250EF">
        <w:rPr>
          <w:rFonts w:ascii="Times New Roman" w:eastAsia="Times New Roman" w:hAnsi="Times New Roman" w:cs="Times New Roman"/>
          <w:spacing w:val="-5"/>
          <w:kern w:val="0"/>
          <w:sz w:val="30"/>
          <w:szCs w:val="30"/>
          <w:lang w:eastAsia="ru-RU"/>
        </w:rPr>
        <w:tab/>
        <w:t>186</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hint="eastAsia"/>
          <w:spacing w:val="-5"/>
          <w:kern w:val="0"/>
          <w:sz w:val="30"/>
          <w:szCs w:val="30"/>
          <w:lang w:eastAsia="ru-RU"/>
        </w:rPr>
        <w:t>ЛИТЕРАТУРА</w:t>
      </w:r>
      <w:r w:rsidRPr="007250EF">
        <w:rPr>
          <w:rFonts w:ascii="Times New Roman" w:eastAsia="Times New Roman" w:hAnsi="Times New Roman" w:cs="Times New Roman"/>
          <w:spacing w:val="-5"/>
          <w:kern w:val="0"/>
          <w:sz w:val="30"/>
          <w:szCs w:val="30"/>
          <w:lang w:eastAsia="ru-RU"/>
        </w:rPr>
        <w:tab/>
        <w:t>188</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spacing w:val="-5"/>
          <w:kern w:val="0"/>
          <w:sz w:val="30"/>
          <w:szCs w:val="30"/>
          <w:lang w:eastAsia="ru-RU"/>
        </w:rPr>
        <w:t>,201</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hint="eastAsia"/>
          <w:spacing w:val="-5"/>
          <w:kern w:val="0"/>
          <w:sz w:val="30"/>
          <w:szCs w:val="30"/>
          <w:lang w:eastAsia="ru-RU"/>
        </w:rPr>
        <w:t>ПРИЛОЖЕНИЯ</w:t>
      </w:r>
      <w:r w:rsidRPr="007250EF">
        <w:rPr>
          <w:rFonts w:ascii="Times New Roman" w:eastAsia="Times New Roman" w:hAnsi="Times New Roman" w:cs="Times New Roman"/>
          <w:spacing w:val="-5"/>
          <w:kern w:val="0"/>
          <w:sz w:val="30"/>
          <w:szCs w:val="30"/>
          <w:lang w:eastAsia="ru-RU"/>
        </w:rPr>
        <w:t xml:space="preserve"> </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hint="eastAsia"/>
          <w:spacing w:val="-5"/>
          <w:kern w:val="0"/>
          <w:sz w:val="30"/>
          <w:szCs w:val="30"/>
          <w:lang w:eastAsia="ru-RU"/>
        </w:rPr>
        <w:t>ВВЕДЕНИЕ</w:t>
      </w:r>
      <w:r w:rsidRPr="007250EF">
        <w:rPr>
          <w:rFonts w:ascii="Times New Roman" w:eastAsia="Times New Roman" w:hAnsi="Times New Roman" w:cs="Times New Roman"/>
          <w:spacing w:val="-5"/>
          <w:kern w:val="0"/>
          <w:sz w:val="30"/>
          <w:szCs w:val="30"/>
          <w:lang w:eastAsia="ru-RU"/>
        </w:rPr>
        <w:t>.</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hint="eastAsia"/>
          <w:spacing w:val="-5"/>
          <w:kern w:val="0"/>
          <w:sz w:val="30"/>
          <w:szCs w:val="30"/>
          <w:lang w:eastAsia="ru-RU"/>
        </w:rPr>
        <w:t>Актуальность</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проблемы</w:t>
      </w:r>
      <w:r w:rsidRPr="007250EF">
        <w:rPr>
          <w:rFonts w:ascii="Times New Roman" w:eastAsia="Times New Roman" w:hAnsi="Times New Roman" w:cs="Times New Roman"/>
          <w:spacing w:val="-5"/>
          <w:kern w:val="0"/>
          <w:sz w:val="30"/>
          <w:szCs w:val="30"/>
          <w:lang w:eastAsia="ru-RU"/>
        </w:rPr>
        <w:t>.</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hint="eastAsia"/>
          <w:spacing w:val="-5"/>
          <w:kern w:val="0"/>
          <w:sz w:val="30"/>
          <w:szCs w:val="30"/>
          <w:lang w:eastAsia="ru-RU"/>
        </w:rPr>
        <w:t>Эффективность</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работы</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современных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систем</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очистки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сточных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вод</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определяется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главным</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образом</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совершенством</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качеством</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организации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процесса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биохимического</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окисления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загрязнений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w:t>
      </w:r>
      <w:r w:rsidRPr="007250EF">
        <w:rPr>
          <w:rFonts w:ascii="Times New Roman" w:eastAsia="Times New Roman" w:hAnsi="Times New Roman" w:cs="Times New Roman"/>
          <w:spacing w:val="-5"/>
          <w:kern w:val="0"/>
          <w:sz w:val="30"/>
          <w:szCs w:val="30"/>
          <w:lang w:eastAsia="ru-RU"/>
        </w:rPr>
        <w:t xml:space="preserve"> </w:t>
      </w:r>
      <w:proofErr w:type="spellStart"/>
      <w:r w:rsidRPr="007250EF">
        <w:rPr>
          <w:rFonts w:ascii="Times New Roman" w:eastAsia="Times New Roman" w:hAnsi="Times New Roman" w:cs="Times New Roman" w:hint="eastAsia"/>
          <w:spacing w:val="-5"/>
          <w:kern w:val="0"/>
          <w:sz w:val="30"/>
          <w:szCs w:val="30"/>
          <w:lang w:eastAsia="ru-RU"/>
        </w:rPr>
        <w:t>аэротенке</w:t>
      </w:r>
      <w:proofErr w:type="spellEnd"/>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Процесс</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усвоения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микроорганизмами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органического</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субстрата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из</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поступающей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w:t>
      </w:r>
      <w:r w:rsidRPr="007250EF">
        <w:rPr>
          <w:rFonts w:ascii="Times New Roman" w:eastAsia="Times New Roman" w:hAnsi="Times New Roman" w:cs="Times New Roman"/>
          <w:spacing w:val="-5"/>
          <w:kern w:val="0"/>
          <w:sz w:val="30"/>
          <w:szCs w:val="30"/>
          <w:lang w:eastAsia="ru-RU"/>
        </w:rPr>
        <w:t xml:space="preserve"> </w:t>
      </w:r>
      <w:proofErr w:type="spellStart"/>
      <w:r w:rsidRPr="007250EF">
        <w:rPr>
          <w:rFonts w:ascii="Times New Roman" w:eastAsia="Times New Roman" w:hAnsi="Times New Roman" w:cs="Times New Roman" w:hint="eastAsia"/>
          <w:spacing w:val="-5"/>
          <w:kern w:val="0"/>
          <w:sz w:val="30"/>
          <w:szCs w:val="30"/>
          <w:lang w:eastAsia="ru-RU"/>
        </w:rPr>
        <w:t>аэротенк</w:t>
      </w:r>
      <w:proofErr w:type="spellEnd"/>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сточной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воды</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протекает</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наиболее</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hint="eastAsia"/>
          <w:spacing w:val="-5"/>
          <w:kern w:val="0"/>
          <w:sz w:val="30"/>
          <w:szCs w:val="30"/>
          <w:lang w:eastAsia="ru-RU"/>
        </w:rPr>
        <w:t>интенсивно</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когда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органические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вещества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находятся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исключительно</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растворенном</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состоянии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этом</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случае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облегчается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подвод</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питательных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веще</w:t>
      </w:r>
      <w:proofErr w:type="gramStart"/>
      <w:r w:rsidRPr="007250EF">
        <w:rPr>
          <w:rFonts w:ascii="Times New Roman" w:eastAsia="Times New Roman" w:hAnsi="Times New Roman" w:cs="Times New Roman" w:hint="eastAsia"/>
          <w:spacing w:val="-5"/>
          <w:kern w:val="0"/>
          <w:sz w:val="30"/>
          <w:szCs w:val="30"/>
          <w:lang w:eastAsia="ru-RU"/>
        </w:rPr>
        <w:t>ств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к</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кл</w:t>
      </w:r>
      <w:proofErr w:type="gramEnd"/>
      <w:r w:rsidRPr="007250EF">
        <w:rPr>
          <w:rFonts w:ascii="Times New Roman" w:eastAsia="Times New Roman" w:hAnsi="Times New Roman" w:cs="Times New Roman" w:hint="eastAsia"/>
          <w:spacing w:val="-5"/>
          <w:kern w:val="0"/>
          <w:sz w:val="30"/>
          <w:szCs w:val="30"/>
          <w:lang w:eastAsia="ru-RU"/>
        </w:rPr>
        <w:t>еткам</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микроорганизмов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повышается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глубина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ферментативного</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гидролиза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значит</w:t>
      </w:r>
      <w:r w:rsidRPr="007250EF">
        <w:rPr>
          <w:rFonts w:ascii="Times New Roman" w:eastAsia="Times New Roman" w:hAnsi="Times New Roman" w:cs="Times New Roman"/>
          <w:spacing w:val="-5"/>
          <w:kern w:val="0"/>
          <w:sz w:val="30"/>
          <w:szCs w:val="30"/>
          <w:lang w:eastAsia="ru-RU"/>
        </w:rPr>
        <w:t xml:space="preserve"> - </w:t>
      </w:r>
      <w:r w:rsidRPr="007250EF">
        <w:rPr>
          <w:rFonts w:ascii="Times New Roman" w:eastAsia="Times New Roman" w:hAnsi="Times New Roman" w:cs="Times New Roman" w:hint="eastAsia"/>
          <w:spacing w:val="-5"/>
          <w:kern w:val="0"/>
          <w:sz w:val="30"/>
          <w:szCs w:val="30"/>
          <w:lang w:eastAsia="ru-RU"/>
        </w:rPr>
        <w:t>улучшаются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условия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полнота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поглощения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субстрата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клетками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бактерий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активного</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ила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результате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растет</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коэффициент</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полезного</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действия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биохимического</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процесса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w:t>
      </w:r>
      <w:r w:rsidRPr="007250EF">
        <w:rPr>
          <w:rFonts w:ascii="Times New Roman" w:eastAsia="Times New Roman" w:hAnsi="Times New Roman" w:cs="Times New Roman"/>
          <w:spacing w:val="-5"/>
          <w:kern w:val="0"/>
          <w:sz w:val="30"/>
          <w:szCs w:val="30"/>
          <w:lang w:eastAsia="ru-RU"/>
        </w:rPr>
        <w:t xml:space="preserve"> </w:t>
      </w:r>
      <w:proofErr w:type="spellStart"/>
      <w:r w:rsidRPr="007250EF">
        <w:rPr>
          <w:rFonts w:ascii="Times New Roman" w:eastAsia="Times New Roman" w:hAnsi="Times New Roman" w:cs="Times New Roman" w:hint="eastAsia"/>
          <w:spacing w:val="-5"/>
          <w:kern w:val="0"/>
          <w:sz w:val="30"/>
          <w:szCs w:val="30"/>
          <w:lang w:eastAsia="ru-RU"/>
        </w:rPr>
        <w:t>аэротенке</w:t>
      </w:r>
      <w:proofErr w:type="spellEnd"/>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формируется</w:t>
      </w:r>
      <w:r w:rsidRPr="007250EF">
        <w:rPr>
          <w:rFonts w:ascii="Times New Roman" w:eastAsia="Times New Roman" w:hAnsi="Times New Roman" w:cs="Times New Roman"/>
          <w:spacing w:val="-5"/>
          <w:kern w:val="0"/>
          <w:sz w:val="30"/>
          <w:szCs w:val="30"/>
          <w:lang w:eastAsia="ru-RU"/>
        </w:rPr>
        <w:t xml:space="preserve"> </w:t>
      </w:r>
      <w:proofErr w:type="spellStart"/>
      <w:r w:rsidRPr="007250EF">
        <w:rPr>
          <w:rFonts w:ascii="Times New Roman" w:eastAsia="Times New Roman" w:hAnsi="Times New Roman" w:cs="Times New Roman" w:hint="eastAsia"/>
          <w:spacing w:val="-5"/>
          <w:kern w:val="0"/>
          <w:sz w:val="30"/>
          <w:szCs w:val="30"/>
          <w:lang w:eastAsia="ru-RU"/>
        </w:rPr>
        <w:t>сфлоккулированный</w:t>
      </w:r>
      <w:proofErr w:type="spellEnd"/>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активный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ил</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хорошо</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осаждающийся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во</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вторичном</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отстойнике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т</w:t>
      </w:r>
      <w:r w:rsidRPr="007250EF">
        <w:rPr>
          <w:rFonts w:ascii="Times New Roman" w:eastAsia="Times New Roman" w:hAnsi="Times New Roman" w:cs="Times New Roman"/>
          <w:spacing w:val="-5"/>
          <w:kern w:val="0"/>
          <w:sz w:val="30"/>
          <w:szCs w:val="30"/>
          <w:lang w:eastAsia="ru-RU"/>
        </w:rPr>
        <w:t>.</w:t>
      </w:r>
      <w:r w:rsidRPr="007250EF">
        <w:rPr>
          <w:rFonts w:ascii="Times New Roman" w:eastAsia="Times New Roman" w:hAnsi="Times New Roman" w:cs="Times New Roman" w:hint="eastAsia"/>
          <w:spacing w:val="-5"/>
          <w:kern w:val="0"/>
          <w:sz w:val="30"/>
          <w:szCs w:val="30"/>
          <w:lang w:eastAsia="ru-RU"/>
        </w:rPr>
        <w:t>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целом</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повышается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качество</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очистки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надежность</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устойчивость</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работы</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очистных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сооружений</w:t>
      </w:r>
      <w:r w:rsidRPr="007250EF">
        <w:rPr>
          <w:rFonts w:ascii="Times New Roman" w:eastAsia="Times New Roman" w:hAnsi="Times New Roman" w:cs="Times New Roman"/>
          <w:spacing w:val="-5"/>
          <w:kern w:val="0"/>
          <w:sz w:val="30"/>
          <w:szCs w:val="30"/>
          <w:lang w:eastAsia="ru-RU"/>
        </w:rPr>
        <w:t>.</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hint="eastAsia"/>
          <w:spacing w:val="-5"/>
          <w:kern w:val="0"/>
          <w:sz w:val="30"/>
          <w:szCs w:val="30"/>
          <w:lang w:eastAsia="ru-RU"/>
        </w:rPr>
        <w:t>Отсюда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вытекает</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важная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практическая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задача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подготовки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исходной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сточной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воды</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на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участке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ее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механической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обработки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перед</w:t>
      </w:r>
      <w:r w:rsidRPr="007250EF">
        <w:rPr>
          <w:rFonts w:ascii="Times New Roman" w:eastAsia="Times New Roman" w:hAnsi="Times New Roman" w:cs="Times New Roman"/>
          <w:spacing w:val="-5"/>
          <w:kern w:val="0"/>
          <w:sz w:val="30"/>
          <w:szCs w:val="30"/>
          <w:lang w:eastAsia="ru-RU"/>
        </w:rPr>
        <w:t xml:space="preserve"> </w:t>
      </w:r>
      <w:proofErr w:type="spellStart"/>
      <w:r w:rsidRPr="007250EF">
        <w:rPr>
          <w:rFonts w:ascii="Times New Roman" w:eastAsia="Times New Roman" w:hAnsi="Times New Roman" w:cs="Times New Roman" w:hint="eastAsia"/>
          <w:spacing w:val="-5"/>
          <w:kern w:val="0"/>
          <w:sz w:val="30"/>
          <w:szCs w:val="30"/>
          <w:lang w:eastAsia="ru-RU"/>
        </w:rPr>
        <w:t>аэротенком</w:t>
      </w:r>
      <w:proofErr w:type="spellEnd"/>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тем</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чтобы</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максимальной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степени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освободить</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исходную</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сточную</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воду</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от</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содержащихся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ней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дисперсных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коллоидных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частиц</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Для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достижения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этой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цели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используются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различные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способы</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повышения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интенсивности</w:t>
      </w:r>
      <w:r w:rsidRPr="007250EF">
        <w:rPr>
          <w:rFonts w:ascii="Times New Roman" w:eastAsia="Times New Roman" w:hAnsi="Times New Roman" w:cs="Times New Roman"/>
          <w:spacing w:val="-5"/>
          <w:kern w:val="0"/>
          <w:sz w:val="30"/>
          <w:szCs w:val="30"/>
          <w:lang w:eastAsia="ru-RU"/>
        </w:rPr>
        <w:t xml:space="preserve"> </w:t>
      </w:r>
      <w:proofErr w:type="spellStart"/>
      <w:r w:rsidRPr="007250EF">
        <w:rPr>
          <w:rFonts w:ascii="Times New Roman" w:eastAsia="Times New Roman" w:hAnsi="Times New Roman" w:cs="Times New Roman" w:hint="eastAsia"/>
          <w:spacing w:val="-5"/>
          <w:kern w:val="0"/>
          <w:sz w:val="30"/>
          <w:szCs w:val="30"/>
          <w:lang w:eastAsia="ru-RU"/>
        </w:rPr>
        <w:t>флоккулирования</w:t>
      </w:r>
      <w:proofErr w:type="spellEnd"/>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загрязнений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осаждения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первичном</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отстойнике</w:t>
      </w:r>
      <w:r w:rsidRPr="007250EF">
        <w:rPr>
          <w:rFonts w:ascii="Times New Roman" w:eastAsia="Times New Roman" w:hAnsi="Times New Roman" w:cs="Times New Roman"/>
          <w:spacing w:val="-5"/>
          <w:kern w:val="0"/>
          <w:sz w:val="30"/>
          <w:szCs w:val="30"/>
          <w:lang w:eastAsia="ru-RU"/>
        </w:rPr>
        <w:t>.</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hint="eastAsia"/>
          <w:spacing w:val="-5"/>
          <w:kern w:val="0"/>
          <w:sz w:val="30"/>
          <w:szCs w:val="30"/>
          <w:lang w:eastAsia="ru-RU"/>
        </w:rPr>
        <w:t>Важной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проблемой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обеспечения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экологического</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благополучия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окружающей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среды</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является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также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очистка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промышленных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стоков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от</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токсичных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соединений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тяжелых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металлов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Содержащиеся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стоках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ионы</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тяжелых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металлов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являются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особенно</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опасными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для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растительного</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животного</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миров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способны</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к</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постепенному</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накоплению</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объектах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окружающей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среды</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до</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уровней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превышающих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предельно</w:t>
      </w:r>
      <w:r w:rsidRPr="007250EF">
        <w:rPr>
          <w:rFonts w:ascii="Times New Roman" w:eastAsia="Times New Roman" w:hAnsi="Times New Roman" w:cs="Times New Roman"/>
          <w:spacing w:val="-5"/>
          <w:kern w:val="0"/>
          <w:sz w:val="30"/>
          <w:szCs w:val="30"/>
          <w:lang w:eastAsia="ru-RU"/>
        </w:rPr>
        <w:t>-</w:t>
      </w:r>
      <w:r w:rsidRPr="007250EF">
        <w:rPr>
          <w:rFonts w:ascii="Times New Roman" w:eastAsia="Times New Roman" w:hAnsi="Times New Roman" w:cs="Times New Roman" w:hint="eastAsia"/>
          <w:spacing w:val="-5"/>
          <w:kern w:val="0"/>
          <w:sz w:val="30"/>
          <w:szCs w:val="30"/>
          <w:lang w:eastAsia="ru-RU"/>
        </w:rPr>
        <w:t>допустимые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При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высоких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концентрациях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тяжелые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металлы</w:t>
      </w:r>
      <w:r w:rsidRPr="007250EF">
        <w:rPr>
          <w:rFonts w:ascii="Times New Roman" w:eastAsia="Times New Roman" w:hAnsi="Times New Roman" w:cs="Times New Roman"/>
          <w:spacing w:val="-5"/>
          <w:kern w:val="0"/>
          <w:sz w:val="30"/>
          <w:szCs w:val="30"/>
          <w:lang w:eastAsia="ru-RU"/>
        </w:rPr>
        <w:t xml:space="preserve"> (</w:t>
      </w:r>
      <w:proofErr w:type="spellStart"/>
      <w:r w:rsidRPr="007250EF">
        <w:rPr>
          <w:rFonts w:ascii="Times New Roman" w:eastAsia="Times New Roman" w:hAnsi="Times New Roman" w:cs="Times New Roman"/>
          <w:spacing w:val="-5"/>
          <w:kern w:val="0"/>
          <w:sz w:val="30"/>
          <w:szCs w:val="30"/>
          <w:lang w:eastAsia="ru-RU"/>
        </w:rPr>
        <w:t>Fe</w:t>
      </w:r>
      <w:proofErr w:type="spellEnd"/>
      <w:r w:rsidRPr="007250EF">
        <w:rPr>
          <w:rFonts w:ascii="Times New Roman" w:eastAsia="Times New Roman" w:hAnsi="Times New Roman" w:cs="Times New Roman"/>
          <w:spacing w:val="-5"/>
          <w:kern w:val="0"/>
          <w:sz w:val="30"/>
          <w:szCs w:val="30"/>
          <w:lang w:eastAsia="ru-RU"/>
        </w:rPr>
        <w:t xml:space="preserve">, </w:t>
      </w:r>
      <w:proofErr w:type="spellStart"/>
      <w:r w:rsidRPr="007250EF">
        <w:rPr>
          <w:rFonts w:ascii="Times New Roman" w:eastAsia="Times New Roman" w:hAnsi="Times New Roman" w:cs="Times New Roman"/>
          <w:spacing w:val="-5"/>
          <w:kern w:val="0"/>
          <w:sz w:val="30"/>
          <w:szCs w:val="30"/>
          <w:lang w:eastAsia="ru-RU"/>
        </w:rPr>
        <w:t>Mn</w:t>
      </w:r>
      <w:proofErr w:type="spellEnd"/>
      <w:r w:rsidRPr="007250EF">
        <w:rPr>
          <w:rFonts w:ascii="Times New Roman" w:eastAsia="Times New Roman" w:hAnsi="Times New Roman" w:cs="Times New Roman"/>
          <w:spacing w:val="-5"/>
          <w:kern w:val="0"/>
          <w:sz w:val="30"/>
          <w:szCs w:val="30"/>
          <w:lang w:eastAsia="ru-RU"/>
        </w:rPr>
        <w:t xml:space="preserve">, </w:t>
      </w:r>
      <w:proofErr w:type="spellStart"/>
      <w:r w:rsidRPr="007250EF">
        <w:rPr>
          <w:rFonts w:ascii="Times New Roman" w:eastAsia="Times New Roman" w:hAnsi="Times New Roman" w:cs="Times New Roman"/>
          <w:spacing w:val="-5"/>
          <w:kern w:val="0"/>
          <w:sz w:val="30"/>
          <w:szCs w:val="30"/>
          <w:lang w:eastAsia="ru-RU"/>
        </w:rPr>
        <w:t>Zn</w:t>
      </w:r>
      <w:proofErr w:type="spellEnd"/>
      <w:r w:rsidRPr="007250EF">
        <w:rPr>
          <w:rFonts w:ascii="Times New Roman" w:eastAsia="Times New Roman" w:hAnsi="Times New Roman" w:cs="Times New Roman"/>
          <w:spacing w:val="-5"/>
          <w:kern w:val="0"/>
          <w:sz w:val="30"/>
          <w:szCs w:val="30"/>
          <w:lang w:eastAsia="ru-RU"/>
        </w:rPr>
        <w:t xml:space="preserve">, </w:t>
      </w:r>
      <w:proofErr w:type="spellStart"/>
      <w:r w:rsidRPr="007250EF">
        <w:rPr>
          <w:rFonts w:ascii="Times New Roman" w:eastAsia="Times New Roman" w:hAnsi="Times New Roman" w:cs="Times New Roman"/>
          <w:spacing w:val="-5"/>
          <w:kern w:val="0"/>
          <w:sz w:val="30"/>
          <w:szCs w:val="30"/>
          <w:lang w:eastAsia="ru-RU"/>
        </w:rPr>
        <w:t>Mg</w:t>
      </w:r>
      <w:proofErr w:type="spellEnd"/>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Мо</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некоторые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другие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являются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опасными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ингибиторами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способны</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приводить</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к</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тяжелым</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последствиям</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для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людей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животных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Наиболее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опасными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являются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свободные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ионы</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металлов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обладающие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значительно</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более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высокой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активностью</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чем</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ионы</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связанные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w:t>
      </w:r>
      <w:r w:rsidRPr="007250EF">
        <w:rPr>
          <w:rFonts w:ascii="Times New Roman" w:eastAsia="Times New Roman" w:hAnsi="Times New Roman" w:cs="Times New Roman"/>
          <w:spacing w:val="-5"/>
          <w:kern w:val="0"/>
          <w:sz w:val="30"/>
          <w:szCs w:val="30"/>
          <w:lang w:eastAsia="ru-RU"/>
        </w:rPr>
        <w:t xml:space="preserve"> </w:t>
      </w:r>
      <w:proofErr w:type="spellStart"/>
      <w:proofErr w:type="gramStart"/>
      <w:r w:rsidRPr="007250EF">
        <w:rPr>
          <w:rFonts w:ascii="Times New Roman" w:eastAsia="Times New Roman" w:hAnsi="Times New Roman" w:cs="Times New Roman" w:hint="eastAsia"/>
          <w:spacing w:val="-5"/>
          <w:kern w:val="0"/>
          <w:sz w:val="30"/>
          <w:szCs w:val="30"/>
          <w:lang w:eastAsia="ru-RU"/>
        </w:rPr>
        <w:t>металло</w:t>
      </w:r>
      <w:r w:rsidRPr="007250EF">
        <w:rPr>
          <w:rFonts w:ascii="Times New Roman" w:eastAsia="Times New Roman" w:hAnsi="Times New Roman" w:cs="Times New Roman"/>
          <w:spacing w:val="-5"/>
          <w:kern w:val="0"/>
          <w:sz w:val="30"/>
          <w:szCs w:val="30"/>
          <w:lang w:eastAsia="ru-RU"/>
        </w:rPr>
        <w:t>-</w:t>
      </w:r>
      <w:r w:rsidRPr="007250EF">
        <w:rPr>
          <w:rFonts w:ascii="Times New Roman" w:eastAsia="Times New Roman" w:hAnsi="Times New Roman" w:cs="Times New Roman" w:hint="eastAsia"/>
          <w:spacing w:val="-5"/>
          <w:kern w:val="0"/>
          <w:sz w:val="30"/>
          <w:szCs w:val="30"/>
          <w:lang w:eastAsia="ru-RU"/>
        </w:rPr>
        <w:t>органические</w:t>
      </w:r>
      <w:proofErr w:type="spellEnd"/>
      <w:proofErr w:type="gramEnd"/>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комплексы</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Поэтому</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основной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задачей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очистки</w:t>
      </w:r>
      <w:r w:rsidRPr="007250EF">
        <w:rPr>
          <w:rFonts w:ascii="Times New Roman" w:eastAsia="Times New Roman" w:hAnsi="Times New Roman" w:cs="Times New Roman"/>
          <w:spacing w:val="-5"/>
          <w:kern w:val="0"/>
          <w:sz w:val="30"/>
          <w:szCs w:val="30"/>
          <w:lang w:eastAsia="ru-RU"/>
        </w:rPr>
        <w:t xml:space="preserve"> </w:t>
      </w:r>
      <w:proofErr w:type="spellStart"/>
      <w:proofErr w:type="gramStart"/>
      <w:r w:rsidRPr="007250EF">
        <w:rPr>
          <w:rFonts w:ascii="Times New Roman" w:eastAsia="Times New Roman" w:hAnsi="Times New Roman" w:cs="Times New Roman" w:hint="eastAsia"/>
          <w:spacing w:val="-5"/>
          <w:kern w:val="0"/>
          <w:sz w:val="30"/>
          <w:szCs w:val="30"/>
          <w:lang w:eastAsia="ru-RU"/>
        </w:rPr>
        <w:t>металло</w:t>
      </w:r>
      <w:r w:rsidRPr="007250EF">
        <w:rPr>
          <w:rFonts w:ascii="Times New Roman" w:eastAsia="Times New Roman" w:hAnsi="Times New Roman" w:cs="Times New Roman"/>
          <w:spacing w:val="-5"/>
          <w:kern w:val="0"/>
          <w:sz w:val="30"/>
          <w:szCs w:val="30"/>
          <w:lang w:eastAsia="ru-RU"/>
        </w:rPr>
        <w:t>-</w:t>
      </w:r>
      <w:r w:rsidRPr="007250EF">
        <w:rPr>
          <w:rFonts w:ascii="Times New Roman" w:eastAsia="Times New Roman" w:hAnsi="Times New Roman" w:cs="Times New Roman" w:hint="eastAsia"/>
          <w:spacing w:val="-5"/>
          <w:kern w:val="0"/>
          <w:sz w:val="30"/>
          <w:szCs w:val="30"/>
          <w:lang w:eastAsia="ru-RU"/>
        </w:rPr>
        <w:t>содержащих</w:t>
      </w:r>
      <w:proofErr w:type="spellEnd"/>
      <w:proofErr w:type="gramEnd"/>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стоков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является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комплексирование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свободных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ионов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металлов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агломераты</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связанных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ионов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способные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к</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осаждению</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обрабатываемой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сточной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воде</w:t>
      </w:r>
      <w:r w:rsidRPr="007250EF">
        <w:rPr>
          <w:rFonts w:ascii="Times New Roman" w:eastAsia="Times New Roman" w:hAnsi="Times New Roman" w:cs="Times New Roman"/>
          <w:spacing w:val="-5"/>
          <w:kern w:val="0"/>
          <w:sz w:val="30"/>
          <w:szCs w:val="30"/>
          <w:lang w:eastAsia="ru-RU"/>
        </w:rPr>
        <w:t>.</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hint="eastAsia"/>
          <w:spacing w:val="-5"/>
          <w:kern w:val="0"/>
          <w:sz w:val="30"/>
          <w:szCs w:val="30"/>
          <w:lang w:eastAsia="ru-RU"/>
        </w:rPr>
        <w:t>Проведенными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к</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настоящему</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времени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исследованиями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установлено</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что</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для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очистки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сточных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вод</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от</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дисперсно</w:t>
      </w:r>
      <w:r w:rsidRPr="007250EF">
        <w:rPr>
          <w:rFonts w:ascii="Times New Roman" w:eastAsia="Times New Roman" w:hAnsi="Times New Roman" w:cs="Times New Roman"/>
          <w:spacing w:val="-5"/>
          <w:kern w:val="0"/>
          <w:sz w:val="30"/>
          <w:szCs w:val="30"/>
          <w:lang w:eastAsia="ru-RU"/>
        </w:rPr>
        <w:t>-</w:t>
      </w:r>
      <w:r w:rsidRPr="007250EF">
        <w:rPr>
          <w:rFonts w:ascii="Times New Roman" w:eastAsia="Times New Roman" w:hAnsi="Times New Roman" w:cs="Times New Roman" w:hint="eastAsia"/>
          <w:spacing w:val="-5"/>
          <w:kern w:val="0"/>
          <w:sz w:val="30"/>
          <w:szCs w:val="30"/>
          <w:lang w:eastAsia="ru-RU"/>
        </w:rPr>
        <w:t>коллоидных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металлизированных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загрязнений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успехом</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могут</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быть</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использованы</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внеклеточные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биополимеры</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экстрагируемые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из</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бактерий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целого</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ряда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культур</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том</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числе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биоценоза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активного</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ила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Внеклеточные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биополимеры</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выделяемые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бактериями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присутствующими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осажденной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биомассе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вторичных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отстойников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являются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тем</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средством</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которое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может</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обеспечить</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существенное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снижение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концентраций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содержащихся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сточной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воде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различного</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рода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загрязнений</w:t>
      </w:r>
      <w:r w:rsidRPr="007250EF">
        <w:rPr>
          <w:rFonts w:ascii="Times New Roman" w:eastAsia="Times New Roman" w:hAnsi="Times New Roman" w:cs="Times New Roman"/>
          <w:spacing w:val="-5"/>
          <w:kern w:val="0"/>
          <w:sz w:val="30"/>
          <w:szCs w:val="30"/>
          <w:lang w:eastAsia="ru-RU"/>
        </w:rPr>
        <w:t>.</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hint="eastAsia"/>
          <w:spacing w:val="-5"/>
          <w:kern w:val="0"/>
          <w:sz w:val="30"/>
          <w:szCs w:val="30"/>
          <w:lang w:eastAsia="ru-RU"/>
        </w:rPr>
        <w:t>Микроорганизмы</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активного</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ила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обладают</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свойством</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определенных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условиях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выделять</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биологические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полимерные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вещества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функционально</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являющиеся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флоккулирующими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агентами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способствующими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агломерации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свободных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частиц</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хорошо</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осаждающиеся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органо</w:t>
      </w:r>
      <w:r w:rsidRPr="007250EF">
        <w:rPr>
          <w:rFonts w:ascii="Times New Roman" w:eastAsia="Times New Roman" w:hAnsi="Times New Roman" w:cs="Times New Roman"/>
          <w:spacing w:val="-5"/>
          <w:kern w:val="0"/>
          <w:sz w:val="30"/>
          <w:szCs w:val="30"/>
          <w:lang w:eastAsia="ru-RU"/>
        </w:rPr>
        <w:t>-</w:t>
      </w:r>
      <w:r w:rsidRPr="007250EF">
        <w:rPr>
          <w:rFonts w:ascii="Times New Roman" w:eastAsia="Times New Roman" w:hAnsi="Times New Roman" w:cs="Times New Roman" w:hint="eastAsia"/>
          <w:spacing w:val="-5"/>
          <w:kern w:val="0"/>
          <w:sz w:val="30"/>
          <w:szCs w:val="30"/>
          <w:lang w:eastAsia="ru-RU"/>
        </w:rPr>
        <w:t>металлические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комплексы</w:t>
      </w:r>
      <w:r w:rsidRPr="007250EF">
        <w:rPr>
          <w:rFonts w:ascii="Times New Roman" w:eastAsia="Times New Roman" w:hAnsi="Times New Roman" w:cs="Times New Roman"/>
          <w:spacing w:val="-5"/>
          <w:kern w:val="0"/>
          <w:sz w:val="30"/>
          <w:szCs w:val="30"/>
          <w:lang w:eastAsia="ru-RU"/>
        </w:rPr>
        <w:t>.</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hint="eastAsia"/>
          <w:spacing w:val="-5"/>
          <w:kern w:val="0"/>
          <w:sz w:val="30"/>
          <w:szCs w:val="30"/>
          <w:lang w:eastAsia="ru-RU"/>
        </w:rPr>
        <w:t>Однако</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несмотря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на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имеющиеся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к</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настоящему</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времени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научно</w:t>
      </w:r>
      <w:r w:rsidRPr="007250EF">
        <w:rPr>
          <w:rFonts w:ascii="Times New Roman" w:eastAsia="Times New Roman" w:hAnsi="Times New Roman" w:cs="Times New Roman"/>
          <w:spacing w:val="-5"/>
          <w:kern w:val="0"/>
          <w:sz w:val="30"/>
          <w:szCs w:val="30"/>
          <w:lang w:eastAsia="ru-RU"/>
        </w:rPr>
        <w:t>-</w:t>
      </w:r>
      <w:r w:rsidRPr="007250EF">
        <w:rPr>
          <w:rFonts w:ascii="Times New Roman" w:eastAsia="Times New Roman" w:hAnsi="Times New Roman" w:cs="Times New Roman" w:hint="eastAsia"/>
          <w:spacing w:val="-5"/>
          <w:kern w:val="0"/>
          <w:sz w:val="30"/>
          <w:szCs w:val="30"/>
          <w:lang w:eastAsia="ru-RU"/>
        </w:rPr>
        <w:t>исследовательские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опытно</w:t>
      </w:r>
      <w:r w:rsidRPr="007250EF">
        <w:rPr>
          <w:rFonts w:ascii="Times New Roman" w:eastAsia="Times New Roman" w:hAnsi="Times New Roman" w:cs="Times New Roman"/>
          <w:spacing w:val="-5"/>
          <w:kern w:val="0"/>
          <w:sz w:val="30"/>
          <w:szCs w:val="30"/>
          <w:lang w:eastAsia="ru-RU"/>
        </w:rPr>
        <w:t>-</w:t>
      </w:r>
      <w:r w:rsidRPr="007250EF">
        <w:rPr>
          <w:rFonts w:ascii="Times New Roman" w:eastAsia="Times New Roman" w:hAnsi="Times New Roman" w:cs="Times New Roman" w:hint="eastAsia"/>
          <w:spacing w:val="-5"/>
          <w:kern w:val="0"/>
          <w:sz w:val="30"/>
          <w:szCs w:val="30"/>
          <w:lang w:eastAsia="ru-RU"/>
        </w:rPr>
        <w:t>конструкторские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разработки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по</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этой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проблеме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методы</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очистки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сточных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вод</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от</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органических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металлизированных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загрязнений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еще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не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нашли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широкого</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применения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промышленности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сельском</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хозяйстве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Это</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объясняется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тем</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что</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имеющаяся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научно</w:t>
      </w:r>
      <w:r w:rsidRPr="007250EF">
        <w:rPr>
          <w:rFonts w:ascii="Times New Roman" w:eastAsia="Times New Roman" w:hAnsi="Times New Roman" w:cs="Times New Roman"/>
          <w:spacing w:val="-5"/>
          <w:kern w:val="0"/>
          <w:sz w:val="30"/>
          <w:szCs w:val="30"/>
          <w:lang w:eastAsia="ru-RU"/>
        </w:rPr>
        <w:t>-</w:t>
      </w:r>
      <w:r w:rsidRPr="007250EF">
        <w:rPr>
          <w:rFonts w:ascii="Times New Roman" w:eastAsia="Times New Roman" w:hAnsi="Times New Roman" w:cs="Times New Roman" w:hint="eastAsia"/>
          <w:spacing w:val="-5"/>
          <w:kern w:val="0"/>
          <w:sz w:val="30"/>
          <w:szCs w:val="30"/>
          <w:lang w:eastAsia="ru-RU"/>
        </w:rPr>
        <w:t>техническая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база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по</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указанной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проблеме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не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обеспечивает</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выдачу</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научно</w:t>
      </w:r>
      <w:r w:rsidRPr="007250EF">
        <w:rPr>
          <w:rFonts w:ascii="Times New Roman" w:eastAsia="Times New Roman" w:hAnsi="Times New Roman" w:cs="Times New Roman"/>
          <w:spacing w:val="-5"/>
          <w:kern w:val="0"/>
          <w:sz w:val="30"/>
          <w:szCs w:val="30"/>
          <w:lang w:eastAsia="ru-RU"/>
        </w:rPr>
        <w:t>-</w:t>
      </w:r>
      <w:r w:rsidRPr="007250EF">
        <w:rPr>
          <w:rFonts w:ascii="Times New Roman" w:eastAsia="Times New Roman" w:hAnsi="Times New Roman" w:cs="Times New Roman" w:hint="eastAsia"/>
          <w:spacing w:val="-5"/>
          <w:kern w:val="0"/>
          <w:sz w:val="30"/>
          <w:szCs w:val="30"/>
          <w:lang w:eastAsia="ru-RU"/>
        </w:rPr>
        <w:t>обоснованных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рекомендаций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по</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аппаратурно</w:t>
      </w:r>
      <w:r w:rsidRPr="007250EF">
        <w:rPr>
          <w:rFonts w:ascii="Times New Roman" w:eastAsia="Times New Roman" w:hAnsi="Times New Roman" w:cs="Times New Roman"/>
          <w:spacing w:val="-5"/>
          <w:kern w:val="0"/>
          <w:sz w:val="30"/>
          <w:szCs w:val="30"/>
          <w:lang w:eastAsia="ru-RU"/>
        </w:rPr>
        <w:t>-</w:t>
      </w:r>
      <w:r w:rsidRPr="007250EF">
        <w:rPr>
          <w:rFonts w:ascii="Times New Roman" w:eastAsia="Times New Roman" w:hAnsi="Times New Roman" w:cs="Times New Roman" w:hint="eastAsia"/>
          <w:spacing w:val="-5"/>
          <w:kern w:val="0"/>
          <w:sz w:val="30"/>
          <w:szCs w:val="30"/>
          <w:lang w:eastAsia="ru-RU"/>
        </w:rPr>
        <w:t>технологическому</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оформлению</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процессов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промышленных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условиях</w:t>
      </w:r>
      <w:r w:rsidRPr="007250EF">
        <w:rPr>
          <w:rFonts w:ascii="Times New Roman" w:eastAsia="Times New Roman" w:hAnsi="Times New Roman" w:cs="Times New Roman"/>
          <w:spacing w:val="-5"/>
          <w:kern w:val="0"/>
          <w:sz w:val="30"/>
          <w:szCs w:val="30"/>
          <w:lang w:eastAsia="ru-RU"/>
        </w:rPr>
        <w:t>.</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hint="eastAsia"/>
          <w:spacing w:val="-5"/>
          <w:kern w:val="0"/>
          <w:sz w:val="30"/>
          <w:szCs w:val="30"/>
          <w:lang w:eastAsia="ru-RU"/>
        </w:rPr>
        <w:t>Разработка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совершенствование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промышленных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полиме</w:t>
      </w:r>
      <w:proofErr w:type="gramStart"/>
      <w:r w:rsidRPr="007250EF">
        <w:rPr>
          <w:rFonts w:ascii="Times New Roman" w:eastAsia="Times New Roman" w:hAnsi="Times New Roman" w:cs="Times New Roman" w:hint="eastAsia"/>
          <w:spacing w:val="-5"/>
          <w:kern w:val="0"/>
          <w:sz w:val="30"/>
          <w:szCs w:val="30"/>
          <w:lang w:eastAsia="ru-RU"/>
        </w:rPr>
        <w:t>р</w:t>
      </w:r>
      <w:r w:rsidRPr="007250EF">
        <w:rPr>
          <w:rFonts w:ascii="Times New Roman" w:eastAsia="Times New Roman" w:hAnsi="Times New Roman" w:cs="Times New Roman"/>
          <w:spacing w:val="-5"/>
          <w:kern w:val="0"/>
          <w:sz w:val="30"/>
          <w:szCs w:val="30"/>
          <w:lang w:eastAsia="ru-RU"/>
        </w:rPr>
        <w:t>-</w:t>
      </w:r>
      <w:proofErr w:type="gramEnd"/>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формирующих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технологий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обработки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сточных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вод</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перед</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подачей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на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участок</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биологической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обработки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повышения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за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счет</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этого</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ее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эффективности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требует</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глубокого</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изучения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механизма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динамики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процессов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экстрагирования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полимеров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бактерий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формирования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хорошо</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осаждающихся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комплексов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w:t>
      </w:r>
      <w:proofErr w:type="spellStart"/>
      <w:r w:rsidRPr="007250EF">
        <w:rPr>
          <w:rFonts w:ascii="Times New Roman" w:eastAsia="Times New Roman" w:hAnsi="Times New Roman" w:cs="Times New Roman" w:hint="eastAsia"/>
          <w:spacing w:val="-5"/>
          <w:kern w:val="0"/>
          <w:sz w:val="30"/>
          <w:szCs w:val="30"/>
          <w:lang w:eastAsia="ru-RU"/>
        </w:rPr>
        <w:t>полимер</w:t>
      </w:r>
      <w:r w:rsidRPr="007250EF">
        <w:rPr>
          <w:rFonts w:ascii="Times New Roman" w:eastAsia="Times New Roman" w:hAnsi="Times New Roman" w:cs="Times New Roman"/>
          <w:spacing w:val="-5"/>
          <w:kern w:val="0"/>
          <w:sz w:val="30"/>
          <w:szCs w:val="30"/>
          <w:lang w:eastAsia="ru-RU"/>
        </w:rPr>
        <w:t>-</w:t>
      </w:r>
      <w:r w:rsidRPr="007250EF">
        <w:rPr>
          <w:rFonts w:ascii="Times New Roman" w:eastAsia="Times New Roman" w:hAnsi="Times New Roman" w:cs="Times New Roman" w:hint="eastAsia"/>
          <w:spacing w:val="-5"/>
          <w:kern w:val="0"/>
          <w:sz w:val="30"/>
          <w:szCs w:val="30"/>
          <w:lang w:eastAsia="ru-RU"/>
        </w:rPr>
        <w:t>твердые</w:t>
      </w:r>
      <w:proofErr w:type="spellEnd"/>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частицы»</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w:t>
      </w:r>
      <w:proofErr w:type="spellStart"/>
      <w:r w:rsidRPr="007250EF">
        <w:rPr>
          <w:rFonts w:ascii="Times New Roman" w:eastAsia="Times New Roman" w:hAnsi="Times New Roman" w:cs="Times New Roman" w:hint="eastAsia"/>
          <w:spacing w:val="-5"/>
          <w:kern w:val="0"/>
          <w:sz w:val="30"/>
          <w:szCs w:val="30"/>
          <w:lang w:eastAsia="ru-RU"/>
        </w:rPr>
        <w:t>полимер</w:t>
      </w:r>
      <w:r w:rsidRPr="007250EF">
        <w:rPr>
          <w:rFonts w:ascii="Times New Roman" w:eastAsia="Times New Roman" w:hAnsi="Times New Roman" w:cs="Times New Roman"/>
          <w:spacing w:val="-5"/>
          <w:kern w:val="0"/>
          <w:sz w:val="30"/>
          <w:szCs w:val="30"/>
          <w:lang w:eastAsia="ru-RU"/>
        </w:rPr>
        <w:t>-</w:t>
      </w:r>
      <w:r w:rsidRPr="007250EF">
        <w:rPr>
          <w:rFonts w:ascii="Times New Roman" w:eastAsia="Times New Roman" w:hAnsi="Times New Roman" w:cs="Times New Roman" w:hint="eastAsia"/>
          <w:spacing w:val="-5"/>
          <w:kern w:val="0"/>
          <w:sz w:val="30"/>
          <w:szCs w:val="30"/>
          <w:lang w:eastAsia="ru-RU"/>
        </w:rPr>
        <w:t>ионы</w:t>
      </w:r>
      <w:proofErr w:type="spellEnd"/>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металлов»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целом</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такие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исследования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завершающиеся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разработкой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практических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рекомендаций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промышленных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технологий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позволят</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обеспечить</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создание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наиболее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рациональных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эффективных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конструктивных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схем</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современных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сооружений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биологической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очистки</w:t>
      </w:r>
      <w:r w:rsidRPr="007250EF">
        <w:rPr>
          <w:rFonts w:ascii="Times New Roman" w:eastAsia="Times New Roman" w:hAnsi="Times New Roman" w:cs="Times New Roman"/>
          <w:spacing w:val="-5"/>
          <w:kern w:val="0"/>
          <w:sz w:val="30"/>
          <w:szCs w:val="30"/>
          <w:lang w:eastAsia="ru-RU"/>
        </w:rPr>
        <w:t>.</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hint="eastAsia"/>
          <w:spacing w:val="-5"/>
          <w:kern w:val="0"/>
          <w:sz w:val="30"/>
          <w:szCs w:val="30"/>
          <w:lang w:eastAsia="ru-RU"/>
        </w:rPr>
        <w:t>Цель</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задачи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исследований</w:t>
      </w:r>
      <w:r w:rsidRPr="007250EF">
        <w:rPr>
          <w:rFonts w:ascii="Times New Roman" w:eastAsia="Times New Roman" w:hAnsi="Times New Roman" w:cs="Times New Roman"/>
          <w:spacing w:val="-5"/>
          <w:kern w:val="0"/>
          <w:sz w:val="30"/>
          <w:szCs w:val="30"/>
          <w:lang w:eastAsia="ru-RU"/>
        </w:rPr>
        <w:t>.</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hint="eastAsia"/>
          <w:spacing w:val="-5"/>
          <w:kern w:val="0"/>
          <w:sz w:val="30"/>
          <w:szCs w:val="30"/>
          <w:lang w:eastAsia="ru-RU"/>
        </w:rPr>
        <w:t>Целью</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настоящей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работы</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являлась</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разработка</w:t>
      </w:r>
      <w:r w:rsidRPr="007250EF">
        <w:rPr>
          <w:rFonts w:ascii="Times New Roman" w:eastAsia="Times New Roman" w:hAnsi="Times New Roman" w:cs="Times New Roman"/>
          <w:spacing w:val="-5"/>
          <w:kern w:val="0"/>
          <w:sz w:val="30"/>
          <w:szCs w:val="30"/>
          <w:lang w:eastAsia="ru-RU"/>
        </w:rPr>
        <w:t xml:space="preserve"> </w:t>
      </w:r>
      <w:proofErr w:type="gramStart"/>
      <w:r w:rsidRPr="007250EF">
        <w:rPr>
          <w:rFonts w:ascii="Times New Roman" w:eastAsia="Times New Roman" w:hAnsi="Times New Roman" w:cs="Times New Roman" w:hint="eastAsia"/>
          <w:spacing w:val="-5"/>
          <w:kern w:val="0"/>
          <w:sz w:val="30"/>
          <w:szCs w:val="30"/>
          <w:lang w:eastAsia="ru-RU"/>
        </w:rPr>
        <w:t>способов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повышения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эффективности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очистки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сточных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вод</w:t>
      </w:r>
      <w:proofErr w:type="gramEnd"/>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от</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дисперсных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коллоидных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металлосодержащих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загрязнений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помощью</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биополимеров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активного</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ила</w:t>
      </w:r>
      <w:r w:rsidRPr="007250EF">
        <w:rPr>
          <w:rFonts w:ascii="Times New Roman" w:eastAsia="Times New Roman" w:hAnsi="Times New Roman" w:cs="Times New Roman"/>
          <w:spacing w:val="-5"/>
          <w:kern w:val="0"/>
          <w:sz w:val="30"/>
          <w:szCs w:val="30"/>
          <w:lang w:eastAsia="ru-RU"/>
        </w:rPr>
        <w:t>.</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hint="eastAsia"/>
          <w:spacing w:val="-5"/>
          <w:kern w:val="0"/>
          <w:sz w:val="30"/>
          <w:szCs w:val="30"/>
          <w:lang w:eastAsia="ru-RU"/>
        </w:rPr>
        <w:t>При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выполнении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работы</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были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поставлены</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следующие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задачи</w:t>
      </w:r>
      <w:r w:rsidRPr="007250EF">
        <w:rPr>
          <w:rFonts w:ascii="Times New Roman" w:eastAsia="Times New Roman" w:hAnsi="Times New Roman" w:cs="Times New Roman"/>
          <w:spacing w:val="-5"/>
          <w:kern w:val="0"/>
          <w:sz w:val="30"/>
          <w:szCs w:val="30"/>
          <w:lang w:eastAsia="ru-RU"/>
        </w:rPr>
        <w:t>:</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изучение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механизма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динамики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процессов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осаждения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дисперсных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коллоидных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частиц</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органических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загрязнений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помощью</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полимеров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активного</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ила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получение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необходимых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данных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для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сравнительной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оценки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эффективности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очистки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при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различных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способах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обработки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сточной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воды</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перед</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подачей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ее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на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участок</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биологической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очистки</w:t>
      </w:r>
      <w:r w:rsidRPr="007250EF">
        <w:rPr>
          <w:rFonts w:ascii="Times New Roman" w:eastAsia="Times New Roman" w:hAnsi="Times New Roman" w:cs="Times New Roman"/>
          <w:spacing w:val="-5"/>
          <w:kern w:val="0"/>
          <w:sz w:val="30"/>
          <w:szCs w:val="30"/>
          <w:lang w:eastAsia="ru-RU"/>
        </w:rPr>
        <w:t>;</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spacing w:val="-5"/>
          <w:kern w:val="0"/>
          <w:sz w:val="30"/>
          <w:szCs w:val="30"/>
          <w:lang w:eastAsia="ru-RU"/>
        </w:rPr>
        <w:t>-</w:t>
      </w:r>
      <w:r w:rsidRPr="007250EF">
        <w:rPr>
          <w:rFonts w:ascii="Times New Roman" w:eastAsia="Times New Roman" w:hAnsi="Times New Roman" w:cs="Times New Roman"/>
          <w:spacing w:val="-5"/>
          <w:kern w:val="0"/>
          <w:sz w:val="30"/>
          <w:szCs w:val="30"/>
          <w:lang w:eastAsia="ru-RU"/>
        </w:rPr>
        <w:tab/>
        <w:t xml:space="preserve"> </w:t>
      </w:r>
      <w:r w:rsidRPr="007250EF">
        <w:rPr>
          <w:rFonts w:ascii="Times New Roman" w:eastAsia="Times New Roman" w:hAnsi="Times New Roman" w:cs="Times New Roman" w:hint="eastAsia"/>
          <w:spacing w:val="-5"/>
          <w:kern w:val="0"/>
          <w:sz w:val="30"/>
          <w:szCs w:val="30"/>
          <w:lang w:eastAsia="ru-RU"/>
        </w:rPr>
        <w:t>определение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влияния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технологических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параметров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обработки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иловой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суспензии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продолжительности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обработки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концентрации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биополимеров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обрабатываемой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воде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на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эффективность</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механической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очистки</w:t>
      </w:r>
      <w:r w:rsidRPr="007250EF">
        <w:rPr>
          <w:rFonts w:ascii="Times New Roman" w:eastAsia="Times New Roman" w:hAnsi="Times New Roman" w:cs="Times New Roman"/>
          <w:spacing w:val="-5"/>
          <w:kern w:val="0"/>
          <w:sz w:val="30"/>
          <w:szCs w:val="30"/>
          <w:lang w:eastAsia="ru-RU"/>
        </w:rPr>
        <w:t xml:space="preserve"> </w:t>
      </w:r>
      <w:proofErr w:type="spellStart"/>
      <w:r w:rsidRPr="007250EF">
        <w:rPr>
          <w:rFonts w:ascii="Times New Roman" w:eastAsia="Times New Roman" w:hAnsi="Times New Roman" w:cs="Times New Roman" w:hint="eastAsia"/>
          <w:spacing w:val="-5"/>
          <w:kern w:val="0"/>
          <w:sz w:val="30"/>
          <w:szCs w:val="30"/>
          <w:lang w:eastAsia="ru-RU"/>
        </w:rPr>
        <w:t>высокозагрязненных</w:t>
      </w:r>
      <w:proofErr w:type="spellEnd"/>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стоков</w:t>
      </w:r>
      <w:r w:rsidRPr="007250EF">
        <w:rPr>
          <w:rFonts w:ascii="Times New Roman" w:eastAsia="Times New Roman" w:hAnsi="Times New Roman" w:cs="Times New Roman"/>
          <w:spacing w:val="-5"/>
          <w:kern w:val="0"/>
          <w:sz w:val="30"/>
          <w:szCs w:val="30"/>
          <w:lang w:eastAsia="ru-RU"/>
        </w:rPr>
        <w:t>;</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spacing w:val="-5"/>
          <w:kern w:val="0"/>
          <w:sz w:val="30"/>
          <w:szCs w:val="30"/>
          <w:lang w:eastAsia="ru-RU"/>
        </w:rPr>
        <w:t>-</w:t>
      </w:r>
      <w:r w:rsidRPr="007250EF">
        <w:rPr>
          <w:rFonts w:ascii="Times New Roman" w:eastAsia="Times New Roman" w:hAnsi="Times New Roman" w:cs="Times New Roman"/>
          <w:spacing w:val="-5"/>
          <w:kern w:val="0"/>
          <w:sz w:val="30"/>
          <w:szCs w:val="30"/>
          <w:lang w:eastAsia="ru-RU"/>
        </w:rPr>
        <w:tab/>
        <w:t xml:space="preserve"> </w:t>
      </w:r>
      <w:r w:rsidRPr="007250EF">
        <w:rPr>
          <w:rFonts w:ascii="Times New Roman" w:eastAsia="Times New Roman" w:hAnsi="Times New Roman" w:cs="Times New Roman" w:hint="eastAsia"/>
          <w:spacing w:val="-5"/>
          <w:kern w:val="0"/>
          <w:sz w:val="30"/>
          <w:szCs w:val="30"/>
          <w:lang w:eastAsia="ru-RU"/>
        </w:rPr>
        <w:t>прогнозирование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оптимальных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нагрузок</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по</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загрязнениям</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на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участок</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биологической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очистки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разработка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практических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рекомендаций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по</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внедрению</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разработанного</w:t>
      </w:r>
      <w:r w:rsidRPr="007250EF">
        <w:rPr>
          <w:rFonts w:ascii="Times New Roman" w:eastAsia="Times New Roman" w:hAnsi="Times New Roman" w:cs="Times New Roman"/>
          <w:spacing w:val="-5"/>
          <w:kern w:val="0"/>
          <w:sz w:val="30"/>
          <w:szCs w:val="30"/>
          <w:lang w:eastAsia="ru-RU"/>
        </w:rPr>
        <w:t xml:space="preserve"> </w:t>
      </w:r>
      <w:proofErr w:type="gramStart"/>
      <w:r w:rsidRPr="007250EF">
        <w:rPr>
          <w:rFonts w:ascii="Times New Roman" w:eastAsia="Times New Roman" w:hAnsi="Times New Roman" w:cs="Times New Roman" w:hint="eastAsia"/>
          <w:spacing w:val="-5"/>
          <w:kern w:val="0"/>
          <w:sz w:val="30"/>
          <w:szCs w:val="30"/>
          <w:lang w:eastAsia="ru-RU"/>
        </w:rPr>
        <w:t>метода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повышения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эффективности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механической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очистки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сточных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вод</w:t>
      </w:r>
      <w:proofErr w:type="gramEnd"/>
      <w:r w:rsidRPr="007250EF">
        <w:rPr>
          <w:rFonts w:ascii="Times New Roman" w:eastAsia="Times New Roman" w:hAnsi="Times New Roman" w:cs="Times New Roman"/>
          <w:spacing w:val="-5"/>
          <w:kern w:val="0"/>
          <w:sz w:val="30"/>
          <w:szCs w:val="30"/>
          <w:lang w:eastAsia="ru-RU"/>
        </w:rPr>
        <w:t>;</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spacing w:val="-5"/>
          <w:kern w:val="0"/>
          <w:sz w:val="30"/>
          <w:szCs w:val="30"/>
          <w:lang w:eastAsia="ru-RU"/>
        </w:rPr>
        <w:t>-</w:t>
      </w:r>
      <w:r w:rsidRPr="007250EF">
        <w:rPr>
          <w:rFonts w:ascii="Times New Roman" w:eastAsia="Times New Roman" w:hAnsi="Times New Roman" w:cs="Times New Roman"/>
          <w:spacing w:val="-5"/>
          <w:kern w:val="0"/>
          <w:sz w:val="30"/>
          <w:szCs w:val="30"/>
          <w:lang w:eastAsia="ru-RU"/>
        </w:rPr>
        <w:tab/>
        <w:t xml:space="preserve"> </w:t>
      </w:r>
      <w:r w:rsidRPr="007250EF">
        <w:rPr>
          <w:rFonts w:ascii="Times New Roman" w:eastAsia="Times New Roman" w:hAnsi="Times New Roman" w:cs="Times New Roman" w:hint="eastAsia"/>
          <w:spacing w:val="-5"/>
          <w:kern w:val="0"/>
          <w:sz w:val="30"/>
          <w:szCs w:val="30"/>
          <w:lang w:eastAsia="ru-RU"/>
        </w:rPr>
        <w:t>микробиологические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исследования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динамики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трансформации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биоценоза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активного</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ила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при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его</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обработке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гидромеханическими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методами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для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повышения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выхода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внеклеточных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биополимеров</w:t>
      </w:r>
      <w:r w:rsidRPr="007250EF">
        <w:rPr>
          <w:rFonts w:ascii="Times New Roman" w:eastAsia="Times New Roman" w:hAnsi="Times New Roman" w:cs="Times New Roman"/>
          <w:spacing w:val="-5"/>
          <w:kern w:val="0"/>
          <w:sz w:val="30"/>
          <w:szCs w:val="30"/>
          <w:lang w:eastAsia="ru-RU"/>
        </w:rPr>
        <w:t>;</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spacing w:val="-5"/>
          <w:kern w:val="0"/>
          <w:sz w:val="30"/>
          <w:szCs w:val="30"/>
          <w:lang w:eastAsia="ru-RU"/>
        </w:rPr>
        <w:t>-</w:t>
      </w:r>
      <w:r w:rsidRPr="007250EF">
        <w:rPr>
          <w:rFonts w:ascii="Times New Roman" w:eastAsia="Times New Roman" w:hAnsi="Times New Roman" w:cs="Times New Roman"/>
          <w:spacing w:val="-5"/>
          <w:kern w:val="0"/>
          <w:sz w:val="30"/>
          <w:szCs w:val="30"/>
          <w:lang w:eastAsia="ru-RU"/>
        </w:rPr>
        <w:tab/>
        <w:t xml:space="preserve"> </w:t>
      </w:r>
      <w:r w:rsidRPr="007250EF">
        <w:rPr>
          <w:rFonts w:ascii="Times New Roman" w:eastAsia="Times New Roman" w:hAnsi="Times New Roman" w:cs="Times New Roman" w:hint="eastAsia"/>
          <w:spacing w:val="-5"/>
          <w:kern w:val="0"/>
          <w:sz w:val="30"/>
          <w:szCs w:val="30"/>
          <w:lang w:eastAsia="ru-RU"/>
        </w:rPr>
        <w:t>исследование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процессов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извлечения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ионов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тяжелых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металлов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помощью</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полимеров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выделяемых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чистыми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бактериальными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культурами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бактериями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активного</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ила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получение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необходимых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данных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для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сравнительной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оценки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эффективности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очистки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сточных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вод</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от</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металлов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адсорбцией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на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необработанных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клетках</w:t>
      </w:r>
      <w:r w:rsidRPr="007250EF">
        <w:rPr>
          <w:rFonts w:ascii="Times New Roman" w:eastAsia="Times New Roman" w:hAnsi="Times New Roman" w:cs="Times New Roman"/>
          <w:spacing w:val="-5"/>
          <w:kern w:val="0"/>
          <w:sz w:val="30"/>
          <w:szCs w:val="30"/>
          <w:lang w:eastAsia="ru-RU"/>
        </w:rPr>
        <w:t xml:space="preserve">, </w:t>
      </w:r>
      <w:proofErr w:type="spellStart"/>
      <w:r w:rsidRPr="007250EF">
        <w:rPr>
          <w:rFonts w:ascii="Times New Roman" w:eastAsia="Times New Roman" w:hAnsi="Times New Roman" w:cs="Times New Roman" w:hint="eastAsia"/>
          <w:spacing w:val="-5"/>
          <w:kern w:val="0"/>
          <w:sz w:val="30"/>
          <w:szCs w:val="30"/>
          <w:lang w:eastAsia="ru-RU"/>
        </w:rPr>
        <w:t>ресуспендированных</w:t>
      </w:r>
      <w:proofErr w:type="spellEnd"/>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клетках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комплексированием</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внеклеточными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полимерами</w:t>
      </w:r>
      <w:r w:rsidRPr="007250EF">
        <w:rPr>
          <w:rFonts w:ascii="Times New Roman" w:eastAsia="Times New Roman" w:hAnsi="Times New Roman" w:cs="Times New Roman"/>
          <w:spacing w:val="-5"/>
          <w:kern w:val="0"/>
          <w:sz w:val="30"/>
          <w:szCs w:val="30"/>
          <w:lang w:eastAsia="ru-RU"/>
        </w:rPr>
        <w:t>;</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spacing w:val="-5"/>
          <w:kern w:val="0"/>
          <w:sz w:val="30"/>
          <w:szCs w:val="30"/>
          <w:lang w:eastAsia="ru-RU"/>
        </w:rPr>
        <w:t>-</w:t>
      </w:r>
      <w:r w:rsidRPr="007250EF">
        <w:rPr>
          <w:rFonts w:ascii="Times New Roman" w:eastAsia="Times New Roman" w:hAnsi="Times New Roman" w:cs="Times New Roman"/>
          <w:spacing w:val="-5"/>
          <w:kern w:val="0"/>
          <w:sz w:val="30"/>
          <w:szCs w:val="30"/>
          <w:lang w:eastAsia="ru-RU"/>
        </w:rPr>
        <w:tab/>
        <w:t xml:space="preserve"> </w:t>
      </w:r>
      <w:r w:rsidRPr="007250EF">
        <w:rPr>
          <w:rFonts w:ascii="Times New Roman" w:eastAsia="Times New Roman" w:hAnsi="Times New Roman" w:cs="Times New Roman" w:hint="eastAsia"/>
          <w:spacing w:val="-5"/>
          <w:kern w:val="0"/>
          <w:sz w:val="30"/>
          <w:szCs w:val="30"/>
          <w:lang w:eastAsia="ru-RU"/>
        </w:rPr>
        <w:t>определение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влияния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параметров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процесса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обработки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металлосодержащих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сточных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вод</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исходной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концентрации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металлов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среднего</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времени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пребывания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клеток</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бактерий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возраста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активного</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ила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на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эффективность</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удаления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из</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них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ионов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тяжелых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металлов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перед</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подачей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на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участок</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биологической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очистки</w:t>
      </w:r>
      <w:r w:rsidRPr="007250EF">
        <w:rPr>
          <w:rFonts w:ascii="Times New Roman" w:eastAsia="Times New Roman" w:hAnsi="Times New Roman" w:cs="Times New Roman"/>
          <w:spacing w:val="-5"/>
          <w:kern w:val="0"/>
          <w:sz w:val="30"/>
          <w:szCs w:val="30"/>
          <w:lang w:eastAsia="ru-RU"/>
        </w:rPr>
        <w:t>;</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spacing w:val="-5"/>
          <w:kern w:val="0"/>
          <w:sz w:val="30"/>
          <w:szCs w:val="30"/>
          <w:lang w:eastAsia="ru-RU"/>
        </w:rPr>
        <w:t>-</w:t>
      </w:r>
      <w:r w:rsidRPr="007250EF">
        <w:rPr>
          <w:rFonts w:ascii="Times New Roman" w:eastAsia="Times New Roman" w:hAnsi="Times New Roman" w:cs="Times New Roman"/>
          <w:spacing w:val="-5"/>
          <w:kern w:val="0"/>
          <w:sz w:val="30"/>
          <w:szCs w:val="30"/>
          <w:lang w:eastAsia="ru-RU"/>
        </w:rPr>
        <w:tab/>
        <w:t xml:space="preserve"> </w:t>
      </w:r>
      <w:r w:rsidRPr="007250EF">
        <w:rPr>
          <w:rFonts w:ascii="Times New Roman" w:eastAsia="Times New Roman" w:hAnsi="Times New Roman" w:cs="Times New Roman" w:hint="eastAsia"/>
          <w:spacing w:val="-5"/>
          <w:kern w:val="0"/>
          <w:sz w:val="30"/>
          <w:szCs w:val="30"/>
          <w:lang w:eastAsia="ru-RU"/>
        </w:rPr>
        <w:t>экспериментальные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исследования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процессов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комплексирования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ионов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тяжелых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металлов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компонентами</w:t>
      </w:r>
      <w:r w:rsidRPr="007250EF">
        <w:rPr>
          <w:rFonts w:ascii="Times New Roman" w:eastAsia="Times New Roman" w:hAnsi="Times New Roman" w:cs="Times New Roman"/>
          <w:spacing w:val="-5"/>
          <w:kern w:val="0"/>
          <w:sz w:val="30"/>
          <w:szCs w:val="30"/>
          <w:lang w:eastAsia="ru-RU"/>
        </w:rPr>
        <w:t xml:space="preserve"> </w:t>
      </w:r>
      <w:proofErr w:type="spellStart"/>
      <w:r w:rsidRPr="007250EF">
        <w:rPr>
          <w:rFonts w:ascii="Times New Roman" w:eastAsia="Times New Roman" w:hAnsi="Times New Roman" w:cs="Times New Roman" w:hint="eastAsia"/>
          <w:spacing w:val="-5"/>
          <w:kern w:val="0"/>
          <w:sz w:val="30"/>
          <w:szCs w:val="30"/>
          <w:lang w:eastAsia="ru-RU"/>
        </w:rPr>
        <w:t>культуральных</w:t>
      </w:r>
      <w:proofErr w:type="spellEnd"/>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сред</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бактериальными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клетками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питательными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средами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при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биологической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очистке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металлосодержащих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стоков</w:t>
      </w:r>
      <w:r w:rsidRPr="007250EF">
        <w:rPr>
          <w:rFonts w:ascii="Times New Roman" w:eastAsia="Times New Roman" w:hAnsi="Times New Roman" w:cs="Times New Roman"/>
          <w:spacing w:val="-5"/>
          <w:kern w:val="0"/>
          <w:sz w:val="30"/>
          <w:szCs w:val="30"/>
          <w:lang w:eastAsia="ru-RU"/>
        </w:rPr>
        <w:t>;</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разработка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математических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моделей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процессов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роста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ингибирования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микроорганизмов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токсическими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соединениями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металлов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составе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сточных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вод</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при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периодическом</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w:t>
      </w:r>
      <w:r w:rsidRPr="007250EF">
        <w:rPr>
          <w:rFonts w:ascii="Times New Roman" w:eastAsia="Times New Roman" w:hAnsi="Times New Roman" w:cs="Times New Roman"/>
          <w:spacing w:val="-5"/>
          <w:kern w:val="0"/>
          <w:sz w:val="30"/>
          <w:szCs w:val="30"/>
          <w:lang w:eastAsia="ru-RU"/>
        </w:rPr>
        <w:t xml:space="preserve"> </w:t>
      </w:r>
      <w:proofErr w:type="spellStart"/>
      <w:r w:rsidRPr="007250EF">
        <w:rPr>
          <w:rFonts w:ascii="Times New Roman" w:eastAsia="Times New Roman" w:hAnsi="Times New Roman" w:cs="Times New Roman" w:hint="eastAsia"/>
          <w:spacing w:val="-5"/>
          <w:kern w:val="0"/>
          <w:sz w:val="30"/>
          <w:szCs w:val="30"/>
          <w:lang w:eastAsia="ru-RU"/>
        </w:rPr>
        <w:t>хемостатном</w:t>
      </w:r>
      <w:proofErr w:type="spellEnd"/>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культивировании</w:t>
      </w:r>
      <w:r w:rsidRPr="007250EF">
        <w:rPr>
          <w:rFonts w:ascii="Times New Roman" w:eastAsia="Times New Roman" w:hAnsi="Times New Roman" w:cs="Times New Roman"/>
          <w:spacing w:val="-5"/>
          <w:kern w:val="0"/>
          <w:sz w:val="30"/>
          <w:szCs w:val="30"/>
          <w:lang w:eastAsia="ru-RU"/>
        </w:rPr>
        <w:t>.</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hint="eastAsia"/>
          <w:spacing w:val="-5"/>
          <w:kern w:val="0"/>
          <w:sz w:val="30"/>
          <w:szCs w:val="30"/>
          <w:lang w:eastAsia="ru-RU"/>
        </w:rPr>
        <w:t>Научная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новизна</w:t>
      </w:r>
      <w:r w:rsidRPr="007250EF">
        <w:rPr>
          <w:rFonts w:ascii="Times New Roman" w:eastAsia="Times New Roman" w:hAnsi="Times New Roman" w:cs="Times New Roman"/>
          <w:spacing w:val="-5"/>
          <w:kern w:val="0"/>
          <w:sz w:val="30"/>
          <w:szCs w:val="30"/>
          <w:lang w:eastAsia="ru-RU"/>
        </w:rPr>
        <w:t>.</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hint="eastAsia"/>
          <w:spacing w:val="-5"/>
          <w:kern w:val="0"/>
          <w:sz w:val="30"/>
          <w:szCs w:val="30"/>
          <w:lang w:eastAsia="ru-RU"/>
        </w:rPr>
        <w:t>На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основе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результатов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экспериментальных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работ</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проведена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сравнительная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оценка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эффективности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механической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биологической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очистки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высоконагруженных</w:t>
      </w:r>
      <w:r w:rsidRPr="007250EF">
        <w:rPr>
          <w:rFonts w:ascii="Times New Roman" w:eastAsia="Times New Roman" w:hAnsi="Times New Roman" w:cs="Times New Roman"/>
          <w:spacing w:val="-5"/>
          <w:kern w:val="0"/>
          <w:sz w:val="30"/>
          <w:szCs w:val="30"/>
          <w:lang w:eastAsia="ru-RU"/>
        </w:rPr>
        <w:t xml:space="preserve"> </w:t>
      </w:r>
      <w:proofErr w:type="spellStart"/>
      <w:r w:rsidRPr="007250EF">
        <w:rPr>
          <w:rFonts w:ascii="Times New Roman" w:eastAsia="Times New Roman" w:hAnsi="Times New Roman" w:cs="Times New Roman" w:hint="eastAsia"/>
          <w:spacing w:val="-5"/>
          <w:kern w:val="0"/>
          <w:sz w:val="30"/>
          <w:szCs w:val="30"/>
          <w:lang w:eastAsia="ru-RU"/>
        </w:rPr>
        <w:t>органосодержащих</w:t>
      </w:r>
      <w:proofErr w:type="spellEnd"/>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стоков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при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различных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способах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обработки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сточной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воды</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перед</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подачей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ее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на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участок</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биологической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очистки</w:t>
      </w:r>
      <w:r w:rsidRPr="007250EF">
        <w:rPr>
          <w:rFonts w:ascii="Times New Roman" w:eastAsia="Times New Roman" w:hAnsi="Times New Roman" w:cs="Times New Roman"/>
          <w:spacing w:val="-5"/>
          <w:kern w:val="0"/>
          <w:sz w:val="30"/>
          <w:szCs w:val="30"/>
          <w:lang w:eastAsia="ru-RU"/>
        </w:rPr>
        <w:t>.</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hint="eastAsia"/>
          <w:spacing w:val="-5"/>
          <w:kern w:val="0"/>
          <w:sz w:val="30"/>
          <w:szCs w:val="30"/>
          <w:lang w:eastAsia="ru-RU"/>
        </w:rPr>
        <w:t>Определены</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оптимальные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конструктивные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характеристики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технических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установок</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технологические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параметры</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режимов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предварительной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гидромеханической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обработки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иловой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суспензии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продолжительности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обработки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концентрации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биополимеров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обрабатываемой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воде</w:t>
      </w:r>
      <w:r w:rsidRPr="007250EF">
        <w:rPr>
          <w:rFonts w:ascii="Times New Roman" w:eastAsia="Times New Roman" w:hAnsi="Times New Roman" w:cs="Times New Roman"/>
          <w:spacing w:val="-5"/>
          <w:kern w:val="0"/>
          <w:sz w:val="30"/>
          <w:szCs w:val="30"/>
          <w:lang w:eastAsia="ru-RU"/>
        </w:rPr>
        <w:t>).</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hint="eastAsia"/>
          <w:spacing w:val="-5"/>
          <w:kern w:val="0"/>
          <w:sz w:val="30"/>
          <w:szCs w:val="30"/>
          <w:lang w:eastAsia="ru-RU"/>
        </w:rPr>
        <w:t>Разработана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методика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прогнозирования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оптимальных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нагрузок</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по</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загрязнениям</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на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участок</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биологической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очистки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выданы</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практические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рекомендации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по</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ее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внедрению</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промышленных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масштабах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при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строительстве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реконструкции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очистных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сооружений</w:t>
      </w:r>
      <w:r w:rsidRPr="007250EF">
        <w:rPr>
          <w:rFonts w:ascii="Times New Roman" w:eastAsia="Times New Roman" w:hAnsi="Times New Roman" w:cs="Times New Roman"/>
          <w:spacing w:val="-5"/>
          <w:kern w:val="0"/>
          <w:sz w:val="30"/>
          <w:szCs w:val="30"/>
          <w:lang w:eastAsia="ru-RU"/>
        </w:rPr>
        <w:t>.</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hint="eastAsia"/>
          <w:spacing w:val="-5"/>
          <w:kern w:val="0"/>
          <w:sz w:val="30"/>
          <w:szCs w:val="30"/>
          <w:lang w:eastAsia="ru-RU"/>
        </w:rPr>
        <w:t>На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основе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данных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микробиологического</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обследования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биоценозов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микрофлоры</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активного</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ила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выявлена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динамика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трансформации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при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гидромеханическом</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воздействии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на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клеточные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структуры</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подтверждающая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результаты</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технологических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испытаний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режимов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очистки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реальных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стоков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на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полупромышленной</w:t>
      </w:r>
      <w:r w:rsidRPr="007250EF">
        <w:rPr>
          <w:rFonts w:ascii="Times New Roman" w:eastAsia="Times New Roman" w:hAnsi="Times New Roman" w:cs="Times New Roman"/>
          <w:spacing w:val="-5"/>
          <w:kern w:val="0"/>
          <w:sz w:val="30"/>
          <w:szCs w:val="30"/>
          <w:lang w:eastAsia="ru-RU"/>
        </w:rPr>
        <w:t xml:space="preserve"> </w:t>
      </w:r>
      <w:proofErr w:type="spellStart"/>
      <w:r w:rsidRPr="007250EF">
        <w:rPr>
          <w:rFonts w:ascii="Times New Roman" w:eastAsia="Times New Roman" w:hAnsi="Times New Roman" w:cs="Times New Roman" w:hint="eastAsia"/>
          <w:spacing w:val="-5"/>
          <w:kern w:val="0"/>
          <w:sz w:val="30"/>
          <w:szCs w:val="30"/>
          <w:lang w:eastAsia="ru-RU"/>
        </w:rPr>
        <w:t>пилотной</w:t>
      </w:r>
      <w:proofErr w:type="spellEnd"/>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установке</w:t>
      </w:r>
      <w:r w:rsidRPr="007250EF">
        <w:rPr>
          <w:rFonts w:ascii="Times New Roman" w:eastAsia="Times New Roman" w:hAnsi="Times New Roman" w:cs="Times New Roman"/>
          <w:spacing w:val="-5"/>
          <w:kern w:val="0"/>
          <w:sz w:val="30"/>
          <w:szCs w:val="30"/>
          <w:lang w:eastAsia="ru-RU"/>
        </w:rPr>
        <w:t>.</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hint="eastAsia"/>
          <w:spacing w:val="-5"/>
          <w:kern w:val="0"/>
          <w:sz w:val="30"/>
          <w:szCs w:val="30"/>
          <w:lang w:eastAsia="ru-RU"/>
        </w:rPr>
        <w:t>На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основе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экспериментальных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данных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проведена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сравнительная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оценка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эффективности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очистки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металлосодержащих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сточных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вод</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чистыми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бактериальными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культурами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бактериями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активного</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ила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от</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различных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тяжелых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металлов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адсорбцией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на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необработанных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клетках</w:t>
      </w:r>
      <w:r w:rsidRPr="007250EF">
        <w:rPr>
          <w:rFonts w:ascii="Times New Roman" w:eastAsia="Times New Roman" w:hAnsi="Times New Roman" w:cs="Times New Roman"/>
          <w:spacing w:val="-5"/>
          <w:kern w:val="0"/>
          <w:sz w:val="30"/>
          <w:szCs w:val="30"/>
          <w:lang w:eastAsia="ru-RU"/>
        </w:rPr>
        <w:t xml:space="preserve">, </w:t>
      </w:r>
      <w:proofErr w:type="spellStart"/>
      <w:r w:rsidRPr="007250EF">
        <w:rPr>
          <w:rFonts w:ascii="Times New Roman" w:eastAsia="Times New Roman" w:hAnsi="Times New Roman" w:cs="Times New Roman" w:hint="eastAsia"/>
          <w:spacing w:val="-5"/>
          <w:kern w:val="0"/>
          <w:sz w:val="30"/>
          <w:szCs w:val="30"/>
          <w:lang w:eastAsia="ru-RU"/>
        </w:rPr>
        <w:t>ресуспендированных</w:t>
      </w:r>
      <w:proofErr w:type="spellEnd"/>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клетках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комплексированием</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внеклеточными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полимерами</w:t>
      </w:r>
      <w:r w:rsidRPr="007250EF">
        <w:rPr>
          <w:rFonts w:ascii="Times New Roman" w:eastAsia="Times New Roman" w:hAnsi="Times New Roman" w:cs="Times New Roman"/>
          <w:spacing w:val="-5"/>
          <w:kern w:val="0"/>
          <w:sz w:val="30"/>
          <w:szCs w:val="30"/>
          <w:lang w:eastAsia="ru-RU"/>
        </w:rPr>
        <w:t>.</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hint="eastAsia"/>
          <w:spacing w:val="-5"/>
          <w:kern w:val="0"/>
          <w:sz w:val="30"/>
          <w:szCs w:val="30"/>
          <w:lang w:eastAsia="ru-RU"/>
        </w:rPr>
        <w:t>Выявлено</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влияние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технологических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параметров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режимов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обработки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металлосодержащих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сточных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вод</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исходной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концентрации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металлов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среднего</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времени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пребывания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клеток</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бактерий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возраста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активного</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ила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на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эффективность</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удаления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из</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них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ионов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тяжелых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металлов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перед</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подачей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стоков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на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участок</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биологической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очистки</w:t>
      </w:r>
      <w:r w:rsidRPr="007250EF">
        <w:rPr>
          <w:rFonts w:ascii="Times New Roman" w:eastAsia="Times New Roman" w:hAnsi="Times New Roman" w:cs="Times New Roman"/>
          <w:spacing w:val="-5"/>
          <w:kern w:val="0"/>
          <w:sz w:val="30"/>
          <w:szCs w:val="30"/>
          <w:lang w:eastAsia="ru-RU"/>
        </w:rPr>
        <w:t>.</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hint="eastAsia"/>
          <w:spacing w:val="-5"/>
          <w:kern w:val="0"/>
          <w:sz w:val="30"/>
          <w:szCs w:val="30"/>
          <w:lang w:eastAsia="ru-RU"/>
        </w:rPr>
        <w:t>Выполнены</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экспериментальные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исследования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процессов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комплексирования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ионов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тяжелых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металлов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компонентами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различных</w:t>
      </w:r>
      <w:r w:rsidRPr="007250EF">
        <w:rPr>
          <w:rFonts w:ascii="Times New Roman" w:eastAsia="Times New Roman" w:hAnsi="Times New Roman" w:cs="Times New Roman"/>
          <w:spacing w:val="-5"/>
          <w:kern w:val="0"/>
          <w:sz w:val="30"/>
          <w:szCs w:val="30"/>
          <w:lang w:eastAsia="ru-RU"/>
        </w:rPr>
        <w:t xml:space="preserve"> </w:t>
      </w:r>
      <w:proofErr w:type="spellStart"/>
      <w:r w:rsidRPr="007250EF">
        <w:rPr>
          <w:rFonts w:ascii="Times New Roman" w:eastAsia="Times New Roman" w:hAnsi="Times New Roman" w:cs="Times New Roman" w:hint="eastAsia"/>
          <w:spacing w:val="-5"/>
          <w:kern w:val="0"/>
          <w:sz w:val="30"/>
          <w:szCs w:val="30"/>
          <w:lang w:eastAsia="ru-RU"/>
        </w:rPr>
        <w:t>культуральных</w:t>
      </w:r>
      <w:proofErr w:type="spellEnd"/>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сред</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бактериальными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клетками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питательными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средами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показана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возможность</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снижения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нагрузок</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по</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металлам</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при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биологической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очистке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металлосодержащих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стоков</w:t>
      </w:r>
      <w:r w:rsidRPr="007250EF">
        <w:rPr>
          <w:rFonts w:ascii="Times New Roman" w:eastAsia="Times New Roman" w:hAnsi="Times New Roman" w:cs="Times New Roman"/>
          <w:spacing w:val="-5"/>
          <w:kern w:val="0"/>
          <w:sz w:val="30"/>
          <w:szCs w:val="30"/>
          <w:lang w:eastAsia="ru-RU"/>
        </w:rPr>
        <w:t>.</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hint="eastAsia"/>
          <w:spacing w:val="-5"/>
          <w:kern w:val="0"/>
          <w:sz w:val="30"/>
          <w:szCs w:val="30"/>
          <w:lang w:eastAsia="ru-RU"/>
        </w:rPr>
        <w:t>На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основе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экспериментально</w:t>
      </w:r>
      <w:r w:rsidRPr="007250EF">
        <w:rPr>
          <w:rFonts w:ascii="Times New Roman" w:eastAsia="Times New Roman" w:hAnsi="Times New Roman" w:cs="Times New Roman"/>
          <w:spacing w:val="-5"/>
          <w:kern w:val="0"/>
          <w:sz w:val="30"/>
          <w:szCs w:val="30"/>
          <w:lang w:eastAsia="ru-RU"/>
        </w:rPr>
        <w:t>-</w:t>
      </w:r>
      <w:r w:rsidRPr="007250EF">
        <w:rPr>
          <w:rFonts w:ascii="Times New Roman" w:eastAsia="Times New Roman" w:hAnsi="Times New Roman" w:cs="Times New Roman" w:hint="eastAsia"/>
          <w:spacing w:val="-5"/>
          <w:kern w:val="0"/>
          <w:sz w:val="30"/>
          <w:szCs w:val="30"/>
          <w:lang w:eastAsia="ru-RU"/>
        </w:rPr>
        <w:t>теоретических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разработок</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созданы</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математические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модели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процессов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роста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ингибирования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микроорганизмов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токсическими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соединениями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металлов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составе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сточных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вод</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при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периодическом</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w:t>
      </w:r>
      <w:r w:rsidRPr="007250EF">
        <w:rPr>
          <w:rFonts w:ascii="Times New Roman" w:eastAsia="Times New Roman" w:hAnsi="Times New Roman" w:cs="Times New Roman"/>
          <w:spacing w:val="-5"/>
          <w:kern w:val="0"/>
          <w:sz w:val="30"/>
          <w:szCs w:val="30"/>
          <w:lang w:eastAsia="ru-RU"/>
        </w:rPr>
        <w:t xml:space="preserve"> </w:t>
      </w:r>
      <w:proofErr w:type="spellStart"/>
      <w:r w:rsidRPr="007250EF">
        <w:rPr>
          <w:rFonts w:ascii="Times New Roman" w:eastAsia="Times New Roman" w:hAnsi="Times New Roman" w:cs="Times New Roman" w:hint="eastAsia"/>
          <w:spacing w:val="-5"/>
          <w:kern w:val="0"/>
          <w:sz w:val="30"/>
          <w:szCs w:val="30"/>
          <w:lang w:eastAsia="ru-RU"/>
        </w:rPr>
        <w:t>хемостатном</w:t>
      </w:r>
      <w:proofErr w:type="spellEnd"/>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культивировании</w:t>
      </w:r>
      <w:r w:rsidRPr="007250EF">
        <w:rPr>
          <w:rFonts w:ascii="Times New Roman" w:eastAsia="Times New Roman" w:hAnsi="Times New Roman" w:cs="Times New Roman"/>
          <w:spacing w:val="-5"/>
          <w:kern w:val="0"/>
          <w:sz w:val="30"/>
          <w:szCs w:val="30"/>
          <w:lang w:eastAsia="ru-RU"/>
        </w:rPr>
        <w:t>.</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hint="eastAsia"/>
          <w:spacing w:val="-5"/>
          <w:kern w:val="0"/>
          <w:sz w:val="30"/>
          <w:szCs w:val="30"/>
          <w:lang w:eastAsia="ru-RU"/>
        </w:rPr>
        <w:t>Практическая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ценность</w:t>
      </w:r>
      <w:r w:rsidRPr="007250EF">
        <w:rPr>
          <w:rFonts w:ascii="Times New Roman" w:eastAsia="Times New Roman" w:hAnsi="Times New Roman" w:cs="Times New Roman"/>
          <w:spacing w:val="-5"/>
          <w:kern w:val="0"/>
          <w:sz w:val="30"/>
          <w:szCs w:val="30"/>
          <w:lang w:eastAsia="ru-RU"/>
        </w:rPr>
        <w:t>.</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hint="eastAsia"/>
          <w:spacing w:val="-5"/>
          <w:kern w:val="0"/>
          <w:sz w:val="30"/>
          <w:szCs w:val="30"/>
          <w:lang w:eastAsia="ru-RU"/>
        </w:rPr>
        <w:t>Полученные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результаты</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выводы</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базируются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на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материалах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теоретических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модельных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экспериментальных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исследований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систем</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обработки</w:t>
      </w:r>
      <w:r w:rsidRPr="007250EF">
        <w:rPr>
          <w:rFonts w:ascii="Times New Roman" w:eastAsia="Times New Roman" w:hAnsi="Times New Roman" w:cs="Times New Roman"/>
          <w:spacing w:val="-5"/>
          <w:kern w:val="0"/>
          <w:sz w:val="30"/>
          <w:szCs w:val="30"/>
          <w:lang w:eastAsia="ru-RU"/>
        </w:rPr>
        <w:t xml:space="preserve"> </w:t>
      </w:r>
      <w:proofErr w:type="spellStart"/>
      <w:r w:rsidRPr="007250EF">
        <w:rPr>
          <w:rFonts w:ascii="Times New Roman" w:eastAsia="Times New Roman" w:hAnsi="Times New Roman" w:cs="Times New Roman" w:hint="eastAsia"/>
          <w:spacing w:val="-5"/>
          <w:kern w:val="0"/>
          <w:sz w:val="30"/>
          <w:szCs w:val="30"/>
          <w:lang w:eastAsia="ru-RU"/>
        </w:rPr>
        <w:t>органо</w:t>
      </w:r>
      <w:proofErr w:type="spellEnd"/>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металлосодержащих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стоков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позволяют</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высокой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степенью</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надежности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рекомендовать</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к</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практическому</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использованию</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промышленных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масштабах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при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создании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новых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реконструкции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действующих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систем</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биологической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очистки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сточных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вод</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коммунального</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промышленного</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происхождения</w:t>
      </w:r>
      <w:r w:rsidRPr="007250EF">
        <w:rPr>
          <w:rFonts w:ascii="Times New Roman" w:eastAsia="Times New Roman" w:hAnsi="Times New Roman" w:cs="Times New Roman"/>
          <w:spacing w:val="-5"/>
          <w:kern w:val="0"/>
          <w:sz w:val="30"/>
          <w:szCs w:val="30"/>
          <w:lang w:eastAsia="ru-RU"/>
        </w:rPr>
        <w:t xml:space="preserve">. </w:t>
      </w:r>
      <w:proofErr w:type="gramStart"/>
      <w:r w:rsidRPr="007250EF">
        <w:rPr>
          <w:rFonts w:ascii="Times New Roman" w:eastAsia="Times New Roman" w:hAnsi="Times New Roman" w:cs="Times New Roman" w:hint="eastAsia"/>
          <w:spacing w:val="-5"/>
          <w:kern w:val="0"/>
          <w:sz w:val="30"/>
          <w:szCs w:val="30"/>
          <w:lang w:eastAsia="ru-RU"/>
        </w:rPr>
        <w:t>Разработанные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рекомендации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предложения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подтверждены</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материалами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теоретических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экспериментальных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работ</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показавших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высокую</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степень</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сходимости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что</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обеспечивают</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возможность</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надежного</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использования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производственных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условиях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учетом</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особенностей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конкретных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видов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сточных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вод</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характеристик</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очистных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сооружений</w:t>
      </w:r>
      <w:r w:rsidRPr="007250EF">
        <w:rPr>
          <w:rFonts w:ascii="Times New Roman" w:eastAsia="Times New Roman" w:hAnsi="Times New Roman" w:cs="Times New Roman"/>
          <w:spacing w:val="-5"/>
          <w:kern w:val="0"/>
          <w:sz w:val="30"/>
          <w:szCs w:val="30"/>
          <w:lang w:eastAsia="ru-RU"/>
        </w:rPr>
        <w:t>.</w:t>
      </w:r>
      <w:proofErr w:type="gramEnd"/>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hint="eastAsia"/>
          <w:spacing w:val="-5"/>
          <w:kern w:val="0"/>
          <w:sz w:val="30"/>
          <w:szCs w:val="30"/>
          <w:lang w:eastAsia="ru-RU"/>
        </w:rPr>
        <w:t>Апробация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работы</w:t>
      </w:r>
      <w:r w:rsidRPr="007250EF">
        <w:rPr>
          <w:rFonts w:ascii="Times New Roman" w:eastAsia="Times New Roman" w:hAnsi="Times New Roman" w:cs="Times New Roman"/>
          <w:spacing w:val="-5"/>
          <w:kern w:val="0"/>
          <w:sz w:val="30"/>
          <w:szCs w:val="30"/>
          <w:lang w:eastAsia="ru-RU"/>
        </w:rPr>
        <w:t>.</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hint="eastAsia"/>
          <w:spacing w:val="-5"/>
          <w:kern w:val="0"/>
          <w:sz w:val="30"/>
          <w:szCs w:val="30"/>
          <w:lang w:eastAsia="ru-RU"/>
        </w:rPr>
        <w:t>На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основании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проведенных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исследований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разработаны</w:t>
      </w:r>
      <w:r w:rsidRPr="007250EF">
        <w:rPr>
          <w:rFonts w:ascii="Times New Roman" w:eastAsia="Times New Roman" w:hAnsi="Times New Roman" w:cs="Times New Roman"/>
          <w:spacing w:val="-5"/>
          <w:kern w:val="0"/>
          <w:sz w:val="30"/>
          <w:szCs w:val="30"/>
          <w:lang w:eastAsia="ru-RU"/>
        </w:rPr>
        <w:t xml:space="preserve"> </w:t>
      </w:r>
      <w:proofErr w:type="spellStart"/>
      <w:r w:rsidRPr="007250EF">
        <w:rPr>
          <w:rFonts w:ascii="Times New Roman" w:eastAsia="Times New Roman" w:hAnsi="Times New Roman" w:cs="Times New Roman" w:hint="eastAsia"/>
          <w:spacing w:val="-5"/>
          <w:kern w:val="0"/>
          <w:sz w:val="30"/>
          <w:szCs w:val="30"/>
          <w:lang w:eastAsia="ru-RU"/>
        </w:rPr>
        <w:t>научно¬методические</w:t>
      </w:r>
      <w:proofErr w:type="spellEnd"/>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рекомендации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по</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оптимизации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характеристик</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технологических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режимов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сооружений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аэробной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биологической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очистки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сточных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вод</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активным</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илом</w:t>
      </w:r>
      <w:r w:rsidRPr="007250EF">
        <w:rPr>
          <w:rFonts w:ascii="Times New Roman" w:eastAsia="Times New Roman" w:hAnsi="Times New Roman" w:cs="Times New Roman"/>
          <w:spacing w:val="-5"/>
          <w:kern w:val="0"/>
          <w:sz w:val="30"/>
          <w:szCs w:val="30"/>
          <w:lang w:eastAsia="ru-RU"/>
        </w:rPr>
        <w:t>.</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hint="eastAsia"/>
          <w:spacing w:val="-5"/>
          <w:kern w:val="0"/>
          <w:sz w:val="30"/>
          <w:szCs w:val="30"/>
          <w:lang w:eastAsia="ru-RU"/>
        </w:rPr>
        <w:t>Результаты</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материалы</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выполненной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работы</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использованы</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ГУП</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w:t>
      </w:r>
      <w:proofErr w:type="spellStart"/>
      <w:r w:rsidRPr="007250EF">
        <w:rPr>
          <w:rFonts w:ascii="Times New Roman" w:eastAsia="Times New Roman" w:hAnsi="Times New Roman" w:cs="Times New Roman" w:hint="eastAsia"/>
          <w:spacing w:val="-5"/>
          <w:kern w:val="0"/>
          <w:sz w:val="30"/>
          <w:szCs w:val="30"/>
          <w:lang w:eastAsia="ru-RU"/>
        </w:rPr>
        <w:t>МосводоканалНИИпроект</w:t>
      </w:r>
      <w:proofErr w:type="spellEnd"/>
      <w:r w:rsidRPr="007250EF">
        <w:rPr>
          <w:rFonts w:ascii="Times New Roman" w:eastAsia="Times New Roman" w:hAnsi="Times New Roman" w:cs="Times New Roman" w:hint="eastAsia"/>
          <w:spacing w:val="-5"/>
          <w:kern w:val="0"/>
          <w:sz w:val="30"/>
          <w:szCs w:val="30"/>
          <w:lang w:eastAsia="ru-RU"/>
        </w:rPr>
        <w:t>»</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при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проектировании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очистных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сооружений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г</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Владивосток</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ООО</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w:t>
      </w:r>
      <w:proofErr w:type="spellStart"/>
      <w:r w:rsidRPr="007250EF">
        <w:rPr>
          <w:rFonts w:ascii="Times New Roman" w:eastAsia="Times New Roman" w:hAnsi="Times New Roman" w:cs="Times New Roman" w:hint="eastAsia"/>
          <w:spacing w:val="-5"/>
          <w:kern w:val="0"/>
          <w:sz w:val="30"/>
          <w:szCs w:val="30"/>
          <w:lang w:eastAsia="ru-RU"/>
        </w:rPr>
        <w:t>Сиройдизайнпроект</w:t>
      </w:r>
      <w:proofErr w:type="spellEnd"/>
      <w:r w:rsidRPr="007250EF">
        <w:rPr>
          <w:rFonts w:ascii="Times New Roman" w:eastAsia="Times New Roman" w:hAnsi="Times New Roman" w:cs="Times New Roman" w:hint="eastAsia"/>
          <w:spacing w:val="-5"/>
          <w:kern w:val="0"/>
          <w:sz w:val="30"/>
          <w:szCs w:val="30"/>
          <w:lang w:eastAsia="ru-RU"/>
        </w:rPr>
        <w:t>»</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г</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Омска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при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проектно</w:t>
      </w:r>
      <w:r w:rsidRPr="007250EF">
        <w:rPr>
          <w:rFonts w:ascii="Times New Roman" w:eastAsia="Times New Roman" w:hAnsi="Times New Roman" w:cs="Times New Roman"/>
          <w:spacing w:val="-5"/>
          <w:kern w:val="0"/>
          <w:sz w:val="30"/>
          <w:szCs w:val="30"/>
          <w:lang w:eastAsia="ru-RU"/>
        </w:rPr>
        <w:t>-</w:t>
      </w:r>
      <w:r w:rsidRPr="007250EF">
        <w:rPr>
          <w:rFonts w:ascii="Times New Roman" w:eastAsia="Times New Roman" w:hAnsi="Times New Roman" w:cs="Times New Roman" w:hint="eastAsia"/>
          <w:spacing w:val="-5"/>
          <w:kern w:val="0"/>
          <w:sz w:val="30"/>
          <w:szCs w:val="30"/>
          <w:lang w:eastAsia="ru-RU"/>
        </w:rPr>
        <w:t>конструкторских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работах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при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проектировании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очистных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сооружения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пос</w:t>
      </w:r>
      <w:r w:rsidRPr="007250EF">
        <w:rPr>
          <w:rFonts w:ascii="Times New Roman" w:eastAsia="Times New Roman" w:hAnsi="Times New Roman" w:cs="Times New Roman"/>
          <w:spacing w:val="-5"/>
          <w:kern w:val="0"/>
          <w:sz w:val="30"/>
          <w:szCs w:val="30"/>
          <w:lang w:eastAsia="ru-RU"/>
        </w:rPr>
        <w:t xml:space="preserve">. </w:t>
      </w:r>
      <w:proofErr w:type="spellStart"/>
      <w:r w:rsidRPr="007250EF">
        <w:rPr>
          <w:rFonts w:ascii="Times New Roman" w:eastAsia="Times New Roman" w:hAnsi="Times New Roman" w:cs="Times New Roman" w:hint="eastAsia"/>
          <w:spacing w:val="-5"/>
          <w:kern w:val="0"/>
          <w:sz w:val="30"/>
          <w:szCs w:val="30"/>
          <w:lang w:eastAsia="ru-RU"/>
        </w:rPr>
        <w:t>Яман</w:t>
      </w:r>
      <w:proofErr w:type="spellEnd"/>
      <w:r w:rsidRPr="007250EF">
        <w:rPr>
          <w:rFonts w:ascii="Times New Roman" w:eastAsia="Times New Roman" w:hAnsi="Times New Roman" w:cs="Times New Roman"/>
          <w:spacing w:val="-5"/>
          <w:kern w:val="0"/>
          <w:sz w:val="30"/>
          <w:szCs w:val="30"/>
          <w:lang w:eastAsia="ru-RU"/>
        </w:rPr>
        <w:t xml:space="preserve">, </w:t>
      </w:r>
      <w:proofErr w:type="spellStart"/>
      <w:r w:rsidRPr="007250EF">
        <w:rPr>
          <w:rFonts w:ascii="Times New Roman" w:eastAsia="Times New Roman" w:hAnsi="Times New Roman" w:cs="Times New Roman" w:hint="eastAsia"/>
          <w:spacing w:val="-5"/>
          <w:kern w:val="0"/>
          <w:sz w:val="30"/>
          <w:szCs w:val="30"/>
          <w:lang w:eastAsia="ru-RU"/>
        </w:rPr>
        <w:t>Крутинского</w:t>
      </w:r>
      <w:proofErr w:type="spellEnd"/>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р</w:t>
      </w:r>
      <w:r w:rsidRPr="007250EF">
        <w:rPr>
          <w:rFonts w:ascii="Times New Roman" w:eastAsia="Times New Roman" w:hAnsi="Times New Roman" w:cs="Times New Roman"/>
          <w:spacing w:val="-5"/>
          <w:kern w:val="0"/>
          <w:sz w:val="30"/>
          <w:szCs w:val="30"/>
          <w:lang w:eastAsia="ru-RU"/>
        </w:rPr>
        <w:t>-</w:t>
      </w:r>
      <w:r w:rsidRPr="007250EF">
        <w:rPr>
          <w:rFonts w:ascii="Times New Roman" w:eastAsia="Times New Roman" w:hAnsi="Times New Roman" w:cs="Times New Roman" w:hint="eastAsia"/>
          <w:spacing w:val="-5"/>
          <w:kern w:val="0"/>
          <w:sz w:val="30"/>
          <w:szCs w:val="30"/>
          <w:lang w:eastAsia="ru-RU"/>
        </w:rPr>
        <w:t>на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Омской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обл</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ОАО</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«Водоканал»</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г</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Ишим</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ООО</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w:t>
      </w:r>
      <w:proofErr w:type="spellStart"/>
      <w:r w:rsidRPr="007250EF">
        <w:rPr>
          <w:rFonts w:ascii="Times New Roman" w:eastAsia="Times New Roman" w:hAnsi="Times New Roman" w:cs="Times New Roman" w:hint="eastAsia"/>
          <w:spacing w:val="-5"/>
          <w:kern w:val="0"/>
          <w:sz w:val="30"/>
          <w:szCs w:val="30"/>
          <w:lang w:eastAsia="ru-RU"/>
        </w:rPr>
        <w:t>Кузнецовский</w:t>
      </w:r>
      <w:proofErr w:type="spellEnd"/>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комбинат»</w:t>
      </w:r>
      <w:r w:rsidRPr="007250EF">
        <w:rPr>
          <w:rFonts w:ascii="Times New Roman" w:eastAsia="Times New Roman" w:hAnsi="Times New Roman" w:cs="Times New Roman"/>
          <w:spacing w:val="-5"/>
          <w:kern w:val="0"/>
          <w:sz w:val="30"/>
          <w:szCs w:val="30"/>
          <w:lang w:eastAsia="ru-RU"/>
        </w:rPr>
        <w:t xml:space="preserve"> </w:t>
      </w:r>
      <w:proofErr w:type="gramStart"/>
      <w:r w:rsidRPr="007250EF">
        <w:rPr>
          <w:rFonts w:ascii="Times New Roman" w:eastAsia="Times New Roman" w:hAnsi="Times New Roman" w:cs="Times New Roman" w:hint="eastAsia"/>
          <w:spacing w:val="-5"/>
          <w:kern w:val="0"/>
          <w:sz w:val="30"/>
          <w:szCs w:val="30"/>
          <w:lang w:eastAsia="ru-RU"/>
        </w:rPr>
        <w:t>Московская</w:t>
      </w:r>
      <w:proofErr w:type="gramEnd"/>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обл</w:t>
      </w:r>
      <w:r w:rsidRPr="007250EF">
        <w:rPr>
          <w:rFonts w:ascii="Times New Roman" w:eastAsia="Times New Roman" w:hAnsi="Times New Roman" w:cs="Times New Roman"/>
          <w:spacing w:val="-5"/>
          <w:kern w:val="0"/>
          <w:sz w:val="30"/>
          <w:szCs w:val="30"/>
          <w:lang w:eastAsia="ru-RU"/>
        </w:rPr>
        <w:t>.</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hint="eastAsia"/>
          <w:spacing w:val="-5"/>
          <w:kern w:val="0"/>
          <w:sz w:val="30"/>
          <w:szCs w:val="30"/>
          <w:lang w:eastAsia="ru-RU"/>
        </w:rPr>
        <w:t>На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основании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проведенных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исследований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разработаны</w:t>
      </w:r>
      <w:r w:rsidRPr="007250EF">
        <w:rPr>
          <w:rFonts w:ascii="Times New Roman" w:eastAsia="Times New Roman" w:hAnsi="Times New Roman" w:cs="Times New Roman"/>
          <w:spacing w:val="-5"/>
          <w:kern w:val="0"/>
          <w:sz w:val="30"/>
          <w:szCs w:val="30"/>
          <w:lang w:eastAsia="ru-RU"/>
        </w:rPr>
        <w:t xml:space="preserve"> </w:t>
      </w:r>
      <w:proofErr w:type="spellStart"/>
      <w:r w:rsidRPr="007250EF">
        <w:rPr>
          <w:rFonts w:ascii="Times New Roman" w:eastAsia="Times New Roman" w:hAnsi="Times New Roman" w:cs="Times New Roman" w:hint="eastAsia"/>
          <w:spacing w:val="-5"/>
          <w:kern w:val="0"/>
          <w:sz w:val="30"/>
          <w:szCs w:val="30"/>
          <w:lang w:eastAsia="ru-RU"/>
        </w:rPr>
        <w:t>научно¬методические</w:t>
      </w:r>
      <w:proofErr w:type="spellEnd"/>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рекомендации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по</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оптимизации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характеристик</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технологических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режимов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сооружений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аэробной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биологической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очистки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сточных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вод</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активным</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илом</w:t>
      </w:r>
      <w:r w:rsidRPr="007250EF">
        <w:rPr>
          <w:rFonts w:ascii="Times New Roman" w:eastAsia="Times New Roman" w:hAnsi="Times New Roman" w:cs="Times New Roman"/>
          <w:spacing w:val="-5"/>
          <w:kern w:val="0"/>
          <w:sz w:val="30"/>
          <w:szCs w:val="30"/>
          <w:lang w:eastAsia="ru-RU"/>
        </w:rPr>
        <w:t>.</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hint="eastAsia"/>
          <w:spacing w:val="-5"/>
          <w:kern w:val="0"/>
          <w:sz w:val="30"/>
          <w:szCs w:val="30"/>
          <w:lang w:eastAsia="ru-RU"/>
        </w:rPr>
        <w:t>Материалы</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диссертационной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работы</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доложены</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на</w:t>
      </w:r>
      <w:r w:rsidRPr="007250EF">
        <w:rPr>
          <w:rFonts w:ascii="Times New Roman" w:eastAsia="Times New Roman" w:hAnsi="Times New Roman" w:cs="Times New Roman"/>
          <w:spacing w:val="-5"/>
          <w:kern w:val="0"/>
          <w:sz w:val="30"/>
          <w:szCs w:val="30"/>
          <w:lang w:eastAsia="ru-RU"/>
        </w:rPr>
        <w:t xml:space="preserve"> </w:t>
      </w:r>
      <w:proofErr w:type="spellStart"/>
      <w:r w:rsidRPr="007250EF">
        <w:rPr>
          <w:rFonts w:ascii="Times New Roman" w:eastAsia="Times New Roman" w:hAnsi="Times New Roman" w:cs="Times New Roman" w:hint="eastAsia"/>
          <w:spacing w:val="-5"/>
          <w:kern w:val="0"/>
          <w:sz w:val="30"/>
          <w:szCs w:val="30"/>
          <w:lang w:eastAsia="ru-RU"/>
        </w:rPr>
        <w:t>научно¬технической</w:t>
      </w:r>
      <w:proofErr w:type="spellEnd"/>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конференции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«Современные</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проблемы</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инженерных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систем</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экологии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городов</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населенных</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пунктов»</w:t>
      </w:r>
      <w:r w:rsidRPr="007250EF">
        <w:rPr>
          <w:rFonts w:ascii="Times New Roman" w:eastAsia="Times New Roman" w:hAnsi="Times New Roman" w:cs="Times New Roman"/>
          <w:spacing w:val="-5"/>
          <w:kern w:val="0"/>
          <w:sz w:val="30"/>
          <w:szCs w:val="30"/>
          <w:lang w:eastAsia="ru-RU"/>
        </w:rPr>
        <w:t xml:space="preserve">, </w:t>
      </w:r>
      <w:proofErr w:type="gramStart"/>
      <w:r w:rsidRPr="007250EF">
        <w:rPr>
          <w:rFonts w:ascii="Times New Roman" w:eastAsia="Times New Roman" w:hAnsi="Times New Roman" w:cs="Times New Roman" w:hint="eastAsia"/>
          <w:spacing w:val="-5"/>
          <w:kern w:val="0"/>
          <w:sz w:val="30"/>
          <w:szCs w:val="30"/>
          <w:lang w:eastAsia="ru-RU"/>
        </w:rPr>
        <w:t>г</w:t>
      </w:r>
      <w:proofErr w:type="gramEnd"/>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Москва</w:t>
      </w:r>
      <w:r w:rsidRPr="007250EF">
        <w:rPr>
          <w:rFonts w:ascii="Times New Roman" w:eastAsia="Times New Roman" w:hAnsi="Times New Roman" w:cs="Times New Roman"/>
          <w:spacing w:val="-5"/>
          <w:kern w:val="0"/>
          <w:sz w:val="30"/>
          <w:szCs w:val="30"/>
          <w:lang w:eastAsia="ru-RU"/>
        </w:rPr>
        <w:t xml:space="preserve">, 2006, V </w:t>
      </w:r>
      <w:r w:rsidRPr="007250EF">
        <w:rPr>
          <w:rFonts w:ascii="Times New Roman" w:eastAsia="Times New Roman" w:hAnsi="Times New Roman" w:cs="Times New Roman" w:hint="eastAsia"/>
          <w:spacing w:val="-5"/>
          <w:kern w:val="0"/>
          <w:sz w:val="30"/>
          <w:szCs w:val="30"/>
          <w:lang w:eastAsia="ru-RU"/>
        </w:rPr>
        <w:t>Международной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научной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конференции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«Качество</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внутреннего</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воздуха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окружающей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среды»</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г</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Волгоград</w:t>
      </w:r>
      <w:r w:rsidRPr="007250EF">
        <w:rPr>
          <w:rFonts w:ascii="Times New Roman" w:eastAsia="Times New Roman" w:hAnsi="Times New Roman" w:cs="Times New Roman"/>
          <w:spacing w:val="-5"/>
          <w:kern w:val="0"/>
          <w:sz w:val="30"/>
          <w:szCs w:val="30"/>
          <w:lang w:eastAsia="ru-RU"/>
        </w:rPr>
        <w:t>, 2007,</w:t>
      </w:r>
      <w:r w:rsidRPr="007250EF">
        <w:rPr>
          <w:rFonts w:ascii="Times New Roman" w:eastAsia="Times New Roman" w:hAnsi="Times New Roman" w:cs="Times New Roman"/>
          <w:spacing w:val="-5"/>
          <w:kern w:val="0"/>
          <w:sz w:val="30"/>
          <w:szCs w:val="30"/>
          <w:lang w:eastAsia="ru-RU"/>
        </w:rPr>
        <w:tab/>
        <w:t>6-</w:t>
      </w:r>
      <w:r w:rsidRPr="007250EF">
        <w:rPr>
          <w:rFonts w:ascii="Times New Roman" w:eastAsia="Times New Roman" w:hAnsi="Times New Roman" w:cs="Times New Roman" w:hint="eastAsia"/>
          <w:spacing w:val="-5"/>
          <w:kern w:val="0"/>
          <w:sz w:val="30"/>
          <w:szCs w:val="30"/>
          <w:lang w:eastAsia="ru-RU"/>
        </w:rPr>
        <w:t>й</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hint="eastAsia"/>
          <w:spacing w:val="-5"/>
          <w:kern w:val="0"/>
          <w:sz w:val="30"/>
          <w:szCs w:val="30"/>
          <w:lang w:eastAsia="ru-RU"/>
        </w:rPr>
        <w:t>международной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научно</w:t>
      </w:r>
      <w:r w:rsidRPr="007250EF">
        <w:rPr>
          <w:rFonts w:ascii="Times New Roman" w:eastAsia="Times New Roman" w:hAnsi="Times New Roman" w:cs="Times New Roman"/>
          <w:spacing w:val="-5"/>
          <w:kern w:val="0"/>
          <w:sz w:val="30"/>
          <w:szCs w:val="30"/>
          <w:lang w:eastAsia="ru-RU"/>
        </w:rPr>
        <w:t>-</w:t>
      </w:r>
      <w:r w:rsidRPr="007250EF">
        <w:rPr>
          <w:rFonts w:ascii="Times New Roman" w:eastAsia="Times New Roman" w:hAnsi="Times New Roman" w:cs="Times New Roman" w:hint="eastAsia"/>
          <w:spacing w:val="-5"/>
          <w:kern w:val="0"/>
          <w:sz w:val="30"/>
          <w:szCs w:val="30"/>
          <w:lang w:eastAsia="ru-RU"/>
        </w:rPr>
        <w:t>практической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конференции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«Ресурсы</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недр</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России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экономика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геополитика</w:t>
      </w:r>
      <w:r w:rsidRPr="007250EF">
        <w:rPr>
          <w:rFonts w:ascii="Times New Roman" w:eastAsia="Times New Roman" w:hAnsi="Times New Roman" w:cs="Times New Roman"/>
          <w:spacing w:val="-5"/>
          <w:kern w:val="0"/>
          <w:sz w:val="30"/>
          <w:szCs w:val="30"/>
          <w:lang w:eastAsia="ru-RU"/>
        </w:rPr>
        <w:t xml:space="preserve">, </w:t>
      </w:r>
      <w:proofErr w:type="spellStart"/>
      <w:r w:rsidRPr="007250EF">
        <w:rPr>
          <w:rFonts w:ascii="Times New Roman" w:eastAsia="Times New Roman" w:hAnsi="Times New Roman" w:cs="Times New Roman" w:hint="eastAsia"/>
          <w:spacing w:val="-5"/>
          <w:kern w:val="0"/>
          <w:sz w:val="30"/>
          <w:szCs w:val="30"/>
          <w:lang w:eastAsia="ru-RU"/>
        </w:rPr>
        <w:t>геотехнология</w:t>
      </w:r>
      <w:proofErr w:type="spellEnd"/>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геоэкология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литосфера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геотехника»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г</w:t>
      </w:r>
      <w:proofErr w:type="gramStart"/>
      <w:r w:rsidRPr="007250EF">
        <w:rPr>
          <w:rFonts w:ascii="Times New Roman" w:eastAsia="Times New Roman" w:hAnsi="Times New Roman" w:cs="Times New Roman"/>
          <w:spacing w:val="-5"/>
          <w:kern w:val="0"/>
          <w:sz w:val="30"/>
          <w:szCs w:val="30"/>
          <w:lang w:eastAsia="ru-RU"/>
        </w:rPr>
        <w:t>.</w:t>
      </w:r>
      <w:r w:rsidRPr="007250EF">
        <w:rPr>
          <w:rFonts w:ascii="Times New Roman" w:eastAsia="Times New Roman" w:hAnsi="Times New Roman" w:cs="Times New Roman" w:hint="eastAsia"/>
          <w:spacing w:val="-5"/>
          <w:kern w:val="0"/>
          <w:sz w:val="30"/>
          <w:szCs w:val="30"/>
          <w:lang w:eastAsia="ru-RU"/>
        </w:rPr>
        <w:t>П</w:t>
      </w:r>
      <w:proofErr w:type="gramEnd"/>
      <w:r w:rsidRPr="007250EF">
        <w:rPr>
          <w:rFonts w:ascii="Times New Roman" w:eastAsia="Times New Roman" w:hAnsi="Times New Roman" w:cs="Times New Roman" w:hint="eastAsia"/>
          <w:spacing w:val="-5"/>
          <w:kern w:val="0"/>
          <w:sz w:val="30"/>
          <w:szCs w:val="30"/>
          <w:lang w:eastAsia="ru-RU"/>
        </w:rPr>
        <w:t>енза</w:t>
      </w:r>
      <w:r w:rsidRPr="007250EF">
        <w:rPr>
          <w:rFonts w:ascii="Times New Roman" w:eastAsia="Times New Roman" w:hAnsi="Times New Roman" w:cs="Times New Roman"/>
          <w:spacing w:val="-5"/>
          <w:kern w:val="0"/>
          <w:sz w:val="30"/>
          <w:szCs w:val="30"/>
          <w:lang w:eastAsia="ru-RU"/>
        </w:rPr>
        <w:t xml:space="preserve">, 2007, </w:t>
      </w:r>
      <w:r w:rsidRPr="007250EF">
        <w:rPr>
          <w:rFonts w:ascii="Times New Roman" w:eastAsia="Times New Roman" w:hAnsi="Times New Roman" w:cs="Times New Roman" w:hint="eastAsia"/>
          <w:spacing w:val="-5"/>
          <w:kern w:val="0"/>
          <w:sz w:val="30"/>
          <w:szCs w:val="30"/>
          <w:lang w:eastAsia="ru-RU"/>
        </w:rPr>
        <w:t>Всероссийской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научно</w:t>
      </w:r>
      <w:r w:rsidRPr="007250EF">
        <w:rPr>
          <w:rFonts w:ascii="Times New Roman" w:eastAsia="Times New Roman" w:hAnsi="Times New Roman" w:cs="Times New Roman"/>
          <w:spacing w:val="-5"/>
          <w:kern w:val="0"/>
          <w:sz w:val="30"/>
          <w:szCs w:val="30"/>
          <w:lang w:eastAsia="ru-RU"/>
        </w:rPr>
        <w:t>-</w:t>
      </w:r>
    </w:p>
    <w:p w:rsidR="007250EF" w:rsidRPr="007250EF"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hint="eastAsia"/>
          <w:spacing w:val="-5"/>
          <w:kern w:val="0"/>
          <w:sz w:val="30"/>
          <w:szCs w:val="30"/>
          <w:lang w:eastAsia="ru-RU"/>
        </w:rPr>
        <w:t>практической</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конференции</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«Провинция</w:t>
      </w:r>
      <w:r w:rsidRPr="007250EF">
        <w:rPr>
          <w:rFonts w:ascii="Times New Roman" w:eastAsia="Times New Roman" w:hAnsi="Times New Roman" w:cs="Times New Roman"/>
          <w:spacing w:val="-5"/>
          <w:kern w:val="0"/>
          <w:sz w:val="30"/>
          <w:szCs w:val="30"/>
          <w:lang w:eastAsia="ru-RU"/>
        </w:rPr>
        <w:t>:</w:t>
      </w:r>
      <w:r w:rsidRPr="007250EF">
        <w:rPr>
          <w:rFonts w:ascii="Times New Roman" w:eastAsia="Times New Roman" w:hAnsi="Times New Roman" w:cs="Times New Roman"/>
          <w:spacing w:val="-5"/>
          <w:kern w:val="0"/>
          <w:sz w:val="30"/>
          <w:szCs w:val="30"/>
          <w:lang w:eastAsia="ru-RU"/>
        </w:rPr>
        <w:tab/>
      </w:r>
      <w:r w:rsidRPr="007250EF">
        <w:rPr>
          <w:rFonts w:ascii="Times New Roman" w:eastAsia="Times New Roman" w:hAnsi="Times New Roman" w:cs="Times New Roman" w:hint="eastAsia"/>
          <w:spacing w:val="-5"/>
          <w:kern w:val="0"/>
          <w:sz w:val="30"/>
          <w:szCs w:val="30"/>
          <w:lang w:eastAsia="ru-RU"/>
        </w:rPr>
        <w:t>экономика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туризм</w:t>
      </w:r>
      <w:r w:rsidRPr="007250EF">
        <w:rPr>
          <w:rFonts w:ascii="Times New Roman" w:eastAsia="Times New Roman" w:hAnsi="Times New Roman" w:cs="Times New Roman"/>
          <w:spacing w:val="-5"/>
          <w:kern w:val="0"/>
          <w:sz w:val="30"/>
          <w:szCs w:val="30"/>
          <w:lang w:eastAsia="ru-RU"/>
        </w:rPr>
        <w:t>,</w:t>
      </w:r>
    </w:p>
    <w:p w:rsidR="0032615E" w:rsidRDefault="007250EF" w:rsidP="007250EF">
      <w:pPr>
        <w:rPr>
          <w:rFonts w:ascii="Times New Roman" w:eastAsia="Times New Roman" w:hAnsi="Times New Roman" w:cs="Times New Roman"/>
          <w:spacing w:val="-5"/>
          <w:kern w:val="0"/>
          <w:sz w:val="30"/>
          <w:szCs w:val="30"/>
          <w:lang w:eastAsia="ru-RU"/>
        </w:rPr>
      </w:pPr>
      <w:r w:rsidRPr="007250EF">
        <w:rPr>
          <w:rFonts w:ascii="Times New Roman" w:eastAsia="Times New Roman" w:hAnsi="Times New Roman" w:cs="Times New Roman" w:hint="eastAsia"/>
          <w:spacing w:val="-5"/>
          <w:kern w:val="0"/>
          <w:sz w:val="30"/>
          <w:szCs w:val="30"/>
          <w:lang w:eastAsia="ru-RU"/>
        </w:rPr>
        <w:t>экология</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архитектура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культура»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г</w:t>
      </w:r>
      <w:proofErr w:type="gramStart"/>
      <w:r w:rsidRPr="007250EF">
        <w:rPr>
          <w:rFonts w:ascii="Times New Roman" w:eastAsia="Times New Roman" w:hAnsi="Times New Roman" w:cs="Times New Roman"/>
          <w:spacing w:val="-5"/>
          <w:kern w:val="0"/>
          <w:sz w:val="30"/>
          <w:szCs w:val="30"/>
          <w:lang w:eastAsia="ru-RU"/>
        </w:rPr>
        <w:t>.</w:t>
      </w:r>
      <w:r w:rsidRPr="007250EF">
        <w:rPr>
          <w:rFonts w:ascii="Times New Roman" w:eastAsia="Times New Roman" w:hAnsi="Times New Roman" w:cs="Times New Roman" w:hint="eastAsia"/>
          <w:spacing w:val="-5"/>
          <w:kern w:val="0"/>
          <w:sz w:val="30"/>
          <w:szCs w:val="30"/>
          <w:lang w:eastAsia="ru-RU"/>
        </w:rPr>
        <w:t>П</w:t>
      </w:r>
      <w:proofErr w:type="gramEnd"/>
      <w:r w:rsidRPr="007250EF">
        <w:rPr>
          <w:rFonts w:ascii="Times New Roman" w:eastAsia="Times New Roman" w:hAnsi="Times New Roman" w:cs="Times New Roman" w:hint="eastAsia"/>
          <w:spacing w:val="-5"/>
          <w:kern w:val="0"/>
          <w:sz w:val="30"/>
          <w:szCs w:val="30"/>
          <w:lang w:eastAsia="ru-RU"/>
        </w:rPr>
        <w:t>енза</w:t>
      </w:r>
      <w:r w:rsidRPr="007250EF">
        <w:rPr>
          <w:rFonts w:ascii="Times New Roman" w:eastAsia="Times New Roman" w:hAnsi="Times New Roman" w:cs="Times New Roman"/>
          <w:spacing w:val="-5"/>
          <w:kern w:val="0"/>
          <w:sz w:val="30"/>
          <w:szCs w:val="30"/>
          <w:lang w:eastAsia="ru-RU"/>
        </w:rPr>
        <w:t xml:space="preserve">, </w:t>
      </w:r>
      <w:r w:rsidRPr="007250EF">
        <w:rPr>
          <w:rFonts w:ascii="Times New Roman" w:eastAsia="Times New Roman" w:hAnsi="Times New Roman" w:cs="Times New Roman" w:hint="eastAsia"/>
          <w:spacing w:val="-5"/>
          <w:kern w:val="0"/>
          <w:sz w:val="30"/>
          <w:szCs w:val="30"/>
          <w:lang w:eastAsia="ru-RU"/>
        </w:rPr>
        <w:t>май</w:t>
      </w:r>
      <w:r w:rsidRPr="007250EF">
        <w:rPr>
          <w:rFonts w:ascii="Times New Roman" w:eastAsia="Times New Roman" w:hAnsi="Times New Roman" w:cs="Times New Roman"/>
          <w:spacing w:val="-5"/>
          <w:kern w:val="0"/>
          <w:sz w:val="30"/>
          <w:szCs w:val="30"/>
          <w:lang w:eastAsia="ru-RU"/>
        </w:rPr>
        <w:t xml:space="preserve"> 2007.</w:t>
      </w:r>
    </w:p>
    <w:p w:rsidR="007250EF" w:rsidRDefault="007250EF" w:rsidP="007250EF">
      <w:pPr>
        <w:rPr>
          <w:rFonts w:ascii="Times New Roman" w:eastAsia="Times New Roman" w:hAnsi="Times New Roman" w:cs="Times New Roman"/>
          <w:spacing w:val="-5"/>
          <w:kern w:val="0"/>
          <w:sz w:val="30"/>
          <w:szCs w:val="30"/>
          <w:lang w:eastAsia="ru-RU"/>
        </w:rPr>
      </w:pPr>
    </w:p>
    <w:p w:rsidR="007250EF" w:rsidRDefault="007250EF" w:rsidP="007250EF">
      <w:pPr>
        <w:rPr>
          <w:rFonts w:ascii="Times New Roman" w:eastAsia="Times New Roman" w:hAnsi="Times New Roman" w:cs="Times New Roman"/>
          <w:spacing w:val="-5"/>
          <w:kern w:val="0"/>
          <w:sz w:val="30"/>
          <w:szCs w:val="30"/>
          <w:lang w:eastAsia="ru-RU"/>
        </w:rPr>
      </w:pPr>
    </w:p>
    <w:p w:rsidR="007250EF" w:rsidRDefault="007250EF" w:rsidP="007250EF">
      <w:pPr>
        <w:rPr>
          <w:rFonts w:ascii="Times New Roman" w:eastAsia="Times New Roman" w:hAnsi="Times New Roman" w:cs="Times New Roman"/>
          <w:spacing w:val="-5"/>
          <w:kern w:val="0"/>
          <w:sz w:val="30"/>
          <w:szCs w:val="30"/>
          <w:lang w:eastAsia="ru-RU"/>
        </w:rPr>
      </w:pPr>
    </w:p>
    <w:p w:rsidR="007250EF" w:rsidRDefault="007250EF" w:rsidP="007250EF">
      <w:r>
        <w:rPr>
          <w:rFonts w:hint="eastAsia"/>
        </w:rPr>
        <w:t>ВЫВОДЫ</w:t>
      </w:r>
    </w:p>
    <w:p w:rsidR="007250EF" w:rsidRDefault="007250EF" w:rsidP="007250EF">
      <w:r>
        <w:t></w:t>
      </w:r>
      <w:r>
        <w:t></w:t>
      </w:r>
      <w:r>
        <w:tab/>
      </w:r>
      <w:r>
        <w:t></w:t>
      </w:r>
      <w:r>
        <w:rPr>
          <w:rFonts w:hint="eastAsia"/>
        </w:rPr>
        <w:t>Разработаны</w:t>
      </w:r>
      <w:r>
        <w:t></w:t>
      </w:r>
      <w:r>
        <w:rPr>
          <w:rFonts w:hint="eastAsia"/>
        </w:rPr>
        <w:t>способы</w:t>
      </w:r>
      <w:r>
        <w:t></w:t>
      </w:r>
      <w:r>
        <w:rPr>
          <w:rFonts w:hint="eastAsia"/>
        </w:rPr>
        <w:t>повышения</w:t>
      </w:r>
      <w:r>
        <w:t></w:t>
      </w:r>
      <w:r>
        <w:rPr>
          <w:rFonts w:hint="eastAsia"/>
        </w:rPr>
        <w:t>эффективности</w:t>
      </w:r>
      <w:r>
        <w:t></w:t>
      </w:r>
      <w:r>
        <w:rPr>
          <w:rFonts w:hint="eastAsia"/>
        </w:rPr>
        <w:t>очистки</w:t>
      </w:r>
      <w:r>
        <w:t></w:t>
      </w:r>
      <w:r>
        <w:rPr>
          <w:rFonts w:hint="eastAsia"/>
        </w:rPr>
        <w:t>сточных</w:t>
      </w:r>
      <w:r>
        <w:t></w:t>
      </w:r>
      <w:r>
        <w:rPr>
          <w:rFonts w:hint="eastAsia"/>
        </w:rPr>
        <w:t>вод</w:t>
      </w:r>
      <w:r>
        <w:t></w:t>
      </w:r>
      <w:r>
        <w:rPr>
          <w:rFonts w:hint="eastAsia"/>
        </w:rPr>
        <w:t>от</w:t>
      </w:r>
      <w:r>
        <w:t></w:t>
      </w:r>
      <w:r>
        <w:rPr>
          <w:rFonts w:hint="eastAsia"/>
        </w:rPr>
        <w:t>дисперсных</w:t>
      </w:r>
      <w:r>
        <w:t></w:t>
      </w:r>
      <w:r>
        <w:t></w:t>
      </w:r>
      <w:r>
        <w:rPr>
          <w:rFonts w:hint="eastAsia"/>
        </w:rPr>
        <w:t>коллоидных</w:t>
      </w:r>
      <w:r>
        <w:t></w:t>
      </w:r>
      <w:r>
        <w:rPr>
          <w:rFonts w:hint="eastAsia"/>
        </w:rPr>
        <w:t>и</w:t>
      </w:r>
      <w:r>
        <w:t></w:t>
      </w:r>
      <w:r>
        <w:rPr>
          <w:rFonts w:hint="eastAsia"/>
        </w:rPr>
        <w:t>металлосодержащих</w:t>
      </w:r>
      <w:r>
        <w:t></w:t>
      </w:r>
      <w:r>
        <w:rPr>
          <w:rFonts w:hint="eastAsia"/>
        </w:rPr>
        <w:t>загрязнений</w:t>
      </w:r>
      <w:r>
        <w:t></w:t>
      </w:r>
      <w:r>
        <w:rPr>
          <w:rFonts w:hint="eastAsia"/>
        </w:rPr>
        <w:t>с</w:t>
      </w:r>
      <w:r>
        <w:t></w:t>
      </w:r>
      <w:r>
        <w:rPr>
          <w:rFonts w:hint="eastAsia"/>
        </w:rPr>
        <w:t>помощью</w:t>
      </w:r>
      <w:r>
        <w:t></w:t>
      </w:r>
      <w:r>
        <w:rPr>
          <w:rFonts w:hint="eastAsia"/>
        </w:rPr>
        <w:t>биополимеров</w:t>
      </w:r>
      <w:r>
        <w:t></w:t>
      </w:r>
      <w:r>
        <w:rPr>
          <w:rFonts w:hint="eastAsia"/>
        </w:rPr>
        <w:t>активного</w:t>
      </w:r>
      <w:r>
        <w:t></w:t>
      </w:r>
      <w:r>
        <w:rPr>
          <w:rFonts w:hint="eastAsia"/>
        </w:rPr>
        <w:t>ила</w:t>
      </w:r>
      <w:r>
        <w:t></w:t>
      </w:r>
    </w:p>
    <w:p w:rsidR="007250EF" w:rsidRDefault="007250EF" w:rsidP="007250EF">
      <w:r>
        <w:t></w:t>
      </w:r>
      <w:r>
        <w:t></w:t>
      </w:r>
      <w:r>
        <w:tab/>
      </w:r>
      <w:r>
        <w:t></w:t>
      </w:r>
      <w:r>
        <w:rPr>
          <w:rFonts w:hint="eastAsia"/>
        </w:rPr>
        <w:t>Сравнительная</w:t>
      </w:r>
      <w:r>
        <w:t></w:t>
      </w:r>
      <w:r>
        <w:rPr>
          <w:rFonts w:hint="eastAsia"/>
        </w:rPr>
        <w:t>оценка</w:t>
      </w:r>
      <w:r>
        <w:t></w:t>
      </w:r>
      <w:r>
        <w:rPr>
          <w:rFonts w:hint="eastAsia"/>
        </w:rPr>
        <w:t>эффективности</w:t>
      </w:r>
      <w:r>
        <w:tab/>
      </w:r>
      <w:r>
        <w:rPr>
          <w:rFonts w:hint="eastAsia"/>
        </w:rPr>
        <w:t>комбинированной</w:t>
      </w:r>
    </w:p>
    <w:p w:rsidR="007250EF" w:rsidRDefault="007250EF" w:rsidP="007250EF">
      <w:r>
        <w:rPr>
          <w:rFonts w:hint="eastAsia"/>
        </w:rPr>
        <w:t>механо</w:t>
      </w:r>
      <w:r>
        <w:t></w:t>
      </w:r>
      <w:r>
        <w:rPr>
          <w:rFonts w:hint="eastAsia"/>
        </w:rPr>
        <w:t>биологической</w:t>
      </w:r>
      <w:r>
        <w:t></w:t>
      </w:r>
      <w:r>
        <w:rPr>
          <w:rFonts w:hint="eastAsia"/>
        </w:rPr>
        <w:t>очистки</w:t>
      </w:r>
      <w:r>
        <w:t></w:t>
      </w:r>
      <w:r>
        <w:rPr>
          <w:rFonts w:hint="eastAsia"/>
        </w:rPr>
        <w:t>высоконагруженных</w:t>
      </w:r>
      <w:r>
        <w:t></w:t>
      </w:r>
      <w:r>
        <w:rPr>
          <w:rFonts w:hint="eastAsia"/>
        </w:rPr>
        <w:t>органосодержа</w:t>
      </w:r>
      <w:r>
        <w:t></w:t>
      </w:r>
      <w:r>
        <w:rPr>
          <w:rFonts w:hint="eastAsia"/>
        </w:rPr>
        <w:t>щих</w:t>
      </w:r>
      <w:r>
        <w:t></w:t>
      </w:r>
      <w:r>
        <w:rPr>
          <w:rFonts w:hint="eastAsia"/>
        </w:rPr>
        <w:t>стоков</w:t>
      </w:r>
      <w:r>
        <w:t></w:t>
      </w:r>
      <w:r>
        <w:rPr>
          <w:rFonts w:hint="eastAsia"/>
        </w:rPr>
        <w:t>показала</w:t>
      </w:r>
      <w:r>
        <w:t></w:t>
      </w:r>
      <w:r>
        <w:tab/>
      </w:r>
      <w:r>
        <w:rPr>
          <w:rFonts w:hint="eastAsia"/>
        </w:rPr>
        <w:t>что</w:t>
      </w:r>
      <w:r>
        <w:tab/>
      </w:r>
      <w:r>
        <w:rPr>
          <w:rFonts w:hint="eastAsia"/>
        </w:rPr>
        <w:t>использование</w:t>
      </w:r>
      <w:r>
        <w:tab/>
      </w:r>
      <w:r>
        <w:rPr>
          <w:rFonts w:hint="eastAsia"/>
        </w:rPr>
        <w:t>предварительно</w:t>
      </w:r>
    </w:p>
    <w:p w:rsidR="007250EF" w:rsidRDefault="007250EF" w:rsidP="007250EF">
      <w:r>
        <w:rPr>
          <w:rFonts w:hint="eastAsia"/>
        </w:rPr>
        <w:t>обработанного</w:t>
      </w:r>
      <w:r>
        <w:t></w:t>
      </w:r>
      <w:r>
        <w:rPr>
          <w:rFonts w:hint="eastAsia"/>
        </w:rPr>
        <w:t>активного</w:t>
      </w:r>
      <w:r>
        <w:tab/>
      </w:r>
      <w:r>
        <w:rPr>
          <w:rFonts w:hint="eastAsia"/>
        </w:rPr>
        <w:t>ила</w:t>
      </w:r>
      <w:r>
        <w:t></w:t>
      </w:r>
      <w:r>
        <w:rPr>
          <w:rFonts w:hint="eastAsia"/>
        </w:rPr>
        <w:t>в</w:t>
      </w:r>
      <w:r>
        <w:t></w:t>
      </w:r>
      <w:r>
        <w:rPr>
          <w:rFonts w:hint="eastAsia"/>
        </w:rPr>
        <w:t>качестве</w:t>
      </w:r>
      <w:r>
        <w:tab/>
      </w:r>
      <w:r>
        <w:rPr>
          <w:rFonts w:hint="eastAsia"/>
        </w:rPr>
        <w:t>биофлоккулянта</w:t>
      </w:r>
    </w:p>
    <w:p w:rsidR="007250EF" w:rsidRDefault="007250EF" w:rsidP="007250EF">
      <w:r>
        <w:rPr>
          <w:rFonts w:hint="eastAsia"/>
        </w:rPr>
        <w:t>обеспечивает</w:t>
      </w:r>
      <w:r>
        <w:t></w:t>
      </w:r>
      <w:r>
        <w:rPr>
          <w:rFonts w:hint="eastAsia"/>
        </w:rPr>
        <w:t>снижение</w:t>
      </w:r>
      <w:r>
        <w:t></w:t>
      </w:r>
      <w:r>
        <w:rPr>
          <w:rFonts w:hint="eastAsia"/>
        </w:rPr>
        <w:t>концентраций</w:t>
      </w:r>
      <w:r>
        <w:t></w:t>
      </w:r>
      <w:r>
        <w:rPr>
          <w:rFonts w:hint="eastAsia"/>
        </w:rPr>
        <w:t>загрязнений</w:t>
      </w:r>
      <w:r>
        <w:t></w:t>
      </w:r>
      <w:r>
        <w:rPr>
          <w:rFonts w:hint="eastAsia"/>
        </w:rPr>
        <w:t>в</w:t>
      </w:r>
      <w:r>
        <w:t></w:t>
      </w:r>
      <w:r>
        <w:rPr>
          <w:rFonts w:hint="eastAsia"/>
        </w:rPr>
        <w:t>очищенной</w:t>
      </w:r>
      <w:r>
        <w:t></w:t>
      </w:r>
      <w:r>
        <w:rPr>
          <w:rFonts w:hint="eastAsia"/>
        </w:rPr>
        <w:t>сточной</w:t>
      </w:r>
      <w:r>
        <w:t></w:t>
      </w:r>
      <w:r>
        <w:rPr>
          <w:rFonts w:hint="eastAsia"/>
        </w:rPr>
        <w:t>воде</w:t>
      </w:r>
      <w:r>
        <w:t></w:t>
      </w:r>
      <w:r>
        <w:t></w:t>
      </w:r>
      <w:r>
        <w:rPr>
          <w:rFonts w:hint="eastAsia"/>
        </w:rPr>
        <w:t>выводимой</w:t>
      </w:r>
      <w:r>
        <w:t></w:t>
      </w:r>
      <w:r>
        <w:rPr>
          <w:rFonts w:hint="eastAsia"/>
        </w:rPr>
        <w:t>из</w:t>
      </w:r>
      <w:r>
        <w:t></w:t>
      </w:r>
      <w:r>
        <w:rPr>
          <w:rFonts w:hint="eastAsia"/>
        </w:rPr>
        <w:t>очистных</w:t>
      </w:r>
      <w:r>
        <w:t></w:t>
      </w:r>
      <w:r>
        <w:rPr>
          <w:rFonts w:hint="eastAsia"/>
        </w:rPr>
        <w:t>сооружений</w:t>
      </w:r>
      <w:r>
        <w:t></w:t>
      </w:r>
      <w:r>
        <w:rPr>
          <w:rFonts w:hint="eastAsia"/>
        </w:rPr>
        <w:t>животноводческого</w:t>
      </w:r>
      <w:r>
        <w:t></w:t>
      </w:r>
      <w:r>
        <w:rPr>
          <w:rFonts w:hint="eastAsia"/>
        </w:rPr>
        <w:t>комплекса</w:t>
      </w:r>
      <w:r>
        <w:t></w:t>
      </w:r>
      <w:r>
        <w:rPr>
          <w:rFonts w:hint="eastAsia"/>
        </w:rPr>
        <w:t>по</w:t>
      </w:r>
      <w:r>
        <w:t></w:t>
      </w:r>
      <w:r>
        <w:rPr>
          <w:rFonts w:hint="eastAsia"/>
        </w:rPr>
        <w:t>откорму</w:t>
      </w:r>
      <w:r>
        <w:t></w:t>
      </w:r>
      <w:r>
        <w:rPr>
          <w:rFonts w:hint="eastAsia"/>
        </w:rPr>
        <w:t>свиней</w:t>
      </w:r>
      <w:r>
        <w:t></w:t>
      </w:r>
      <w:r>
        <w:t></w:t>
      </w:r>
      <w:r>
        <w:rPr>
          <w:rFonts w:hint="eastAsia"/>
        </w:rPr>
        <w:t>по</w:t>
      </w:r>
      <w:r>
        <w:t></w:t>
      </w:r>
      <w:r>
        <w:rPr>
          <w:rFonts w:hint="eastAsia"/>
        </w:rPr>
        <w:t>концентрациям</w:t>
      </w:r>
      <w:r>
        <w:t></w:t>
      </w:r>
      <w:r>
        <w:rPr>
          <w:rFonts w:hint="eastAsia"/>
        </w:rPr>
        <w:t>взвешенных</w:t>
      </w:r>
      <w:r>
        <w:t></w:t>
      </w:r>
      <w:r>
        <w:rPr>
          <w:rFonts w:hint="eastAsia"/>
        </w:rPr>
        <w:t>веществ</w:t>
      </w:r>
      <w:r>
        <w:t></w:t>
      </w:r>
      <w:r>
        <w:rPr>
          <w:rFonts w:hint="eastAsia"/>
        </w:rPr>
        <w:t>и</w:t>
      </w:r>
      <w:r>
        <w:t></w:t>
      </w:r>
      <w:r>
        <w:rPr>
          <w:rFonts w:hint="eastAsia"/>
        </w:rPr>
        <w:t>БПК</w:t>
      </w:r>
      <w:r>
        <w:t></w:t>
      </w:r>
      <w:r>
        <w:t></w:t>
      </w:r>
      <w:r>
        <w:rPr>
          <w:rFonts w:hint="eastAsia"/>
        </w:rPr>
        <w:t>до</w:t>
      </w:r>
      <w:r>
        <w:t></w:t>
      </w:r>
      <w:r>
        <w:rPr>
          <w:rFonts w:hint="eastAsia"/>
        </w:rPr>
        <w:t>уровня</w:t>
      </w:r>
      <w:r>
        <w:t></w:t>
      </w:r>
      <w:r>
        <w:rPr>
          <w:rFonts w:hint="eastAsia"/>
        </w:rPr>
        <w:t>сброса</w:t>
      </w:r>
      <w:r>
        <w:t></w:t>
      </w:r>
      <w:r>
        <w:rPr>
          <w:rFonts w:hint="eastAsia"/>
        </w:rPr>
        <w:t>в</w:t>
      </w:r>
      <w:r>
        <w:t></w:t>
      </w:r>
      <w:r>
        <w:rPr>
          <w:rFonts w:hint="eastAsia"/>
        </w:rPr>
        <w:t>открытые</w:t>
      </w:r>
      <w:r>
        <w:t></w:t>
      </w:r>
      <w:r>
        <w:rPr>
          <w:rFonts w:hint="eastAsia"/>
        </w:rPr>
        <w:t>водоисточники</w:t>
      </w:r>
      <w:r>
        <w:t></w:t>
      </w:r>
    </w:p>
    <w:p w:rsidR="007250EF" w:rsidRDefault="007250EF" w:rsidP="007250EF">
      <w:r>
        <w:t></w:t>
      </w:r>
      <w:r>
        <w:t></w:t>
      </w:r>
      <w:r>
        <w:tab/>
      </w:r>
      <w:r>
        <w:t></w:t>
      </w:r>
      <w:r>
        <w:rPr>
          <w:rFonts w:hint="eastAsia"/>
        </w:rPr>
        <w:t>Установлено</w:t>
      </w:r>
      <w:r>
        <w:t></w:t>
      </w:r>
      <w:r>
        <w:tab/>
      </w:r>
      <w:r>
        <w:rPr>
          <w:rFonts w:hint="eastAsia"/>
        </w:rPr>
        <w:t>что</w:t>
      </w:r>
      <w:r>
        <w:tab/>
      </w:r>
      <w:r>
        <w:rPr>
          <w:rFonts w:hint="eastAsia"/>
        </w:rPr>
        <w:t>максимальная</w:t>
      </w:r>
      <w:r>
        <w:tab/>
      </w:r>
      <w:r>
        <w:rPr>
          <w:rFonts w:hint="eastAsia"/>
        </w:rPr>
        <w:t>эффективность</w:t>
      </w:r>
    </w:p>
    <w:p w:rsidR="007250EF" w:rsidRDefault="007250EF" w:rsidP="007250EF">
      <w:r>
        <w:rPr>
          <w:rFonts w:hint="eastAsia"/>
        </w:rPr>
        <w:t>предварительной</w:t>
      </w:r>
      <w:r>
        <w:t></w:t>
      </w:r>
      <w:r>
        <w:rPr>
          <w:rFonts w:hint="eastAsia"/>
        </w:rPr>
        <w:t>обработки</w:t>
      </w:r>
      <w:r>
        <w:t></w:t>
      </w:r>
      <w:r>
        <w:rPr>
          <w:rFonts w:hint="eastAsia"/>
        </w:rPr>
        <w:t>активного</w:t>
      </w:r>
      <w:r>
        <w:t></w:t>
      </w:r>
      <w:r>
        <w:rPr>
          <w:rFonts w:hint="eastAsia"/>
        </w:rPr>
        <w:t>ила</w:t>
      </w:r>
      <w:r>
        <w:t></w:t>
      </w:r>
      <w:r>
        <w:rPr>
          <w:rFonts w:hint="eastAsia"/>
        </w:rPr>
        <w:t>имеет</w:t>
      </w:r>
      <w:r>
        <w:t></w:t>
      </w:r>
      <w:r>
        <w:rPr>
          <w:rFonts w:hint="eastAsia"/>
        </w:rPr>
        <w:t>место</w:t>
      </w:r>
      <w:r>
        <w:t></w:t>
      </w:r>
      <w:r>
        <w:rPr>
          <w:rFonts w:hint="eastAsia"/>
        </w:rPr>
        <w:t>при</w:t>
      </w:r>
      <w:r>
        <w:t></w:t>
      </w:r>
      <w:r>
        <w:rPr>
          <w:rFonts w:hint="eastAsia"/>
        </w:rPr>
        <w:t>соответствующих</w:t>
      </w:r>
      <w:r>
        <w:t></w:t>
      </w:r>
      <w:r>
        <w:rPr>
          <w:rFonts w:hint="eastAsia"/>
        </w:rPr>
        <w:t>величине</w:t>
      </w:r>
      <w:r>
        <w:t></w:t>
      </w:r>
      <w:r>
        <w:rPr>
          <w:rFonts w:hint="eastAsia"/>
        </w:rPr>
        <w:t>энергетического</w:t>
      </w:r>
      <w:r>
        <w:t></w:t>
      </w:r>
      <w:r>
        <w:rPr>
          <w:rFonts w:hint="eastAsia"/>
        </w:rPr>
        <w:t>параметра</w:t>
      </w:r>
      <w:r>
        <w:t></w:t>
      </w:r>
      <w:r>
        <w:t></w:t>
      </w:r>
      <w:r>
        <w:t></w:t>
      </w:r>
      <w:r>
        <w:t></w:t>
      </w:r>
      <w:r>
        <w:t></w:t>
      </w:r>
      <w:r>
        <w:t></w:t>
      </w:r>
      <w:r>
        <w:t></w:t>
      </w:r>
      <w:r>
        <w:t></w:t>
      </w:r>
      <w:r>
        <w:t></w:t>
      </w:r>
      <w:r>
        <w:t></w:t>
      </w:r>
      <w:r>
        <w:t></w:t>
      </w:r>
      <w:r>
        <w:t></w:t>
      </w:r>
      <w:r>
        <w:t></w:t>
      </w:r>
      <w:r>
        <w:rPr>
          <w:rFonts w:hint="eastAsia"/>
        </w:rPr>
        <w:t>кгм</w:t>
      </w:r>
      <w:r>
        <w:t></w:t>
      </w:r>
      <w:r>
        <w:rPr>
          <w:rFonts w:hint="eastAsia"/>
        </w:rPr>
        <w:t>кг</w:t>
      </w:r>
      <w:r>
        <w:t></w:t>
      </w:r>
      <w:r>
        <w:rPr>
          <w:rFonts w:hint="eastAsia"/>
        </w:rPr>
        <w:t>м</w:t>
      </w:r>
      <w:r>
        <w:t></w:t>
      </w:r>
      <w:r>
        <w:rPr>
          <w:rFonts w:hint="eastAsia"/>
        </w:rPr>
        <w:t>м</w:t>
      </w:r>
      <w:r>
        <w:t></w:t>
      </w:r>
      <w:r>
        <w:t></w:t>
      </w:r>
      <w:r>
        <w:rPr>
          <w:rFonts w:hint="eastAsia"/>
        </w:rPr>
        <w:t>и</w:t>
      </w:r>
      <w:r>
        <w:t></w:t>
      </w:r>
      <w:r>
        <w:rPr>
          <w:rFonts w:hint="eastAsia"/>
        </w:rPr>
        <w:t>относительных</w:t>
      </w:r>
      <w:r>
        <w:t></w:t>
      </w:r>
      <w:r>
        <w:rPr>
          <w:rFonts w:hint="eastAsia"/>
        </w:rPr>
        <w:t>объемах</w:t>
      </w:r>
      <w:r>
        <w:t></w:t>
      </w:r>
      <w:r>
        <w:rPr>
          <w:rFonts w:hint="eastAsia"/>
        </w:rPr>
        <w:t>подаваемой</w:t>
      </w:r>
      <w:r>
        <w:t></w:t>
      </w:r>
      <w:r>
        <w:rPr>
          <w:rFonts w:hint="eastAsia"/>
        </w:rPr>
        <w:t>биомассы</w:t>
      </w:r>
      <w:r>
        <w:t></w:t>
      </w:r>
      <w:r>
        <w:t></w:t>
      </w:r>
      <w:r>
        <w:rPr>
          <w:rFonts w:hint="eastAsia"/>
        </w:rPr>
        <w:t>не</w:t>
      </w:r>
      <w:r>
        <w:t></w:t>
      </w:r>
      <w:r>
        <w:rPr>
          <w:rFonts w:hint="eastAsia"/>
        </w:rPr>
        <w:t>превышающих</w:t>
      </w:r>
      <w:r>
        <w:t></w:t>
      </w:r>
      <w:r>
        <w:t></w:t>
      </w:r>
      <w:r>
        <w:t></w:t>
      </w:r>
      <w:r>
        <w:t></w:t>
      </w:r>
      <w:r>
        <w:t></w:t>
      </w:r>
      <w:r>
        <w:t></w:t>
      </w:r>
      <w:r>
        <w:rPr>
          <w:rFonts w:hint="eastAsia"/>
        </w:rPr>
        <w:t>расхода</w:t>
      </w:r>
      <w:r>
        <w:t></w:t>
      </w:r>
      <w:r>
        <w:rPr>
          <w:rFonts w:hint="eastAsia"/>
        </w:rPr>
        <w:t>поступающих</w:t>
      </w:r>
      <w:r>
        <w:t></w:t>
      </w:r>
      <w:r>
        <w:rPr>
          <w:rFonts w:hint="eastAsia"/>
        </w:rPr>
        <w:t>стоков</w:t>
      </w:r>
      <w:r>
        <w:t></w:t>
      </w:r>
    </w:p>
    <w:p w:rsidR="007250EF" w:rsidRDefault="007250EF" w:rsidP="007250EF">
      <w:r>
        <w:t></w:t>
      </w:r>
      <w:r>
        <w:t></w:t>
      </w:r>
      <w:r>
        <w:tab/>
      </w:r>
      <w:r>
        <w:t></w:t>
      </w:r>
      <w:r>
        <w:rPr>
          <w:rFonts w:hint="eastAsia"/>
        </w:rPr>
        <w:t>На</w:t>
      </w:r>
      <w:r>
        <w:t></w:t>
      </w:r>
      <w:r>
        <w:rPr>
          <w:rFonts w:hint="eastAsia"/>
        </w:rPr>
        <w:t>основе</w:t>
      </w:r>
      <w:r>
        <w:t></w:t>
      </w:r>
      <w:proofErr w:type="gramStart"/>
      <w:r>
        <w:rPr>
          <w:rFonts w:hint="eastAsia"/>
        </w:rPr>
        <w:t>комплекса</w:t>
      </w:r>
      <w:r>
        <w:t></w:t>
      </w:r>
      <w:r>
        <w:rPr>
          <w:rFonts w:hint="eastAsia"/>
        </w:rPr>
        <w:t>микробиологических</w:t>
      </w:r>
      <w:r>
        <w:t></w:t>
      </w:r>
      <w:r>
        <w:rPr>
          <w:rFonts w:hint="eastAsia"/>
        </w:rPr>
        <w:t>исследований</w:t>
      </w:r>
      <w:r>
        <w:t></w:t>
      </w:r>
      <w:r>
        <w:rPr>
          <w:rFonts w:hint="eastAsia"/>
        </w:rPr>
        <w:t>видового</w:t>
      </w:r>
      <w:r>
        <w:t></w:t>
      </w:r>
      <w:r>
        <w:rPr>
          <w:rFonts w:hint="eastAsia"/>
        </w:rPr>
        <w:t>состава</w:t>
      </w:r>
      <w:r>
        <w:t></w:t>
      </w:r>
      <w:r>
        <w:rPr>
          <w:rFonts w:hint="eastAsia"/>
        </w:rPr>
        <w:t>микрофауны</w:t>
      </w:r>
      <w:r>
        <w:t></w:t>
      </w:r>
      <w:r>
        <w:rPr>
          <w:rFonts w:hint="eastAsia"/>
        </w:rPr>
        <w:t>сточной</w:t>
      </w:r>
      <w:r>
        <w:t></w:t>
      </w:r>
      <w:r>
        <w:rPr>
          <w:rFonts w:hint="eastAsia"/>
        </w:rPr>
        <w:t>воды</w:t>
      </w:r>
      <w:proofErr w:type="gramEnd"/>
      <w:r>
        <w:t></w:t>
      </w:r>
      <w:r>
        <w:rPr>
          <w:rFonts w:hint="eastAsia"/>
        </w:rPr>
        <w:t>подтверждена</w:t>
      </w:r>
      <w:r>
        <w:t></w:t>
      </w:r>
      <w:r>
        <w:rPr>
          <w:rFonts w:hint="eastAsia"/>
        </w:rPr>
        <w:t>динамика</w:t>
      </w:r>
      <w:r>
        <w:t></w:t>
      </w:r>
      <w:r>
        <w:rPr>
          <w:rFonts w:hint="eastAsia"/>
        </w:rPr>
        <w:t>ее</w:t>
      </w:r>
      <w:r>
        <w:t></w:t>
      </w:r>
      <w:r>
        <w:rPr>
          <w:rFonts w:hint="eastAsia"/>
        </w:rPr>
        <w:t>трансформации</w:t>
      </w:r>
      <w:r>
        <w:t></w:t>
      </w:r>
      <w:r>
        <w:rPr>
          <w:rFonts w:hint="eastAsia"/>
        </w:rPr>
        <w:t>в</w:t>
      </w:r>
      <w:r>
        <w:t></w:t>
      </w:r>
      <w:r>
        <w:rPr>
          <w:rFonts w:hint="eastAsia"/>
        </w:rPr>
        <w:t>процессе</w:t>
      </w:r>
      <w:r>
        <w:t></w:t>
      </w:r>
      <w:r>
        <w:rPr>
          <w:rFonts w:hint="eastAsia"/>
        </w:rPr>
        <w:t>биологической</w:t>
      </w:r>
      <w:r>
        <w:t></w:t>
      </w:r>
      <w:r>
        <w:rPr>
          <w:rFonts w:hint="eastAsia"/>
        </w:rPr>
        <w:t>очистки</w:t>
      </w:r>
      <w:r>
        <w:t></w:t>
      </w:r>
      <w:r>
        <w:rPr>
          <w:rFonts w:hint="eastAsia"/>
        </w:rPr>
        <w:t>при</w:t>
      </w:r>
      <w:r>
        <w:t></w:t>
      </w:r>
      <w:r>
        <w:rPr>
          <w:rFonts w:hint="eastAsia"/>
        </w:rPr>
        <w:t>изменении</w:t>
      </w:r>
      <w:r>
        <w:t></w:t>
      </w:r>
      <w:r>
        <w:rPr>
          <w:rFonts w:hint="eastAsia"/>
        </w:rPr>
        <w:t>условий</w:t>
      </w:r>
      <w:r>
        <w:t></w:t>
      </w:r>
      <w:r>
        <w:rPr>
          <w:rFonts w:hint="eastAsia"/>
        </w:rPr>
        <w:t>питания</w:t>
      </w:r>
      <w:r>
        <w:t></w:t>
      </w:r>
      <w:r>
        <w:t></w:t>
      </w:r>
      <w:r>
        <w:rPr>
          <w:rFonts w:hint="eastAsia"/>
        </w:rPr>
        <w:t>вызванных</w:t>
      </w:r>
      <w:r>
        <w:t></w:t>
      </w:r>
      <w:r>
        <w:rPr>
          <w:rFonts w:hint="eastAsia"/>
        </w:rPr>
        <w:t>обработкой</w:t>
      </w:r>
      <w:r>
        <w:t></w:t>
      </w:r>
      <w:r>
        <w:rPr>
          <w:rFonts w:hint="eastAsia"/>
        </w:rPr>
        <w:t>поступающих</w:t>
      </w:r>
      <w:r>
        <w:t></w:t>
      </w:r>
      <w:r>
        <w:rPr>
          <w:rFonts w:hint="eastAsia"/>
        </w:rPr>
        <w:t>стоков</w:t>
      </w:r>
      <w:r>
        <w:t></w:t>
      </w:r>
      <w:r>
        <w:rPr>
          <w:rFonts w:hint="eastAsia"/>
        </w:rPr>
        <w:t>биофлоккулянтами</w:t>
      </w:r>
      <w:r>
        <w:t></w:t>
      </w:r>
      <w:r>
        <w:tab/>
      </w:r>
      <w:r>
        <w:rPr>
          <w:rFonts w:hint="eastAsia"/>
        </w:rPr>
        <w:t>продуцированными</w:t>
      </w:r>
      <w:r>
        <w:t></w:t>
      </w:r>
      <w:r>
        <w:rPr>
          <w:rFonts w:hint="eastAsia"/>
        </w:rPr>
        <w:t>микроорганизмами</w:t>
      </w:r>
      <w:r>
        <w:t></w:t>
      </w:r>
      <w:r>
        <w:rPr>
          <w:rFonts w:hint="eastAsia"/>
        </w:rPr>
        <w:t>активного</w:t>
      </w:r>
      <w:r>
        <w:t></w:t>
      </w:r>
      <w:r>
        <w:rPr>
          <w:rFonts w:hint="eastAsia"/>
        </w:rPr>
        <w:t>ила</w:t>
      </w:r>
      <w:r>
        <w:t></w:t>
      </w:r>
    </w:p>
    <w:p w:rsidR="007250EF" w:rsidRDefault="007250EF" w:rsidP="007250EF">
      <w:r>
        <w:t></w:t>
      </w:r>
      <w:r>
        <w:t></w:t>
      </w:r>
      <w:r>
        <w:tab/>
      </w:r>
      <w:r>
        <w:t></w:t>
      </w:r>
      <w:r>
        <w:rPr>
          <w:rFonts w:hint="eastAsia"/>
        </w:rPr>
        <w:t>Установлено</w:t>
      </w:r>
      <w:r>
        <w:t></w:t>
      </w:r>
      <w:r>
        <w:t></w:t>
      </w:r>
      <w:r>
        <w:rPr>
          <w:rFonts w:hint="eastAsia"/>
        </w:rPr>
        <w:t>что</w:t>
      </w:r>
      <w:r>
        <w:t></w:t>
      </w:r>
      <w:r>
        <w:rPr>
          <w:rFonts w:hint="eastAsia"/>
        </w:rPr>
        <w:t>обработка</w:t>
      </w:r>
      <w:r>
        <w:t></w:t>
      </w:r>
      <w:r>
        <w:rPr>
          <w:rFonts w:hint="eastAsia"/>
        </w:rPr>
        <w:t>загрязненных</w:t>
      </w:r>
      <w:r>
        <w:t></w:t>
      </w:r>
      <w:r>
        <w:rPr>
          <w:rFonts w:hint="eastAsia"/>
        </w:rPr>
        <w:t>тяжелыми</w:t>
      </w:r>
      <w:r>
        <w:t></w:t>
      </w:r>
      <w:r>
        <w:rPr>
          <w:rFonts w:hint="eastAsia"/>
        </w:rPr>
        <w:t>металлами</w:t>
      </w:r>
      <w:r>
        <w:t></w:t>
      </w:r>
      <w:r>
        <w:rPr>
          <w:rFonts w:hint="eastAsia"/>
        </w:rPr>
        <w:t>сточных</w:t>
      </w:r>
      <w:r>
        <w:t></w:t>
      </w:r>
      <w:r>
        <w:rPr>
          <w:rFonts w:hint="eastAsia"/>
        </w:rPr>
        <w:t>вод</w:t>
      </w:r>
      <w:r>
        <w:t></w:t>
      </w:r>
      <w:r>
        <w:rPr>
          <w:rFonts w:hint="eastAsia"/>
        </w:rPr>
        <w:t>с</w:t>
      </w:r>
      <w:r>
        <w:t></w:t>
      </w:r>
      <w:r>
        <w:rPr>
          <w:rFonts w:hint="eastAsia"/>
        </w:rPr>
        <w:t>помощью</w:t>
      </w:r>
      <w:r>
        <w:t></w:t>
      </w:r>
      <w:r>
        <w:rPr>
          <w:rFonts w:hint="eastAsia"/>
        </w:rPr>
        <w:t>экстрагированных</w:t>
      </w:r>
      <w:r>
        <w:t></w:t>
      </w:r>
      <w:r>
        <w:rPr>
          <w:rFonts w:hint="eastAsia"/>
        </w:rPr>
        <w:t>внеклеточных</w:t>
      </w:r>
      <w:r>
        <w:t></w:t>
      </w:r>
      <w:r>
        <w:rPr>
          <w:rFonts w:hint="eastAsia"/>
        </w:rPr>
        <w:t>полимеров</w:t>
      </w:r>
      <w:r>
        <w:t></w:t>
      </w:r>
      <w:r>
        <w:rPr>
          <w:rFonts w:hint="eastAsia"/>
        </w:rPr>
        <w:t>является</w:t>
      </w:r>
      <w:r>
        <w:t></w:t>
      </w:r>
      <w:r>
        <w:rPr>
          <w:rFonts w:hint="eastAsia"/>
        </w:rPr>
        <w:t>эффективным</w:t>
      </w:r>
      <w:r>
        <w:t></w:t>
      </w:r>
      <w:r>
        <w:rPr>
          <w:rFonts w:hint="eastAsia"/>
        </w:rPr>
        <w:t>средством</w:t>
      </w:r>
      <w:r>
        <w:t></w:t>
      </w:r>
      <w:r>
        <w:rPr>
          <w:rFonts w:hint="eastAsia"/>
        </w:rPr>
        <w:t>снижения</w:t>
      </w:r>
      <w:r>
        <w:t></w:t>
      </w:r>
      <w:r>
        <w:rPr>
          <w:rFonts w:hint="eastAsia"/>
        </w:rPr>
        <w:t>концентраций</w:t>
      </w:r>
      <w:r>
        <w:t></w:t>
      </w:r>
      <w:r>
        <w:rPr>
          <w:rFonts w:hint="eastAsia"/>
        </w:rPr>
        <w:t>токсичных</w:t>
      </w:r>
      <w:r>
        <w:t></w:t>
      </w:r>
      <w:r>
        <w:rPr>
          <w:rFonts w:hint="eastAsia"/>
        </w:rPr>
        <w:t>ионов</w:t>
      </w:r>
      <w:r>
        <w:t></w:t>
      </w:r>
      <w:r>
        <w:rPr>
          <w:rFonts w:hint="eastAsia"/>
        </w:rPr>
        <w:t>металлов</w:t>
      </w:r>
      <w:r>
        <w:t></w:t>
      </w:r>
      <w:r>
        <w:t></w:t>
      </w:r>
      <w:r>
        <w:rPr>
          <w:rFonts w:hint="eastAsia"/>
        </w:rPr>
        <w:t>обеспечивающим</w:t>
      </w:r>
      <w:r>
        <w:t></w:t>
      </w:r>
      <w:r>
        <w:rPr>
          <w:rFonts w:hint="eastAsia"/>
        </w:rPr>
        <w:t>достижение</w:t>
      </w:r>
      <w:r>
        <w:t></w:t>
      </w:r>
      <w:r>
        <w:rPr>
          <w:rFonts w:hint="eastAsia"/>
        </w:rPr>
        <w:t>показателей</w:t>
      </w:r>
      <w:r>
        <w:t></w:t>
      </w:r>
      <w:r>
        <w:rPr>
          <w:rFonts w:hint="eastAsia"/>
        </w:rPr>
        <w:t>очистки</w:t>
      </w:r>
      <w:r>
        <w:t></w:t>
      </w:r>
      <w:r>
        <w:t></w:t>
      </w:r>
      <w:r>
        <w:rPr>
          <w:rFonts w:hint="eastAsia"/>
        </w:rPr>
        <w:t>установленных</w:t>
      </w:r>
      <w:r>
        <w:t></w:t>
      </w:r>
      <w:r>
        <w:rPr>
          <w:rFonts w:hint="eastAsia"/>
        </w:rPr>
        <w:t>природоохранными</w:t>
      </w:r>
      <w:r>
        <w:t></w:t>
      </w:r>
      <w:r>
        <w:rPr>
          <w:rFonts w:hint="eastAsia"/>
        </w:rPr>
        <w:t>органами</w:t>
      </w:r>
      <w:r>
        <w:t></w:t>
      </w:r>
    </w:p>
    <w:p w:rsidR="007250EF" w:rsidRDefault="007250EF" w:rsidP="007250EF">
      <w:r>
        <w:t></w:t>
      </w:r>
      <w:r>
        <w:t></w:t>
      </w:r>
      <w:r>
        <w:tab/>
      </w:r>
      <w:r>
        <w:t></w:t>
      </w:r>
      <w:r>
        <w:rPr>
          <w:rFonts w:hint="eastAsia"/>
        </w:rPr>
        <w:t>Определены</w:t>
      </w:r>
      <w:r>
        <w:t></w:t>
      </w:r>
      <w:r>
        <w:rPr>
          <w:rFonts w:hint="eastAsia"/>
        </w:rPr>
        <w:t>основные</w:t>
      </w:r>
      <w:r>
        <w:t></w:t>
      </w:r>
      <w:r>
        <w:rPr>
          <w:rFonts w:hint="eastAsia"/>
        </w:rPr>
        <w:t>технологические</w:t>
      </w:r>
      <w:r>
        <w:t></w:t>
      </w:r>
      <w:r>
        <w:rPr>
          <w:rFonts w:hint="eastAsia"/>
        </w:rPr>
        <w:t>параметры</w:t>
      </w:r>
      <w:r>
        <w:t></w:t>
      </w:r>
      <w:r>
        <w:rPr>
          <w:rFonts w:hint="eastAsia"/>
        </w:rPr>
        <w:t>режимов</w:t>
      </w:r>
      <w:r>
        <w:t></w:t>
      </w:r>
      <w:r>
        <w:rPr>
          <w:rFonts w:hint="eastAsia"/>
        </w:rPr>
        <w:t>очистки</w:t>
      </w:r>
      <w:r>
        <w:t></w:t>
      </w:r>
      <w:r>
        <w:rPr>
          <w:rFonts w:hint="eastAsia"/>
        </w:rPr>
        <w:t>сточных</w:t>
      </w:r>
      <w:r>
        <w:t></w:t>
      </w:r>
      <w:r>
        <w:rPr>
          <w:rFonts w:hint="eastAsia"/>
        </w:rPr>
        <w:t>вод</w:t>
      </w:r>
      <w:r>
        <w:t></w:t>
      </w:r>
      <w:r>
        <w:rPr>
          <w:rFonts w:hint="eastAsia"/>
        </w:rPr>
        <w:t>от</w:t>
      </w:r>
      <w:r>
        <w:t></w:t>
      </w:r>
      <w:r>
        <w:rPr>
          <w:rFonts w:hint="eastAsia"/>
        </w:rPr>
        <w:t>токсичных</w:t>
      </w:r>
      <w:r>
        <w:t></w:t>
      </w:r>
      <w:r>
        <w:rPr>
          <w:rFonts w:hint="eastAsia"/>
        </w:rPr>
        <w:t>ионов</w:t>
      </w:r>
      <w:r>
        <w:t></w:t>
      </w:r>
      <w:r>
        <w:rPr>
          <w:rFonts w:hint="eastAsia"/>
        </w:rPr>
        <w:t>тяжелых</w:t>
      </w:r>
      <w:r>
        <w:t></w:t>
      </w:r>
      <w:r>
        <w:rPr>
          <w:rFonts w:hint="eastAsia"/>
        </w:rPr>
        <w:t>металлов</w:t>
      </w:r>
      <w:r>
        <w:t></w:t>
      </w:r>
      <w:r>
        <w:rPr>
          <w:rFonts w:hint="eastAsia"/>
        </w:rPr>
        <w:t>по</w:t>
      </w:r>
      <w:r>
        <w:t></w:t>
      </w:r>
      <w:r>
        <w:rPr>
          <w:rFonts w:hint="eastAsia"/>
        </w:rPr>
        <w:t>возрасту</w:t>
      </w:r>
      <w:r>
        <w:t></w:t>
      </w:r>
      <w:r>
        <w:rPr>
          <w:rFonts w:hint="eastAsia"/>
        </w:rPr>
        <w:t>активного</w:t>
      </w:r>
      <w:r>
        <w:t></w:t>
      </w:r>
      <w:r>
        <w:rPr>
          <w:rFonts w:hint="eastAsia"/>
        </w:rPr>
        <w:t>ила</w:t>
      </w:r>
      <w:r>
        <w:t></w:t>
      </w:r>
      <w:r>
        <w:t></w:t>
      </w:r>
      <w:r>
        <w:rPr>
          <w:rFonts w:hint="eastAsia"/>
        </w:rPr>
        <w:t>времени</w:t>
      </w:r>
      <w:r>
        <w:t></w:t>
      </w:r>
      <w:r>
        <w:rPr>
          <w:rFonts w:hint="eastAsia"/>
        </w:rPr>
        <w:t>пребывания</w:t>
      </w:r>
      <w:r>
        <w:t></w:t>
      </w:r>
      <w:r>
        <w:rPr>
          <w:rFonts w:hint="eastAsia"/>
        </w:rPr>
        <w:t>обрабатываемой</w:t>
      </w:r>
      <w:r>
        <w:t></w:t>
      </w:r>
      <w:r>
        <w:rPr>
          <w:rFonts w:hint="eastAsia"/>
        </w:rPr>
        <w:t>среды</w:t>
      </w:r>
      <w:r>
        <w:t></w:t>
      </w:r>
      <w:r>
        <w:rPr>
          <w:rFonts w:hint="eastAsia"/>
        </w:rPr>
        <w:t>в</w:t>
      </w:r>
      <w:r>
        <w:t></w:t>
      </w:r>
      <w:r>
        <w:rPr>
          <w:rFonts w:hint="eastAsia"/>
        </w:rPr>
        <w:t>сооружении</w:t>
      </w:r>
      <w:r>
        <w:t></w:t>
      </w:r>
      <w:r>
        <w:t></w:t>
      </w:r>
      <w:r>
        <w:rPr>
          <w:rFonts w:hint="eastAsia"/>
        </w:rPr>
        <w:t>кислотности</w:t>
      </w:r>
      <w:r>
        <w:t></w:t>
      </w:r>
      <w:r>
        <w:rPr>
          <w:rFonts w:hint="eastAsia"/>
        </w:rPr>
        <w:t>и</w:t>
      </w:r>
      <w:r>
        <w:t></w:t>
      </w:r>
      <w:r>
        <w:rPr>
          <w:rFonts w:hint="eastAsia"/>
        </w:rPr>
        <w:t>окислительно</w:t>
      </w:r>
      <w:r>
        <w:t></w:t>
      </w:r>
      <w:r>
        <w:rPr>
          <w:rFonts w:hint="eastAsia"/>
        </w:rPr>
        <w:t>восстановительному</w:t>
      </w:r>
      <w:r>
        <w:t></w:t>
      </w:r>
      <w:r>
        <w:rPr>
          <w:rFonts w:hint="eastAsia"/>
        </w:rPr>
        <w:t>потенциалу</w:t>
      </w:r>
      <w:r>
        <w:t></w:t>
      </w:r>
      <w:r>
        <w:rPr>
          <w:rFonts w:hint="eastAsia"/>
        </w:rPr>
        <w:t>культуральной</w:t>
      </w:r>
      <w:r>
        <w:t></w:t>
      </w:r>
      <w:r>
        <w:rPr>
          <w:rFonts w:hint="eastAsia"/>
        </w:rPr>
        <w:t>жидкости</w:t>
      </w:r>
      <w:r>
        <w:t></w:t>
      </w:r>
      <w:r>
        <w:rPr>
          <w:rFonts w:hint="eastAsia"/>
        </w:rPr>
        <w:t>и</w:t>
      </w:r>
      <w:r>
        <w:t></w:t>
      </w:r>
      <w:r>
        <w:rPr>
          <w:rFonts w:hint="eastAsia"/>
        </w:rPr>
        <w:t>концентрации</w:t>
      </w:r>
      <w:r>
        <w:t></w:t>
      </w:r>
      <w:r>
        <w:rPr>
          <w:rFonts w:hint="eastAsia"/>
        </w:rPr>
        <w:t>биополимеров</w:t>
      </w:r>
      <w:r>
        <w:t></w:t>
      </w:r>
      <w:r>
        <w:rPr>
          <w:rFonts w:hint="eastAsia"/>
        </w:rPr>
        <w:t>в</w:t>
      </w:r>
      <w:r>
        <w:t></w:t>
      </w:r>
      <w:r>
        <w:rPr>
          <w:rFonts w:hint="eastAsia"/>
        </w:rPr>
        <w:t>подаваемых</w:t>
      </w:r>
      <w:r>
        <w:t></w:t>
      </w:r>
      <w:r>
        <w:rPr>
          <w:rFonts w:hint="eastAsia"/>
        </w:rPr>
        <w:t>на</w:t>
      </w:r>
      <w:r>
        <w:t></w:t>
      </w:r>
      <w:r>
        <w:rPr>
          <w:rFonts w:hint="eastAsia"/>
        </w:rPr>
        <w:t>очистку</w:t>
      </w:r>
      <w:r>
        <w:t></w:t>
      </w:r>
      <w:r>
        <w:rPr>
          <w:rFonts w:hint="eastAsia"/>
        </w:rPr>
        <w:t>промышленных</w:t>
      </w:r>
      <w:r>
        <w:t></w:t>
      </w:r>
      <w:r>
        <w:rPr>
          <w:rFonts w:hint="eastAsia"/>
        </w:rPr>
        <w:t>стоках</w:t>
      </w:r>
      <w:r>
        <w:t></w:t>
      </w:r>
    </w:p>
    <w:p w:rsidR="007250EF" w:rsidRDefault="007250EF" w:rsidP="007250EF">
      <w:r>
        <w:t></w:t>
      </w:r>
      <w:r>
        <w:t></w:t>
      </w:r>
      <w:r>
        <w:tab/>
      </w:r>
      <w:r>
        <w:t></w:t>
      </w:r>
      <w:r>
        <w:rPr>
          <w:rFonts w:hint="eastAsia"/>
        </w:rPr>
        <w:t>На</w:t>
      </w:r>
      <w:r>
        <w:t></w:t>
      </w:r>
      <w:r>
        <w:rPr>
          <w:rFonts w:hint="eastAsia"/>
        </w:rPr>
        <w:t>основе</w:t>
      </w:r>
      <w:r>
        <w:t></w:t>
      </w:r>
      <w:r>
        <w:rPr>
          <w:rFonts w:hint="eastAsia"/>
        </w:rPr>
        <w:t>экспериментально</w:t>
      </w:r>
      <w:r>
        <w:t></w:t>
      </w:r>
      <w:r>
        <w:rPr>
          <w:rFonts w:hint="eastAsia"/>
        </w:rPr>
        <w:t>исследовательских</w:t>
      </w:r>
      <w:r>
        <w:t></w:t>
      </w:r>
      <w:r>
        <w:rPr>
          <w:rFonts w:hint="eastAsia"/>
        </w:rPr>
        <w:t>работ</w:t>
      </w:r>
      <w:r>
        <w:t></w:t>
      </w:r>
      <w:r>
        <w:rPr>
          <w:rFonts w:hint="eastAsia"/>
        </w:rPr>
        <w:t>впервые</w:t>
      </w:r>
      <w:r>
        <w:t></w:t>
      </w:r>
      <w:r>
        <w:rPr>
          <w:rFonts w:hint="eastAsia"/>
        </w:rPr>
        <w:t>выявлен</w:t>
      </w:r>
      <w:r>
        <w:t></w:t>
      </w:r>
      <w:r>
        <w:rPr>
          <w:rFonts w:hint="eastAsia"/>
        </w:rPr>
        <w:t>и</w:t>
      </w:r>
      <w:r>
        <w:t></w:t>
      </w:r>
      <w:r>
        <w:rPr>
          <w:rFonts w:hint="eastAsia"/>
        </w:rPr>
        <w:t>проанализирован</w:t>
      </w:r>
      <w:r>
        <w:t></w:t>
      </w:r>
      <w:r>
        <w:rPr>
          <w:rFonts w:hint="eastAsia"/>
        </w:rPr>
        <w:t>комплексный</w:t>
      </w:r>
      <w:r>
        <w:t></w:t>
      </w:r>
      <w:r>
        <w:rPr>
          <w:rFonts w:hint="eastAsia"/>
        </w:rPr>
        <w:t>механизм</w:t>
      </w:r>
      <w:r>
        <w:t></w:t>
      </w:r>
      <w:r>
        <w:rPr>
          <w:rFonts w:hint="eastAsia"/>
        </w:rPr>
        <w:t>процессов</w:t>
      </w:r>
      <w:r>
        <w:t></w:t>
      </w:r>
      <w:r>
        <w:rPr>
          <w:rFonts w:hint="eastAsia"/>
        </w:rPr>
        <w:t>изъятия</w:t>
      </w:r>
      <w:r>
        <w:t></w:t>
      </w:r>
      <w:r>
        <w:rPr>
          <w:rFonts w:hint="eastAsia"/>
        </w:rPr>
        <w:t>свободных</w:t>
      </w:r>
      <w:r>
        <w:t></w:t>
      </w:r>
      <w:r>
        <w:rPr>
          <w:rFonts w:hint="eastAsia"/>
        </w:rPr>
        <w:t>ионов</w:t>
      </w:r>
      <w:r>
        <w:t></w:t>
      </w:r>
      <w:r>
        <w:rPr>
          <w:rFonts w:hint="eastAsia"/>
        </w:rPr>
        <w:t>металлов</w:t>
      </w:r>
      <w:r>
        <w:t></w:t>
      </w:r>
      <w:r>
        <w:rPr>
          <w:rFonts w:hint="eastAsia"/>
        </w:rPr>
        <w:t>адсорбированием</w:t>
      </w:r>
      <w:r>
        <w:t></w:t>
      </w:r>
      <w:r>
        <w:rPr>
          <w:rFonts w:hint="eastAsia"/>
        </w:rPr>
        <w:t>их</w:t>
      </w:r>
      <w:r>
        <w:t></w:t>
      </w:r>
      <w:r>
        <w:rPr>
          <w:rFonts w:hint="eastAsia"/>
        </w:rPr>
        <w:t>клетками</w:t>
      </w:r>
      <w:r>
        <w:t></w:t>
      </w:r>
      <w:r>
        <w:rPr>
          <w:rFonts w:hint="eastAsia"/>
        </w:rPr>
        <w:t>бактерий</w:t>
      </w:r>
      <w:r>
        <w:t></w:t>
      </w:r>
      <w:r>
        <w:t></w:t>
      </w:r>
      <w:r>
        <w:rPr>
          <w:rFonts w:hint="eastAsia"/>
        </w:rPr>
        <w:t>комплексированием</w:t>
      </w:r>
      <w:r>
        <w:t></w:t>
      </w:r>
      <w:r>
        <w:rPr>
          <w:rFonts w:hint="eastAsia"/>
        </w:rPr>
        <w:t>биополимерами</w:t>
      </w:r>
      <w:r>
        <w:t></w:t>
      </w:r>
      <w:r>
        <w:t></w:t>
      </w:r>
      <w:r>
        <w:rPr>
          <w:rFonts w:hint="eastAsia"/>
        </w:rPr>
        <w:t>поглощением</w:t>
      </w:r>
      <w:r>
        <w:t></w:t>
      </w:r>
      <w:r>
        <w:rPr>
          <w:rFonts w:hint="eastAsia"/>
        </w:rPr>
        <w:t>клеточными</w:t>
      </w:r>
      <w:r>
        <w:t></w:t>
      </w:r>
      <w:r>
        <w:rPr>
          <w:rFonts w:hint="eastAsia"/>
        </w:rPr>
        <w:t>оболочками</w:t>
      </w:r>
      <w:r>
        <w:t></w:t>
      </w:r>
      <w:r>
        <w:rPr>
          <w:rFonts w:hint="eastAsia"/>
        </w:rPr>
        <w:t>и</w:t>
      </w:r>
      <w:r>
        <w:t></w:t>
      </w:r>
      <w:r>
        <w:rPr>
          <w:rFonts w:hint="eastAsia"/>
        </w:rPr>
        <w:t>связыванием</w:t>
      </w:r>
      <w:r>
        <w:t></w:t>
      </w:r>
      <w:r>
        <w:rPr>
          <w:rFonts w:hint="eastAsia"/>
        </w:rPr>
        <w:t>лигандами</w:t>
      </w:r>
      <w:r>
        <w:t></w:t>
      </w:r>
      <w:r>
        <w:rPr>
          <w:rFonts w:hint="eastAsia"/>
        </w:rPr>
        <w:t>питательных</w:t>
      </w:r>
      <w:r>
        <w:t></w:t>
      </w:r>
      <w:r>
        <w:rPr>
          <w:rFonts w:hint="eastAsia"/>
        </w:rPr>
        <w:t>сред</w:t>
      </w:r>
      <w:r>
        <w:t></w:t>
      </w:r>
    </w:p>
    <w:p w:rsidR="007250EF" w:rsidRDefault="007250EF" w:rsidP="007250EF">
      <w:r>
        <w:t></w:t>
      </w:r>
      <w:r>
        <w:t></w:t>
      </w:r>
      <w:r>
        <w:tab/>
      </w:r>
      <w:r>
        <w:t></w:t>
      </w:r>
      <w:r>
        <w:rPr>
          <w:rFonts w:hint="eastAsia"/>
        </w:rPr>
        <w:t>На</w:t>
      </w:r>
      <w:r>
        <w:t></w:t>
      </w:r>
      <w:r>
        <w:rPr>
          <w:rFonts w:hint="eastAsia"/>
        </w:rPr>
        <w:t>основе</w:t>
      </w:r>
      <w:r>
        <w:t></w:t>
      </w:r>
      <w:r>
        <w:rPr>
          <w:rFonts w:hint="eastAsia"/>
        </w:rPr>
        <w:t>экспериментально</w:t>
      </w:r>
      <w:r>
        <w:t></w:t>
      </w:r>
      <w:r>
        <w:rPr>
          <w:rFonts w:hint="eastAsia"/>
        </w:rPr>
        <w:t>теоретических</w:t>
      </w:r>
      <w:r>
        <w:t></w:t>
      </w:r>
      <w:r>
        <w:rPr>
          <w:rFonts w:hint="eastAsia"/>
        </w:rPr>
        <w:t>разработок</w:t>
      </w:r>
      <w:r>
        <w:t></w:t>
      </w:r>
      <w:r>
        <w:rPr>
          <w:rFonts w:hint="eastAsia"/>
        </w:rPr>
        <w:t>созданы</w:t>
      </w:r>
      <w:r>
        <w:t></w:t>
      </w:r>
      <w:r>
        <w:rPr>
          <w:rFonts w:hint="eastAsia"/>
        </w:rPr>
        <w:t>математические</w:t>
      </w:r>
      <w:r>
        <w:t></w:t>
      </w:r>
      <w:r>
        <w:rPr>
          <w:rFonts w:hint="eastAsia"/>
        </w:rPr>
        <w:t>модели</w:t>
      </w:r>
      <w:r>
        <w:t></w:t>
      </w:r>
      <w:r>
        <w:rPr>
          <w:rFonts w:hint="eastAsia"/>
        </w:rPr>
        <w:t>процессов</w:t>
      </w:r>
      <w:r>
        <w:t></w:t>
      </w:r>
      <w:r>
        <w:rPr>
          <w:rFonts w:hint="eastAsia"/>
        </w:rPr>
        <w:t>роста</w:t>
      </w:r>
      <w:r>
        <w:t></w:t>
      </w:r>
      <w:r>
        <w:rPr>
          <w:rFonts w:hint="eastAsia"/>
        </w:rPr>
        <w:t>и</w:t>
      </w:r>
      <w:r>
        <w:t></w:t>
      </w:r>
      <w:r>
        <w:rPr>
          <w:rFonts w:hint="eastAsia"/>
        </w:rPr>
        <w:t>ингибирования</w:t>
      </w:r>
      <w:r>
        <w:t></w:t>
      </w:r>
      <w:r>
        <w:rPr>
          <w:rFonts w:hint="eastAsia"/>
        </w:rPr>
        <w:t>бактериальной</w:t>
      </w:r>
      <w:r>
        <w:t></w:t>
      </w:r>
      <w:r>
        <w:rPr>
          <w:rFonts w:hint="eastAsia"/>
        </w:rPr>
        <w:t>микрофлоры</w:t>
      </w:r>
      <w:r>
        <w:t></w:t>
      </w:r>
      <w:r>
        <w:rPr>
          <w:rFonts w:hint="eastAsia"/>
        </w:rPr>
        <w:t>токсичными</w:t>
      </w:r>
      <w:r>
        <w:t></w:t>
      </w:r>
      <w:r>
        <w:rPr>
          <w:rFonts w:hint="eastAsia"/>
        </w:rPr>
        <w:t>соединениями</w:t>
      </w:r>
      <w:r>
        <w:t></w:t>
      </w:r>
      <w:r>
        <w:rPr>
          <w:rFonts w:hint="eastAsia"/>
        </w:rPr>
        <w:t>тяжелых</w:t>
      </w:r>
      <w:r>
        <w:t></w:t>
      </w:r>
      <w:r>
        <w:rPr>
          <w:rFonts w:hint="eastAsia"/>
        </w:rPr>
        <w:t>металлов</w:t>
      </w:r>
      <w:r>
        <w:t></w:t>
      </w:r>
      <w:r>
        <w:rPr>
          <w:rFonts w:hint="eastAsia"/>
        </w:rPr>
        <w:t>в</w:t>
      </w:r>
      <w:r>
        <w:t></w:t>
      </w:r>
      <w:r>
        <w:rPr>
          <w:rFonts w:hint="eastAsia"/>
        </w:rPr>
        <w:t>составе</w:t>
      </w:r>
      <w:r>
        <w:t></w:t>
      </w:r>
      <w:r>
        <w:rPr>
          <w:rFonts w:hint="eastAsia"/>
        </w:rPr>
        <w:t>сточных</w:t>
      </w:r>
      <w:r>
        <w:t></w:t>
      </w:r>
      <w:r>
        <w:rPr>
          <w:rFonts w:hint="eastAsia"/>
        </w:rPr>
        <w:t>вод</w:t>
      </w:r>
      <w:r>
        <w:t></w:t>
      </w:r>
      <w:r>
        <w:rPr>
          <w:rFonts w:hint="eastAsia"/>
        </w:rPr>
        <w:t>при</w:t>
      </w:r>
      <w:r>
        <w:t></w:t>
      </w:r>
      <w:r>
        <w:rPr>
          <w:rFonts w:hint="eastAsia"/>
        </w:rPr>
        <w:t>периодическом</w:t>
      </w:r>
      <w:r>
        <w:t></w:t>
      </w:r>
      <w:r>
        <w:rPr>
          <w:rFonts w:hint="eastAsia"/>
        </w:rPr>
        <w:t>и</w:t>
      </w:r>
      <w:r>
        <w:t></w:t>
      </w:r>
      <w:r>
        <w:rPr>
          <w:rFonts w:hint="eastAsia"/>
        </w:rPr>
        <w:t>хемостатном</w:t>
      </w:r>
      <w:r>
        <w:t></w:t>
      </w:r>
      <w:r>
        <w:rPr>
          <w:rFonts w:hint="eastAsia"/>
        </w:rPr>
        <w:t>культивировании</w:t>
      </w:r>
      <w:r>
        <w:t></w:t>
      </w:r>
      <w:r>
        <w:rPr>
          <w:rFonts w:hint="eastAsia"/>
        </w:rPr>
        <w:t>микроорганизмов</w:t>
      </w:r>
      <w:r>
        <w:t></w:t>
      </w:r>
    </w:p>
    <w:p w:rsidR="007250EF" w:rsidRPr="007250EF" w:rsidRDefault="007250EF" w:rsidP="007250EF">
      <w:r>
        <w:t></w:t>
      </w:r>
      <w:r>
        <w:rPr>
          <w:rFonts w:hint="eastAsia"/>
        </w:rPr>
        <w:t>Разработана</w:t>
      </w:r>
      <w:r>
        <w:t></w:t>
      </w:r>
      <w:r>
        <w:rPr>
          <w:rFonts w:hint="eastAsia"/>
        </w:rPr>
        <w:t>методика</w:t>
      </w:r>
      <w:r>
        <w:t></w:t>
      </w:r>
      <w:r>
        <w:rPr>
          <w:rFonts w:hint="eastAsia"/>
        </w:rPr>
        <w:t>оптимизации</w:t>
      </w:r>
      <w:r>
        <w:t></w:t>
      </w:r>
      <w:r>
        <w:rPr>
          <w:rFonts w:hint="eastAsia"/>
        </w:rPr>
        <w:t>режимов</w:t>
      </w:r>
      <w:r>
        <w:t></w:t>
      </w:r>
      <w:r>
        <w:rPr>
          <w:rFonts w:hint="eastAsia"/>
        </w:rPr>
        <w:t>очистки</w:t>
      </w:r>
      <w:r>
        <w:t></w:t>
      </w:r>
      <w:r>
        <w:rPr>
          <w:rFonts w:hint="eastAsia"/>
        </w:rPr>
        <w:t>органо</w:t>
      </w:r>
      <w:r>
        <w:t></w:t>
      </w:r>
      <w:r>
        <w:rPr>
          <w:rFonts w:hint="eastAsia"/>
        </w:rPr>
        <w:t>металлосодержащих</w:t>
      </w:r>
      <w:r>
        <w:t></w:t>
      </w:r>
      <w:r>
        <w:rPr>
          <w:rFonts w:hint="eastAsia"/>
        </w:rPr>
        <w:t>сточных</w:t>
      </w:r>
      <w:r>
        <w:t></w:t>
      </w:r>
      <w:r>
        <w:rPr>
          <w:rFonts w:hint="eastAsia"/>
        </w:rPr>
        <w:t>вод</w:t>
      </w:r>
      <w:r>
        <w:t></w:t>
      </w:r>
      <w:r>
        <w:rPr>
          <w:rFonts w:hint="eastAsia"/>
        </w:rPr>
        <w:t>и</w:t>
      </w:r>
      <w:r>
        <w:t></w:t>
      </w:r>
      <w:r>
        <w:rPr>
          <w:rFonts w:hint="eastAsia"/>
        </w:rPr>
        <w:t>выданы</w:t>
      </w:r>
      <w:r>
        <w:t></w:t>
      </w:r>
      <w:r>
        <w:rPr>
          <w:rFonts w:hint="eastAsia"/>
        </w:rPr>
        <w:t>практические</w:t>
      </w:r>
      <w:r>
        <w:t></w:t>
      </w:r>
      <w:r>
        <w:rPr>
          <w:rFonts w:hint="eastAsia"/>
        </w:rPr>
        <w:t>рекомендации</w:t>
      </w:r>
      <w:r>
        <w:t></w:t>
      </w:r>
      <w:r>
        <w:rPr>
          <w:rFonts w:hint="eastAsia"/>
        </w:rPr>
        <w:t>по</w:t>
      </w:r>
      <w:r>
        <w:t></w:t>
      </w:r>
      <w:r>
        <w:rPr>
          <w:rFonts w:hint="eastAsia"/>
        </w:rPr>
        <w:t>ее</w:t>
      </w:r>
      <w:r>
        <w:t></w:t>
      </w:r>
      <w:r>
        <w:rPr>
          <w:rFonts w:hint="eastAsia"/>
        </w:rPr>
        <w:t>внедрению</w:t>
      </w:r>
      <w:r>
        <w:t></w:t>
      </w:r>
      <w:r>
        <w:rPr>
          <w:rFonts w:hint="eastAsia"/>
        </w:rPr>
        <w:t>в</w:t>
      </w:r>
      <w:r>
        <w:t></w:t>
      </w:r>
      <w:r>
        <w:rPr>
          <w:rFonts w:hint="eastAsia"/>
        </w:rPr>
        <w:t>промышленных</w:t>
      </w:r>
      <w:r>
        <w:t></w:t>
      </w:r>
      <w:r>
        <w:rPr>
          <w:rFonts w:hint="eastAsia"/>
        </w:rPr>
        <w:t>масштабах</w:t>
      </w:r>
      <w:r>
        <w:t></w:t>
      </w:r>
      <w:r>
        <w:rPr>
          <w:rFonts w:hint="eastAsia"/>
        </w:rPr>
        <w:t>при</w:t>
      </w:r>
      <w:r>
        <w:t></w:t>
      </w:r>
      <w:r>
        <w:rPr>
          <w:rFonts w:hint="eastAsia"/>
        </w:rPr>
        <w:t>строительстве</w:t>
      </w:r>
      <w:r>
        <w:t></w:t>
      </w:r>
      <w:r>
        <w:rPr>
          <w:rFonts w:hint="eastAsia"/>
        </w:rPr>
        <w:t>и</w:t>
      </w:r>
      <w:r>
        <w:t></w:t>
      </w:r>
      <w:r>
        <w:rPr>
          <w:rFonts w:hint="eastAsia"/>
        </w:rPr>
        <w:t>реконструкции</w:t>
      </w:r>
      <w:r>
        <w:t></w:t>
      </w:r>
      <w:r>
        <w:rPr>
          <w:rFonts w:hint="eastAsia"/>
        </w:rPr>
        <w:t>очистных</w:t>
      </w:r>
      <w:r>
        <w:t></w:t>
      </w:r>
      <w:r>
        <w:rPr>
          <w:rFonts w:hint="eastAsia"/>
        </w:rPr>
        <w:t>сооружений</w:t>
      </w:r>
      <w:r>
        <w:t></w:t>
      </w:r>
    </w:p>
    <w:sectPr w:rsidR="007250EF" w:rsidRPr="007250E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A14" w:rsidRDefault="007C0A14">
      <w:pPr>
        <w:spacing w:after="0" w:line="240" w:lineRule="auto"/>
      </w:pPr>
      <w:r>
        <w:separator/>
      </w:r>
    </w:p>
  </w:endnote>
  <w:endnote w:type="continuationSeparator" w:id="0">
    <w:p w:rsidR="007C0A14" w:rsidRDefault="007C0A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A14" w:rsidRDefault="00CF14D4">
    <w:pPr>
      <w:rPr>
        <w:sz w:val="2"/>
        <w:szCs w:val="2"/>
      </w:rPr>
    </w:pPr>
    <w:r w:rsidRPr="00CF14D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C0A14" w:rsidRDefault="00CF14D4">
                <w:pPr>
                  <w:spacing w:line="240" w:lineRule="auto"/>
                </w:pPr>
                <w:fldSimple w:instr=" PAGE \* MERGEFORMAT ">
                  <w:r w:rsidR="007C0A14"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A14" w:rsidRDefault="00CF14D4">
    <w:pPr>
      <w:rPr>
        <w:sz w:val="2"/>
        <w:szCs w:val="2"/>
      </w:rPr>
    </w:pPr>
    <w:r w:rsidRPr="00CF14D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C0A14" w:rsidRDefault="00CF14D4">
                <w:pPr>
                  <w:spacing w:line="240" w:lineRule="auto"/>
                </w:pPr>
                <w:fldSimple w:instr=" PAGE \* MERGEFORMAT ">
                  <w:r w:rsidR="007250EF" w:rsidRPr="007250EF">
                    <w:rPr>
                      <w:rStyle w:val="afffff9"/>
                      <w:noProof/>
                    </w:rPr>
                    <w:t>10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A14" w:rsidRDefault="007C0A14"/>
    <w:p w:rsidR="007C0A14" w:rsidRDefault="007C0A14"/>
    <w:p w:rsidR="007C0A14" w:rsidRDefault="007C0A14"/>
    <w:p w:rsidR="007C0A14" w:rsidRDefault="007C0A14"/>
    <w:p w:rsidR="007C0A14" w:rsidRDefault="007C0A14"/>
    <w:p w:rsidR="007C0A14" w:rsidRDefault="007C0A14"/>
    <w:p w:rsidR="007C0A14" w:rsidRDefault="00CF14D4">
      <w:pPr>
        <w:rPr>
          <w:sz w:val="2"/>
          <w:szCs w:val="2"/>
        </w:rPr>
      </w:pPr>
      <w:r w:rsidRPr="00CF14D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C0A14" w:rsidRDefault="00CF14D4">
                  <w:pPr>
                    <w:spacing w:line="240" w:lineRule="auto"/>
                  </w:pPr>
                  <w:r>
                    <w:fldChar w:fldCharType="begin"/>
                  </w:r>
                  <w:r w:rsidR="008203EC">
                    <w:instrText xml:space="preserve"> PAGE \* MERGEFORMAT </w:instrText>
                  </w:r>
                  <w:r>
                    <w:fldChar w:fldCharType="separate"/>
                  </w:r>
                  <w:r w:rsidR="007C0A14" w:rsidRPr="00384EF7">
                    <w:rPr>
                      <w:rStyle w:val="afffff9"/>
                      <w:b w:val="0"/>
                      <w:bCs w:val="0"/>
                      <w:noProof/>
                    </w:rPr>
                    <w:t>6</w:t>
                  </w:r>
                  <w:r>
                    <w:fldChar w:fldCharType="end"/>
                  </w:r>
                </w:p>
              </w:txbxContent>
            </v:textbox>
            <w10:wrap anchorx="page" anchory="page"/>
          </v:shape>
        </w:pict>
      </w:r>
    </w:p>
    <w:p w:rsidR="007C0A14" w:rsidRDefault="007C0A14"/>
    <w:p w:rsidR="007C0A14" w:rsidRDefault="007C0A14"/>
    <w:p w:rsidR="007C0A14" w:rsidRDefault="00CF14D4">
      <w:pPr>
        <w:rPr>
          <w:sz w:val="2"/>
          <w:szCs w:val="2"/>
        </w:rPr>
      </w:pPr>
      <w:r w:rsidRPr="00CF14D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C0A14" w:rsidRDefault="007C0A14"/>
                <w:p w:rsidR="007C0A14" w:rsidRDefault="00CF14D4">
                  <w:pPr>
                    <w:pStyle w:val="1ffffff7"/>
                    <w:spacing w:line="240" w:lineRule="auto"/>
                  </w:pPr>
                  <w:fldSimple w:instr=" PAGE \* MERGEFORMAT ">
                    <w:r w:rsidR="007C0A14" w:rsidRPr="00384EF7">
                      <w:rPr>
                        <w:rStyle w:val="3b"/>
                        <w:noProof/>
                      </w:rPr>
                      <w:t>6</w:t>
                    </w:r>
                  </w:fldSimple>
                </w:p>
              </w:txbxContent>
            </v:textbox>
            <w10:wrap anchorx="page" anchory="page"/>
          </v:shape>
        </w:pict>
      </w:r>
    </w:p>
    <w:p w:rsidR="007C0A14" w:rsidRDefault="007C0A14"/>
    <w:p w:rsidR="007C0A14" w:rsidRDefault="007C0A14">
      <w:pPr>
        <w:rPr>
          <w:sz w:val="2"/>
          <w:szCs w:val="2"/>
        </w:rPr>
      </w:pPr>
    </w:p>
    <w:p w:rsidR="007C0A14" w:rsidRDefault="007C0A14"/>
    <w:p w:rsidR="007C0A14" w:rsidRDefault="007C0A14">
      <w:pPr>
        <w:spacing w:after="0" w:line="240" w:lineRule="auto"/>
      </w:pPr>
    </w:p>
  </w:footnote>
  <w:footnote w:type="continuationSeparator" w:id="0">
    <w:p w:rsidR="007C0A14" w:rsidRDefault="007C0A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A14" w:rsidRDefault="007C0A14"/>
  <w:p w:rsidR="007C0A14" w:rsidRPr="005856C0" w:rsidRDefault="007C0A14"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83">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4">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5">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6">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7">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8">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9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93">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4">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5">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6">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8">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01">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02">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3">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03"/>
  </w:num>
  <w:num w:numId="8">
    <w:abstractNumId w:val="91"/>
  </w:num>
  <w:num w:numId="9">
    <w:abstractNumId w:val="96"/>
  </w:num>
  <w:num w:numId="10">
    <w:abstractNumId w:val="90"/>
  </w:num>
  <w:num w:numId="11">
    <w:abstractNumId w:val="73"/>
  </w:num>
  <w:num w:numId="12">
    <w:abstractNumId w:val="88"/>
  </w:num>
  <w:num w:numId="13">
    <w:abstractNumId w:val="98"/>
  </w:num>
  <w:num w:numId="14">
    <w:abstractNumId w:val="89"/>
  </w:num>
  <w:num w:numId="15">
    <w:abstractNumId w:val="102"/>
  </w:num>
  <w:num w:numId="16">
    <w:abstractNumId w:val="78"/>
  </w:num>
  <w:num w:numId="17">
    <w:abstractNumId w:val="94"/>
  </w:num>
  <w:num w:numId="18">
    <w:abstractNumId w:val="86"/>
  </w:num>
  <w:num w:numId="19">
    <w:abstractNumId w:val="81"/>
  </w:num>
  <w:num w:numId="20">
    <w:abstractNumId w:val="85"/>
  </w:num>
  <w:num w:numId="21">
    <w:abstractNumId w:val="83"/>
  </w:num>
  <w:num w:numId="22">
    <w:abstractNumId w:val="101"/>
  </w:num>
  <w:num w:numId="23">
    <w:abstractNumId w:val="92"/>
  </w:num>
  <w:num w:numId="24">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proofState w:spelling="clean" w:grammar="clean"/>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10"/>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7247ED-5085-41C7-A099-8EC041994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2262</TotalTime>
  <Pages>11</Pages>
  <Words>2784</Words>
  <Characters>15869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18616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130</cp:revision>
  <cp:lastPrinted>2009-02-06T05:36:00Z</cp:lastPrinted>
  <dcterms:created xsi:type="dcterms:W3CDTF">2022-11-21T19:25:00Z</dcterms:created>
  <dcterms:modified xsi:type="dcterms:W3CDTF">2023-04-01T07:22:00Z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