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6EEB" w14:textId="77777777" w:rsidR="006E29DD" w:rsidRDefault="006E29DD" w:rsidP="006E29DD"/>
    <w:p w14:paraId="5E1F8F0C" w14:textId="0AD1B479" w:rsidR="00FF3A15" w:rsidRDefault="006E29DD" w:rsidP="006E29DD">
      <w:r>
        <w:rPr>
          <w:rFonts w:hint="eastAsia"/>
        </w:rPr>
        <w:t>Уманский</w:t>
      </w:r>
      <w:r>
        <w:t xml:space="preserve"> </w:t>
      </w:r>
      <w:r>
        <w:rPr>
          <w:rFonts w:hint="eastAsia"/>
        </w:rPr>
        <w:t>Александр</w:t>
      </w:r>
      <w:r>
        <w:t xml:space="preserve"> </w:t>
      </w:r>
      <w:r>
        <w:rPr>
          <w:rFonts w:hint="eastAsia"/>
        </w:rPr>
        <w:t>Сергеевич</w:t>
      </w:r>
      <w:r>
        <w:rPr>
          <w:rFonts w:hint="cs"/>
        </w:rPr>
        <w:t xml:space="preserve"> </w:t>
      </w:r>
      <w:r w:rsidRPr="006E29DD">
        <w:rPr>
          <w:rFonts w:hint="eastAsia"/>
        </w:rPr>
        <w:t>Контроль</w:t>
      </w:r>
      <w:r w:rsidRPr="006E29DD">
        <w:t xml:space="preserve"> </w:t>
      </w:r>
      <w:r w:rsidRPr="006E29DD">
        <w:rPr>
          <w:rFonts w:hint="eastAsia"/>
        </w:rPr>
        <w:t>механических</w:t>
      </w:r>
      <w:r w:rsidRPr="006E29DD">
        <w:t xml:space="preserve"> </w:t>
      </w:r>
      <w:r w:rsidRPr="006E29DD">
        <w:rPr>
          <w:rFonts w:hint="eastAsia"/>
        </w:rPr>
        <w:t>свойств</w:t>
      </w:r>
      <w:r w:rsidRPr="006E29DD">
        <w:t xml:space="preserve"> </w:t>
      </w:r>
      <w:r w:rsidRPr="006E29DD">
        <w:rPr>
          <w:rFonts w:hint="eastAsia"/>
        </w:rPr>
        <w:t>пространственно</w:t>
      </w:r>
      <w:r w:rsidRPr="006E29DD">
        <w:t>-</w:t>
      </w:r>
      <w:r w:rsidRPr="006E29DD">
        <w:rPr>
          <w:rFonts w:hint="eastAsia"/>
        </w:rPr>
        <w:t>армированных</w:t>
      </w:r>
      <w:r w:rsidRPr="006E29DD">
        <w:t xml:space="preserve"> </w:t>
      </w:r>
      <w:r w:rsidRPr="006E29DD">
        <w:rPr>
          <w:rFonts w:hint="eastAsia"/>
        </w:rPr>
        <w:t>углерод</w:t>
      </w:r>
      <w:r w:rsidRPr="006E29DD">
        <w:t>-</w:t>
      </w:r>
      <w:r w:rsidRPr="006E29DD">
        <w:rPr>
          <w:rFonts w:hint="eastAsia"/>
        </w:rPr>
        <w:t>углеродных</w:t>
      </w:r>
      <w:r w:rsidRPr="006E29DD">
        <w:t xml:space="preserve"> </w:t>
      </w:r>
      <w:r w:rsidRPr="006E29DD">
        <w:rPr>
          <w:rFonts w:hint="eastAsia"/>
        </w:rPr>
        <w:t>композиционных</w:t>
      </w:r>
      <w:r w:rsidRPr="006E29DD">
        <w:t xml:space="preserve"> </w:t>
      </w:r>
      <w:r w:rsidRPr="006E29DD">
        <w:rPr>
          <w:rFonts w:hint="eastAsia"/>
        </w:rPr>
        <w:t>материалов</w:t>
      </w:r>
      <w:r w:rsidRPr="006E29DD">
        <w:t xml:space="preserve"> </w:t>
      </w:r>
      <w:r w:rsidRPr="006E29DD">
        <w:rPr>
          <w:rFonts w:hint="eastAsia"/>
        </w:rPr>
        <w:t>методом</w:t>
      </w:r>
      <w:r w:rsidRPr="006E29DD">
        <w:t xml:space="preserve"> </w:t>
      </w:r>
      <w:r w:rsidRPr="006E29DD">
        <w:rPr>
          <w:rFonts w:hint="eastAsia"/>
        </w:rPr>
        <w:t>инструментального</w:t>
      </w:r>
      <w:r w:rsidRPr="006E29DD">
        <w:t xml:space="preserve"> </w:t>
      </w:r>
      <w:r w:rsidRPr="006E29DD">
        <w:rPr>
          <w:rFonts w:hint="eastAsia"/>
        </w:rPr>
        <w:t>индентирования</w:t>
      </w:r>
    </w:p>
    <w:p w14:paraId="6D582DBB" w14:textId="77777777" w:rsidR="006E29DD" w:rsidRDefault="006E29DD" w:rsidP="006E29DD">
      <w:r>
        <w:rPr>
          <w:rFonts w:hint="eastAsia"/>
        </w:rPr>
        <w:t>ОГЛАВЛЕНИЕ</w:t>
      </w:r>
      <w:r>
        <w:t xml:space="preserve"> </w:t>
      </w:r>
      <w:r>
        <w:rPr>
          <w:rFonts w:hint="eastAsia"/>
        </w:rPr>
        <w:t>ДИССЕРТАЦИИ</w:t>
      </w:r>
    </w:p>
    <w:p w14:paraId="6ADF4416" w14:textId="77777777" w:rsidR="006E29DD" w:rsidRDefault="006E29DD" w:rsidP="006E29DD">
      <w:r>
        <w:rPr>
          <w:rFonts w:hint="eastAsia"/>
        </w:rPr>
        <w:t>кандидат</w:t>
      </w:r>
      <w:r>
        <w:t xml:space="preserve"> </w:t>
      </w:r>
      <w:r>
        <w:rPr>
          <w:rFonts w:hint="eastAsia"/>
        </w:rPr>
        <w:t>наук</w:t>
      </w:r>
      <w:r>
        <w:t xml:space="preserve"> </w:t>
      </w:r>
      <w:r>
        <w:rPr>
          <w:rFonts w:hint="eastAsia"/>
        </w:rPr>
        <w:t>Уманский</w:t>
      </w:r>
      <w:r>
        <w:t xml:space="preserve"> </w:t>
      </w:r>
      <w:r>
        <w:rPr>
          <w:rFonts w:hint="eastAsia"/>
        </w:rPr>
        <w:t>Александр</w:t>
      </w:r>
      <w:r>
        <w:t xml:space="preserve"> </w:t>
      </w:r>
      <w:r>
        <w:rPr>
          <w:rFonts w:hint="eastAsia"/>
        </w:rPr>
        <w:t>Сергеевич</w:t>
      </w:r>
    </w:p>
    <w:p w14:paraId="1243E23A" w14:textId="77777777" w:rsidR="006E29DD" w:rsidRDefault="006E29DD" w:rsidP="006E29DD">
      <w:r>
        <w:rPr>
          <w:rFonts w:hint="eastAsia"/>
        </w:rPr>
        <w:t>ОГЛАВЛЕНИЕ</w:t>
      </w:r>
    </w:p>
    <w:p w14:paraId="514A83A4" w14:textId="77777777" w:rsidR="006E29DD" w:rsidRDefault="006E29DD" w:rsidP="006E29DD"/>
    <w:p w14:paraId="32A909BD" w14:textId="77777777" w:rsidR="006E29DD" w:rsidRDefault="006E29DD" w:rsidP="006E29DD">
      <w:r>
        <w:rPr>
          <w:rFonts w:hint="eastAsia"/>
        </w:rPr>
        <w:t>ВВЕДЕНИЕ</w:t>
      </w:r>
    </w:p>
    <w:p w14:paraId="19E7655D" w14:textId="77777777" w:rsidR="006E29DD" w:rsidRDefault="006E29DD" w:rsidP="006E29DD"/>
    <w:p w14:paraId="5D28621F" w14:textId="77777777" w:rsidR="006E29DD" w:rsidRDefault="006E29DD" w:rsidP="006E29DD">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методов</w:t>
      </w:r>
      <w:r>
        <w:t xml:space="preserve"> </w:t>
      </w:r>
      <w:r>
        <w:rPr>
          <w:rFonts w:hint="eastAsia"/>
        </w:rPr>
        <w:t>и</w:t>
      </w:r>
      <w:r>
        <w:t xml:space="preserve"> </w:t>
      </w:r>
      <w:r>
        <w:rPr>
          <w:rFonts w:hint="eastAsia"/>
        </w:rPr>
        <w:t>средств</w:t>
      </w:r>
      <w:r>
        <w:t xml:space="preserve"> 11 </w:t>
      </w:r>
      <w:r>
        <w:rPr>
          <w:rFonts w:hint="eastAsia"/>
        </w:rPr>
        <w:t>измерения</w:t>
      </w:r>
      <w:r>
        <w:t xml:space="preserve"> </w:t>
      </w:r>
      <w:r>
        <w:rPr>
          <w:rFonts w:hint="eastAsia"/>
        </w:rPr>
        <w:t>физико</w:t>
      </w:r>
      <w:r>
        <w:t xml:space="preserve"> -</w:t>
      </w:r>
      <w:r>
        <w:rPr>
          <w:rFonts w:hint="eastAsia"/>
        </w:rPr>
        <w:t>механических</w:t>
      </w:r>
      <w:r>
        <w:t xml:space="preserve"> </w:t>
      </w:r>
      <w:r>
        <w:rPr>
          <w:rFonts w:hint="eastAsia"/>
        </w:rPr>
        <w:t>свойств</w:t>
      </w:r>
      <w:r>
        <w:t xml:space="preserve"> </w:t>
      </w:r>
      <w:r>
        <w:rPr>
          <w:rFonts w:hint="eastAsia"/>
        </w:rPr>
        <w:t>композиционных</w:t>
      </w:r>
      <w:r>
        <w:t xml:space="preserve"> </w:t>
      </w:r>
      <w:r>
        <w:rPr>
          <w:rFonts w:hint="eastAsia"/>
        </w:rPr>
        <w:t>материалов</w:t>
      </w:r>
      <w:r>
        <w:t>.</w:t>
      </w:r>
    </w:p>
    <w:p w14:paraId="71492815" w14:textId="77777777" w:rsidR="006E29DD" w:rsidRDefault="006E29DD" w:rsidP="006E29DD"/>
    <w:p w14:paraId="1E93B241" w14:textId="77777777" w:rsidR="006E29DD" w:rsidRDefault="006E29DD" w:rsidP="006E29DD">
      <w:r>
        <w:t xml:space="preserve">1.1 </w:t>
      </w:r>
      <w:r>
        <w:rPr>
          <w:rFonts w:hint="eastAsia"/>
        </w:rPr>
        <w:t>Классификация</w:t>
      </w:r>
      <w:r>
        <w:t xml:space="preserve"> </w:t>
      </w:r>
      <w:r>
        <w:rPr>
          <w:rFonts w:hint="eastAsia"/>
        </w:rPr>
        <w:t>полимерных</w:t>
      </w:r>
      <w:r>
        <w:t xml:space="preserve"> </w:t>
      </w:r>
      <w:r>
        <w:rPr>
          <w:rFonts w:hint="eastAsia"/>
        </w:rPr>
        <w:t>композиционных</w:t>
      </w:r>
      <w:r>
        <w:t xml:space="preserve"> </w:t>
      </w:r>
      <w:r>
        <w:rPr>
          <w:rFonts w:hint="eastAsia"/>
        </w:rPr>
        <w:t>материалов</w:t>
      </w:r>
    </w:p>
    <w:p w14:paraId="232A2E93" w14:textId="77777777" w:rsidR="006E29DD" w:rsidRDefault="006E29DD" w:rsidP="006E29DD"/>
    <w:p w14:paraId="24497168" w14:textId="77777777" w:rsidR="006E29DD" w:rsidRDefault="006E29DD" w:rsidP="006E29DD">
      <w:r>
        <w:t xml:space="preserve">1.2 </w:t>
      </w:r>
      <w:r>
        <w:rPr>
          <w:rFonts w:hint="eastAsia"/>
        </w:rPr>
        <w:t>Особенности</w:t>
      </w:r>
      <w:r>
        <w:t xml:space="preserve"> </w:t>
      </w:r>
      <w:r>
        <w:rPr>
          <w:rFonts w:hint="eastAsia"/>
        </w:rPr>
        <w:t>строения</w:t>
      </w:r>
      <w:r>
        <w:t xml:space="preserve"> </w:t>
      </w:r>
      <w:r>
        <w:rPr>
          <w:rFonts w:hint="eastAsia"/>
        </w:rPr>
        <w:t>пространственно</w:t>
      </w:r>
      <w:r>
        <w:t>-</w:t>
      </w:r>
      <w:r>
        <w:rPr>
          <w:rFonts w:hint="eastAsia"/>
        </w:rPr>
        <w:t>армированных</w:t>
      </w:r>
      <w:r>
        <w:t xml:space="preserve"> </w:t>
      </w:r>
      <w:r>
        <w:rPr>
          <w:rFonts w:hint="eastAsia"/>
        </w:rPr>
        <w:t>ПКМ</w:t>
      </w:r>
    </w:p>
    <w:p w14:paraId="30905882" w14:textId="77777777" w:rsidR="006E29DD" w:rsidRDefault="006E29DD" w:rsidP="006E29DD"/>
    <w:p w14:paraId="2CA02FC5" w14:textId="77777777" w:rsidR="006E29DD" w:rsidRDefault="006E29DD" w:rsidP="006E29DD">
      <w:r>
        <w:t xml:space="preserve">1.3 </w:t>
      </w:r>
      <w:r>
        <w:rPr>
          <w:rFonts w:hint="eastAsia"/>
        </w:rPr>
        <w:t>Механические</w:t>
      </w:r>
      <w:r>
        <w:t xml:space="preserve"> </w:t>
      </w:r>
      <w:r>
        <w:rPr>
          <w:rFonts w:hint="eastAsia"/>
        </w:rPr>
        <w:t>свойства</w:t>
      </w:r>
      <w:r>
        <w:t xml:space="preserve"> </w:t>
      </w:r>
      <w:r>
        <w:rPr>
          <w:rFonts w:hint="eastAsia"/>
        </w:rPr>
        <w:t>материалов</w:t>
      </w:r>
    </w:p>
    <w:p w14:paraId="1855696B" w14:textId="77777777" w:rsidR="006E29DD" w:rsidRDefault="006E29DD" w:rsidP="006E29DD"/>
    <w:p w14:paraId="1FB9E0F9" w14:textId="77777777" w:rsidR="006E29DD" w:rsidRDefault="006E29DD" w:rsidP="006E29DD">
      <w:r>
        <w:t xml:space="preserve">1.4 </w:t>
      </w:r>
      <w:r>
        <w:rPr>
          <w:rFonts w:hint="eastAsia"/>
        </w:rPr>
        <w:t>Особенности</w:t>
      </w:r>
      <w:r>
        <w:t xml:space="preserve"> </w:t>
      </w:r>
      <w:r>
        <w:rPr>
          <w:rFonts w:hint="eastAsia"/>
        </w:rPr>
        <w:t>измерения</w:t>
      </w:r>
      <w:r>
        <w:t xml:space="preserve"> </w:t>
      </w:r>
      <w:r>
        <w:rPr>
          <w:rFonts w:hint="eastAsia"/>
        </w:rPr>
        <w:t>механических</w:t>
      </w:r>
      <w:r>
        <w:t xml:space="preserve"> </w:t>
      </w:r>
      <w:r>
        <w:rPr>
          <w:rFonts w:hint="eastAsia"/>
        </w:rPr>
        <w:t>свойств</w:t>
      </w:r>
      <w:r>
        <w:t xml:space="preserve"> </w:t>
      </w:r>
      <w:r>
        <w:rPr>
          <w:rFonts w:hint="eastAsia"/>
        </w:rPr>
        <w:t>пространственно</w:t>
      </w:r>
      <w:r>
        <w:t xml:space="preserve"> - 23 </w:t>
      </w:r>
      <w:r>
        <w:rPr>
          <w:rFonts w:hint="eastAsia"/>
        </w:rPr>
        <w:t>армированных</w:t>
      </w:r>
      <w:r>
        <w:t xml:space="preserve"> </w:t>
      </w:r>
      <w:r>
        <w:rPr>
          <w:rFonts w:hint="eastAsia"/>
        </w:rPr>
        <w:t>УУКМ</w:t>
      </w:r>
    </w:p>
    <w:p w14:paraId="38F885A7" w14:textId="77777777" w:rsidR="006E29DD" w:rsidRDefault="006E29DD" w:rsidP="006E29DD"/>
    <w:p w14:paraId="312C1F4D" w14:textId="77777777" w:rsidR="006E29DD" w:rsidRDefault="006E29DD" w:rsidP="006E29DD">
      <w:r>
        <w:t xml:space="preserve">1.5 </w:t>
      </w:r>
      <w:r>
        <w:rPr>
          <w:rFonts w:hint="eastAsia"/>
        </w:rPr>
        <w:t>Особенности</w:t>
      </w:r>
      <w:r>
        <w:t xml:space="preserve"> </w:t>
      </w:r>
      <w:r>
        <w:rPr>
          <w:rFonts w:hint="eastAsia"/>
        </w:rPr>
        <w:t>метода</w:t>
      </w:r>
      <w:r>
        <w:t xml:space="preserve"> </w:t>
      </w:r>
      <w:r>
        <w:rPr>
          <w:rFonts w:hint="eastAsia"/>
        </w:rPr>
        <w:t>инструментального</w:t>
      </w:r>
      <w:r>
        <w:t xml:space="preserve"> </w:t>
      </w:r>
      <w:r>
        <w:rPr>
          <w:rFonts w:hint="eastAsia"/>
        </w:rPr>
        <w:t>индентирования</w:t>
      </w:r>
    </w:p>
    <w:p w14:paraId="04B99954" w14:textId="77777777" w:rsidR="006E29DD" w:rsidRDefault="006E29DD" w:rsidP="006E29DD"/>
    <w:p w14:paraId="5F3BE283" w14:textId="77777777" w:rsidR="006E29DD" w:rsidRDefault="006E29DD" w:rsidP="006E29DD">
      <w:r>
        <w:t xml:space="preserve">1.6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измерительных</w:t>
      </w:r>
      <w:r>
        <w:t xml:space="preserve"> </w:t>
      </w:r>
      <w:r>
        <w:rPr>
          <w:rFonts w:hint="eastAsia"/>
        </w:rPr>
        <w:t>приборов</w:t>
      </w:r>
      <w:r>
        <w:t xml:space="preserve">, 27 </w:t>
      </w:r>
      <w:r>
        <w:rPr>
          <w:rFonts w:hint="eastAsia"/>
        </w:rPr>
        <w:t>реализующих</w:t>
      </w:r>
      <w:r>
        <w:t xml:space="preserve"> </w:t>
      </w:r>
      <w:r>
        <w:rPr>
          <w:rFonts w:hint="eastAsia"/>
        </w:rPr>
        <w:t>метод</w:t>
      </w:r>
      <w:r>
        <w:t xml:space="preserve"> </w:t>
      </w:r>
      <w:r>
        <w:rPr>
          <w:rFonts w:hint="eastAsia"/>
        </w:rPr>
        <w:t>инструментального</w:t>
      </w:r>
      <w:r>
        <w:t xml:space="preserve"> </w:t>
      </w:r>
      <w:r>
        <w:rPr>
          <w:rFonts w:hint="eastAsia"/>
        </w:rPr>
        <w:t>индентирования</w:t>
      </w:r>
    </w:p>
    <w:p w14:paraId="176DA1DF" w14:textId="77777777" w:rsidR="006E29DD" w:rsidRDefault="006E29DD" w:rsidP="006E29DD"/>
    <w:p w14:paraId="63E7992A" w14:textId="77777777" w:rsidR="006E29DD" w:rsidRDefault="006E29DD" w:rsidP="006E29DD">
      <w:r>
        <w:t xml:space="preserve">1.7 </w:t>
      </w:r>
      <w:r>
        <w:rPr>
          <w:rFonts w:hint="eastAsia"/>
        </w:rPr>
        <w:t>Постановка</w:t>
      </w:r>
      <w:r>
        <w:t xml:space="preserve"> </w:t>
      </w:r>
      <w:r>
        <w:rPr>
          <w:rFonts w:hint="eastAsia"/>
        </w:rPr>
        <w:t>задач</w:t>
      </w:r>
      <w:r>
        <w:t xml:space="preserve"> </w:t>
      </w:r>
      <w:r>
        <w:rPr>
          <w:rFonts w:hint="eastAsia"/>
        </w:rPr>
        <w:t>исследования</w:t>
      </w:r>
    </w:p>
    <w:p w14:paraId="46EBC017" w14:textId="77777777" w:rsidR="006E29DD" w:rsidRDefault="006E29DD" w:rsidP="006E29DD"/>
    <w:p w14:paraId="5D351868" w14:textId="77777777" w:rsidR="006E29DD" w:rsidRDefault="006E29DD" w:rsidP="006E29DD">
      <w:r>
        <w:rPr>
          <w:rFonts w:hint="eastAsia"/>
        </w:rPr>
        <w:lastRenderedPageBreak/>
        <w:t>Глава</w:t>
      </w:r>
      <w:r>
        <w:t xml:space="preserve"> 2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обоснование</w:t>
      </w:r>
      <w:r>
        <w:t xml:space="preserve"> 33 </w:t>
      </w:r>
      <w:r>
        <w:rPr>
          <w:rFonts w:hint="eastAsia"/>
        </w:rPr>
        <w:t>обеспечения</w:t>
      </w:r>
      <w:r>
        <w:t xml:space="preserve"> </w:t>
      </w:r>
      <w:r>
        <w:rPr>
          <w:rFonts w:hint="eastAsia"/>
        </w:rPr>
        <w:t>заданной</w:t>
      </w:r>
      <w:r>
        <w:t xml:space="preserve"> </w:t>
      </w:r>
      <w:r>
        <w:rPr>
          <w:rFonts w:hint="eastAsia"/>
        </w:rPr>
        <w:t>точности</w:t>
      </w:r>
      <w:r>
        <w:t xml:space="preserve"> </w:t>
      </w:r>
      <w:r>
        <w:rPr>
          <w:rFonts w:hint="eastAsia"/>
        </w:rPr>
        <w:t>измерений</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объемно</w:t>
      </w:r>
      <w:r>
        <w:t xml:space="preserve"> -</w:t>
      </w:r>
      <w:r>
        <w:rPr>
          <w:rFonts w:hint="eastAsia"/>
        </w:rPr>
        <w:t>армированных</w:t>
      </w:r>
      <w:r>
        <w:t xml:space="preserve"> </w:t>
      </w:r>
      <w:r>
        <w:rPr>
          <w:rFonts w:hint="eastAsia"/>
        </w:rPr>
        <w:t>углерод</w:t>
      </w:r>
      <w:r>
        <w:t xml:space="preserve"> -</w:t>
      </w:r>
      <w:r>
        <w:rPr>
          <w:rFonts w:hint="eastAsia"/>
        </w:rPr>
        <w:t>углеродных</w:t>
      </w:r>
    </w:p>
    <w:p w14:paraId="58F636C1" w14:textId="77777777" w:rsidR="006E29DD" w:rsidRDefault="006E29DD" w:rsidP="006E29DD"/>
    <w:p w14:paraId="789F764E" w14:textId="77777777" w:rsidR="006E29DD" w:rsidRDefault="006E29DD" w:rsidP="006E29DD">
      <w:r>
        <w:rPr>
          <w:rFonts w:hint="eastAsia"/>
        </w:rPr>
        <w:t>композиционных</w:t>
      </w:r>
      <w:r>
        <w:t xml:space="preserve"> </w:t>
      </w:r>
      <w:r>
        <w:rPr>
          <w:rFonts w:hint="eastAsia"/>
        </w:rPr>
        <w:t>материалов</w:t>
      </w:r>
      <w:r>
        <w:t xml:space="preserve"> </w:t>
      </w:r>
      <w:r>
        <w:rPr>
          <w:rFonts w:hint="eastAsia"/>
        </w:rPr>
        <w:t>методом</w:t>
      </w:r>
      <w:r>
        <w:t xml:space="preserve"> </w:t>
      </w:r>
      <w:r>
        <w:rPr>
          <w:rFonts w:hint="eastAsia"/>
        </w:rPr>
        <w:t>инструментального</w:t>
      </w:r>
      <w:r>
        <w:t xml:space="preserve"> </w:t>
      </w:r>
      <w:r>
        <w:rPr>
          <w:rFonts w:hint="eastAsia"/>
        </w:rPr>
        <w:t>индентирования</w:t>
      </w:r>
      <w:r>
        <w:t>.</w:t>
      </w:r>
    </w:p>
    <w:p w14:paraId="188A99A1" w14:textId="77777777" w:rsidR="006E29DD" w:rsidRDefault="006E29DD" w:rsidP="006E29DD"/>
    <w:p w14:paraId="183482BE" w14:textId="77777777" w:rsidR="006E29DD" w:rsidRDefault="006E29DD" w:rsidP="006E29DD">
      <w:r>
        <w:t xml:space="preserve">2.1 </w:t>
      </w:r>
      <w:r>
        <w:rPr>
          <w:rFonts w:hint="eastAsia"/>
        </w:rPr>
        <w:t>Решения</w:t>
      </w:r>
      <w:r>
        <w:t xml:space="preserve"> </w:t>
      </w:r>
      <w:r>
        <w:rPr>
          <w:rFonts w:hint="eastAsia"/>
        </w:rPr>
        <w:t>Стиллвела</w:t>
      </w:r>
      <w:r>
        <w:t xml:space="preserve">, </w:t>
      </w:r>
      <w:r>
        <w:rPr>
          <w:rFonts w:hint="eastAsia"/>
        </w:rPr>
        <w:t>Табора</w:t>
      </w:r>
    </w:p>
    <w:p w14:paraId="318870EA" w14:textId="77777777" w:rsidR="006E29DD" w:rsidRDefault="006E29DD" w:rsidP="006E29DD"/>
    <w:p w14:paraId="5A609C32" w14:textId="77777777" w:rsidR="006E29DD" w:rsidRDefault="006E29DD" w:rsidP="006E29DD">
      <w:r>
        <w:t xml:space="preserve">2.2 </w:t>
      </w:r>
      <w:r>
        <w:rPr>
          <w:rFonts w:hint="eastAsia"/>
        </w:rPr>
        <w:t>Метод</w:t>
      </w:r>
      <w:r>
        <w:t xml:space="preserve"> </w:t>
      </w:r>
      <w:r>
        <w:rPr>
          <w:rFonts w:hint="eastAsia"/>
        </w:rPr>
        <w:t>Булычева</w:t>
      </w:r>
      <w:r>
        <w:t xml:space="preserve">, </w:t>
      </w:r>
      <w:r>
        <w:rPr>
          <w:rFonts w:hint="eastAsia"/>
        </w:rPr>
        <w:t>Алехина</w:t>
      </w:r>
    </w:p>
    <w:p w14:paraId="4755062D" w14:textId="77777777" w:rsidR="006E29DD" w:rsidRDefault="006E29DD" w:rsidP="006E29DD"/>
    <w:p w14:paraId="23DAC849" w14:textId="77777777" w:rsidR="006E29DD" w:rsidRDefault="006E29DD" w:rsidP="006E29DD">
      <w:r>
        <w:t xml:space="preserve">2.3 </w:t>
      </w:r>
      <w:r>
        <w:rPr>
          <w:rFonts w:hint="eastAsia"/>
        </w:rPr>
        <w:t>Метод</w:t>
      </w:r>
      <w:r>
        <w:t xml:space="preserve"> </w:t>
      </w:r>
      <w:r>
        <w:rPr>
          <w:rFonts w:hint="eastAsia"/>
        </w:rPr>
        <w:t>Дорнера</w:t>
      </w:r>
      <w:r>
        <w:t xml:space="preserve">, </w:t>
      </w:r>
      <w:r>
        <w:rPr>
          <w:rFonts w:hint="eastAsia"/>
        </w:rPr>
        <w:t>Никса</w:t>
      </w:r>
    </w:p>
    <w:p w14:paraId="1B426D7E" w14:textId="77777777" w:rsidR="006E29DD" w:rsidRDefault="006E29DD" w:rsidP="006E29DD"/>
    <w:p w14:paraId="5E6F2D80" w14:textId="77777777" w:rsidR="006E29DD" w:rsidRDefault="006E29DD" w:rsidP="006E29DD">
      <w:r>
        <w:t xml:space="preserve">2.4 </w:t>
      </w:r>
      <w:r>
        <w:rPr>
          <w:rFonts w:hint="eastAsia"/>
        </w:rPr>
        <w:t>Метод</w:t>
      </w:r>
      <w:r>
        <w:t xml:space="preserve"> </w:t>
      </w:r>
      <w:r>
        <w:rPr>
          <w:rFonts w:hint="eastAsia"/>
        </w:rPr>
        <w:t>Оливера</w:t>
      </w:r>
      <w:r>
        <w:t xml:space="preserve">, </w:t>
      </w:r>
      <w:r>
        <w:rPr>
          <w:rFonts w:hint="eastAsia"/>
        </w:rPr>
        <w:t>Фарра</w:t>
      </w:r>
    </w:p>
    <w:p w14:paraId="6A316036" w14:textId="77777777" w:rsidR="006E29DD" w:rsidRDefault="006E29DD" w:rsidP="006E29DD"/>
    <w:p w14:paraId="0344FA39" w14:textId="77777777" w:rsidR="006E29DD" w:rsidRDefault="006E29DD" w:rsidP="006E29DD">
      <w:r>
        <w:t xml:space="preserve">2.5 </w:t>
      </w:r>
      <w:r>
        <w:rPr>
          <w:rFonts w:hint="eastAsia"/>
        </w:rPr>
        <w:t>Анализ</w:t>
      </w:r>
      <w:r>
        <w:t xml:space="preserve"> </w:t>
      </w:r>
      <w:r>
        <w:rPr>
          <w:rFonts w:hint="eastAsia"/>
        </w:rPr>
        <w:t>контролируемых</w:t>
      </w:r>
      <w:r>
        <w:t xml:space="preserve"> </w:t>
      </w:r>
      <w:r>
        <w:rPr>
          <w:rFonts w:hint="eastAsia"/>
        </w:rPr>
        <w:t>параметров</w:t>
      </w:r>
      <w:r>
        <w:t xml:space="preserve"> </w:t>
      </w:r>
      <w:r>
        <w:rPr>
          <w:rFonts w:hint="eastAsia"/>
        </w:rPr>
        <w:t>и</w:t>
      </w:r>
      <w:r>
        <w:t xml:space="preserve"> </w:t>
      </w:r>
      <w:r>
        <w:rPr>
          <w:rFonts w:hint="eastAsia"/>
        </w:rPr>
        <w:t>источников</w:t>
      </w:r>
      <w:r>
        <w:t xml:space="preserve"> 44 </w:t>
      </w:r>
      <w:r>
        <w:rPr>
          <w:rFonts w:hint="eastAsia"/>
        </w:rPr>
        <w:t>неопределенности</w:t>
      </w:r>
      <w:r>
        <w:t xml:space="preserve"> </w:t>
      </w:r>
      <w:r>
        <w:rPr>
          <w:rFonts w:hint="eastAsia"/>
        </w:rPr>
        <w:t>результатов</w:t>
      </w:r>
      <w:r>
        <w:t xml:space="preserve"> </w:t>
      </w:r>
      <w:r>
        <w:rPr>
          <w:rFonts w:hint="eastAsia"/>
        </w:rPr>
        <w:t>измерений</w:t>
      </w:r>
    </w:p>
    <w:p w14:paraId="084000D4" w14:textId="77777777" w:rsidR="006E29DD" w:rsidRDefault="006E29DD" w:rsidP="006E29DD"/>
    <w:p w14:paraId="1A6C6743" w14:textId="77777777" w:rsidR="006E29DD" w:rsidRDefault="006E29DD" w:rsidP="006E29DD">
      <w:r>
        <w:t xml:space="preserve">2.5.1 </w:t>
      </w:r>
      <w:r>
        <w:rPr>
          <w:rFonts w:hint="eastAsia"/>
        </w:rPr>
        <w:t>Аппаратные</w:t>
      </w:r>
      <w:r>
        <w:t xml:space="preserve"> </w:t>
      </w:r>
      <w:r>
        <w:rPr>
          <w:rFonts w:hint="eastAsia"/>
        </w:rPr>
        <w:t>источники</w:t>
      </w:r>
      <w:r>
        <w:t xml:space="preserve"> </w:t>
      </w:r>
      <w:r>
        <w:rPr>
          <w:rFonts w:hint="eastAsia"/>
        </w:rPr>
        <w:t>неопределенности</w:t>
      </w:r>
      <w:r>
        <w:t xml:space="preserve"> </w:t>
      </w:r>
      <w:r>
        <w:rPr>
          <w:rFonts w:hint="eastAsia"/>
        </w:rPr>
        <w:t>результатов</w:t>
      </w:r>
      <w:r>
        <w:t xml:space="preserve"> </w:t>
      </w:r>
      <w:r>
        <w:rPr>
          <w:rFonts w:hint="eastAsia"/>
        </w:rPr>
        <w:t>измерений</w:t>
      </w:r>
    </w:p>
    <w:p w14:paraId="4BC2402F" w14:textId="77777777" w:rsidR="006E29DD" w:rsidRDefault="006E29DD" w:rsidP="006E29DD"/>
    <w:p w14:paraId="76252745" w14:textId="77777777" w:rsidR="006E29DD" w:rsidRDefault="006E29DD" w:rsidP="006E29DD">
      <w:r>
        <w:t xml:space="preserve">2.5.2 </w:t>
      </w:r>
      <w:r>
        <w:rPr>
          <w:rFonts w:hint="eastAsia"/>
        </w:rPr>
        <w:t>Методические</w:t>
      </w:r>
      <w:r>
        <w:t xml:space="preserve"> </w:t>
      </w:r>
      <w:r>
        <w:rPr>
          <w:rFonts w:hint="eastAsia"/>
        </w:rPr>
        <w:t>составляющие</w:t>
      </w:r>
      <w:r>
        <w:t xml:space="preserve"> </w:t>
      </w:r>
      <w:r>
        <w:rPr>
          <w:rFonts w:hint="eastAsia"/>
        </w:rPr>
        <w:t>неопределенности</w:t>
      </w:r>
      <w:r>
        <w:t xml:space="preserve"> </w:t>
      </w:r>
      <w:r>
        <w:rPr>
          <w:rFonts w:hint="eastAsia"/>
        </w:rPr>
        <w:t>результатов</w:t>
      </w:r>
      <w:r>
        <w:t xml:space="preserve"> 48 </w:t>
      </w:r>
      <w:r>
        <w:rPr>
          <w:rFonts w:hint="eastAsia"/>
        </w:rPr>
        <w:t>измерений</w:t>
      </w:r>
    </w:p>
    <w:p w14:paraId="0A6082A6" w14:textId="77777777" w:rsidR="006E29DD" w:rsidRDefault="006E29DD" w:rsidP="006E29DD"/>
    <w:p w14:paraId="3380C218" w14:textId="77777777" w:rsidR="006E29DD" w:rsidRDefault="006E29DD" w:rsidP="006E29DD">
      <w:r>
        <w:t xml:space="preserve">2.5.3 </w:t>
      </w:r>
      <w:r>
        <w:rPr>
          <w:rFonts w:hint="eastAsia"/>
        </w:rPr>
        <w:t>Влияние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исследуемых</w:t>
      </w:r>
      <w:r>
        <w:t xml:space="preserve"> </w:t>
      </w:r>
      <w:r>
        <w:rPr>
          <w:rFonts w:hint="eastAsia"/>
        </w:rPr>
        <w:t>объектов</w:t>
      </w:r>
      <w:r>
        <w:t xml:space="preserve"> </w:t>
      </w:r>
      <w:r>
        <w:rPr>
          <w:rFonts w:hint="eastAsia"/>
        </w:rPr>
        <w:t>и</w:t>
      </w:r>
      <w:r>
        <w:t xml:space="preserve"> 50 </w:t>
      </w:r>
      <w:r>
        <w:rPr>
          <w:rFonts w:hint="eastAsia"/>
        </w:rPr>
        <w:t>мешающих</w:t>
      </w:r>
      <w:r>
        <w:t xml:space="preserve"> </w:t>
      </w:r>
      <w:r>
        <w:rPr>
          <w:rFonts w:hint="eastAsia"/>
        </w:rPr>
        <w:t>параметров</w:t>
      </w:r>
    </w:p>
    <w:p w14:paraId="6DA2D780" w14:textId="77777777" w:rsidR="006E29DD" w:rsidRDefault="006E29DD" w:rsidP="006E29DD"/>
    <w:p w14:paraId="1B323FF7" w14:textId="77777777" w:rsidR="006E29DD" w:rsidRDefault="006E29DD" w:rsidP="006E29DD">
      <w:r>
        <w:t xml:space="preserve">2.6 </w:t>
      </w:r>
      <w:r>
        <w:rPr>
          <w:rFonts w:hint="eastAsia"/>
        </w:rPr>
        <w:t>Оборудование</w:t>
      </w:r>
      <w:r>
        <w:t xml:space="preserve"> </w:t>
      </w:r>
      <w:r>
        <w:rPr>
          <w:rFonts w:hint="eastAsia"/>
        </w:rPr>
        <w:t>и</w:t>
      </w:r>
      <w:r>
        <w:t xml:space="preserve"> </w:t>
      </w:r>
      <w:r>
        <w:rPr>
          <w:rFonts w:hint="eastAsia"/>
        </w:rPr>
        <w:t>условия</w:t>
      </w:r>
      <w:r>
        <w:t xml:space="preserve"> </w:t>
      </w:r>
      <w:r>
        <w:rPr>
          <w:rFonts w:hint="eastAsia"/>
        </w:rPr>
        <w:t>эксперимента</w:t>
      </w:r>
    </w:p>
    <w:p w14:paraId="71CCA0F2" w14:textId="77777777" w:rsidR="006E29DD" w:rsidRDefault="006E29DD" w:rsidP="006E29DD"/>
    <w:p w14:paraId="52476949" w14:textId="77777777" w:rsidR="006E29DD" w:rsidRDefault="006E29DD" w:rsidP="006E29DD">
      <w:r>
        <w:t xml:space="preserve">2.7 </w:t>
      </w:r>
      <w:r>
        <w:rPr>
          <w:rFonts w:hint="eastAsia"/>
        </w:rPr>
        <w:t>Применение</w:t>
      </w:r>
      <w:r>
        <w:t xml:space="preserve"> </w:t>
      </w:r>
      <w:r>
        <w:rPr>
          <w:rFonts w:hint="eastAsia"/>
        </w:rPr>
        <w:t>стандартизованной</w:t>
      </w:r>
      <w:r>
        <w:t xml:space="preserve"> </w:t>
      </w:r>
      <w:r>
        <w:rPr>
          <w:rFonts w:hint="eastAsia"/>
        </w:rPr>
        <w:t>методики</w:t>
      </w:r>
      <w:r>
        <w:t xml:space="preserve"> </w:t>
      </w:r>
      <w:r>
        <w:rPr>
          <w:rFonts w:hint="eastAsia"/>
        </w:rPr>
        <w:t>расчета</w:t>
      </w:r>
      <w:r>
        <w:t xml:space="preserve"> </w:t>
      </w:r>
      <w:r>
        <w:rPr>
          <w:rFonts w:hint="eastAsia"/>
        </w:rPr>
        <w:t>механических</w:t>
      </w:r>
      <w:r>
        <w:t xml:space="preserve"> 58 </w:t>
      </w:r>
      <w:r>
        <w:rPr>
          <w:rFonts w:hint="eastAsia"/>
        </w:rPr>
        <w:t>свойств</w:t>
      </w:r>
      <w:r>
        <w:t xml:space="preserve"> </w:t>
      </w:r>
      <w:r>
        <w:rPr>
          <w:rFonts w:hint="eastAsia"/>
        </w:rPr>
        <w:t>по</w:t>
      </w:r>
      <w:r>
        <w:t xml:space="preserve"> </w:t>
      </w:r>
      <w:r>
        <w:rPr>
          <w:rFonts w:hint="eastAsia"/>
        </w:rPr>
        <w:t>методу</w:t>
      </w:r>
      <w:r>
        <w:t xml:space="preserve"> </w:t>
      </w:r>
      <w:r>
        <w:rPr>
          <w:rFonts w:hint="eastAsia"/>
        </w:rPr>
        <w:t>инструментального</w:t>
      </w:r>
      <w:r>
        <w:t xml:space="preserve"> </w:t>
      </w:r>
      <w:r>
        <w:rPr>
          <w:rFonts w:hint="eastAsia"/>
        </w:rPr>
        <w:t>индентирования</w:t>
      </w:r>
      <w:r>
        <w:t xml:space="preserve"> </w:t>
      </w:r>
      <w:r>
        <w:rPr>
          <w:rFonts w:hint="eastAsia"/>
        </w:rPr>
        <w:t>для</w:t>
      </w:r>
      <w:r>
        <w:t xml:space="preserve"> </w:t>
      </w:r>
      <w:r>
        <w:rPr>
          <w:rFonts w:hint="eastAsia"/>
        </w:rPr>
        <w:t>контроля</w:t>
      </w:r>
      <w:r>
        <w:t xml:space="preserve"> </w:t>
      </w:r>
      <w:r>
        <w:rPr>
          <w:rFonts w:hint="eastAsia"/>
        </w:rPr>
        <w:t>механических</w:t>
      </w:r>
      <w:r>
        <w:t xml:space="preserve"> </w:t>
      </w:r>
      <w:r>
        <w:rPr>
          <w:rFonts w:hint="eastAsia"/>
        </w:rPr>
        <w:t>свойств</w:t>
      </w:r>
      <w:r>
        <w:t xml:space="preserve"> </w:t>
      </w:r>
      <w:r>
        <w:rPr>
          <w:rFonts w:hint="eastAsia"/>
        </w:rPr>
        <w:t>пространственно</w:t>
      </w:r>
      <w:r>
        <w:t>-</w:t>
      </w:r>
      <w:r>
        <w:rPr>
          <w:rFonts w:hint="eastAsia"/>
        </w:rPr>
        <w:t>армированных</w:t>
      </w:r>
      <w:r>
        <w:t xml:space="preserve"> </w:t>
      </w:r>
      <w:r>
        <w:rPr>
          <w:rFonts w:hint="eastAsia"/>
        </w:rPr>
        <w:t>УУКМ</w:t>
      </w:r>
    </w:p>
    <w:p w14:paraId="189EFBA6" w14:textId="77777777" w:rsidR="006E29DD" w:rsidRDefault="006E29DD" w:rsidP="006E29DD"/>
    <w:p w14:paraId="2628D8E3" w14:textId="77777777" w:rsidR="006E29DD" w:rsidRDefault="006E29DD" w:rsidP="006E29DD">
      <w:r>
        <w:lastRenderedPageBreak/>
        <w:t xml:space="preserve">2.7.1 </w:t>
      </w:r>
      <w:r>
        <w:rPr>
          <w:rFonts w:hint="eastAsia"/>
        </w:rPr>
        <w:t>Применение</w:t>
      </w:r>
      <w:r>
        <w:t xml:space="preserve"> </w:t>
      </w:r>
      <w:r>
        <w:rPr>
          <w:rFonts w:hint="eastAsia"/>
        </w:rPr>
        <w:t>метода</w:t>
      </w:r>
      <w:r>
        <w:t xml:space="preserve"> </w:t>
      </w:r>
      <w:r>
        <w:rPr>
          <w:rFonts w:hint="eastAsia"/>
        </w:rPr>
        <w:t>инструментального</w:t>
      </w:r>
      <w:r>
        <w:t xml:space="preserve"> </w:t>
      </w:r>
      <w:r>
        <w:rPr>
          <w:rFonts w:hint="eastAsia"/>
        </w:rPr>
        <w:t>индентирования</w:t>
      </w:r>
      <w:r>
        <w:t xml:space="preserve"> </w:t>
      </w:r>
      <w:r>
        <w:rPr>
          <w:rFonts w:hint="eastAsia"/>
        </w:rPr>
        <w:t>в</w:t>
      </w:r>
      <w:r>
        <w:t xml:space="preserve"> 58 </w:t>
      </w:r>
      <w:r>
        <w:rPr>
          <w:rFonts w:hint="eastAsia"/>
        </w:rPr>
        <w:t>диапазоне</w:t>
      </w:r>
      <w:r>
        <w:t xml:space="preserve"> </w:t>
      </w:r>
      <w:r>
        <w:rPr>
          <w:rFonts w:hint="eastAsia"/>
        </w:rPr>
        <w:t>нагрузок</w:t>
      </w:r>
      <w:r>
        <w:t xml:space="preserve"> </w:t>
      </w:r>
      <w:r>
        <w:rPr>
          <w:rFonts w:hint="eastAsia"/>
        </w:rPr>
        <w:t>от</w:t>
      </w:r>
      <w:r>
        <w:t xml:space="preserve"> 10 </w:t>
      </w:r>
      <w:r>
        <w:rPr>
          <w:rFonts w:hint="eastAsia"/>
        </w:rPr>
        <w:t>до</w:t>
      </w:r>
      <w:r>
        <w:t xml:space="preserve"> 200 </w:t>
      </w:r>
      <w:r>
        <w:rPr>
          <w:rFonts w:hint="eastAsia"/>
        </w:rPr>
        <w:t>мН</w:t>
      </w:r>
    </w:p>
    <w:p w14:paraId="08153E2E" w14:textId="77777777" w:rsidR="006E29DD" w:rsidRDefault="006E29DD" w:rsidP="006E29DD"/>
    <w:p w14:paraId="31FF29A7" w14:textId="77777777" w:rsidR="006E29DD" w:rsidRDefault="006E29DD" w:rsidP="006E29DD">
      <w:r>
        <w:t xml:space="preserve">2.7.2 </w:t>
      </w:r>
      <w:r>
        <w:rPr>
          <w:rFonts w:hint="eastAsia"/>
        </w:rPr>
        <w:t>Применение</w:t>
      </w:r>
      <w:r>
        <w:t xml:space="preserve"> </w:t>
      </w:r>
      <w:r>
        <w:rPr>
          <w:rFonts w:hint="eastAsia"/>
        </w:rPr>
        <w:t>метода</w:t>
      </w:r>
      <w:r>
        <w:t xml:space="preserve"> </w:t>
      </w:r>
      <w:r>
        <w:rPr>
          <w:rFonts w:hint="eastAsia"/>
        </w:rPr>
        <w:t>инструментального</w:t>
      </w:r>
      <w:r>
        <w:t xml:space="preserve"> </w:t>
      </w:r>
      <w:r>
        <w:rPr>
          <w:rFonts w:hint="eastAsia"/>
        </w:rPr>
        <w:t>индентирования</w:t>
      </w:r>
      <w:r>
        <w:t xml:space="preserve"> </w:t>
      </w:r>
      <w:r>
        <w:rPr>
          <w:rFonts w:hint="eastAsia"/>
        </w:rPr>
        <w:t>в</w:t>
      </w:r>
      <w:r>
        <w:t xml:space="preserve"> 64 </w:t>
      </w:r>
      <w:r>
        <w:rPr>
          <w:rFonts w:hint="eastAsia"/>
        </w:rPr>
        <w:t>диапазоне</w:t>
      </w:r>
      <w:r>
        <w:t xml:space="preserve"> </w:t>
      </w:r>
      <w:r>
        <w:rPr>
          <w:rFonts w:hint="eastAsia"/>
        </w:rPr>
        <w:t>нагрузок</w:t>
      </w:r>
      <w:r>
        <w:t xml:space="preserve"> </w:t>
      </w:r>
      <w:r>
        <w:rPr>
          <w:rFonts w:hint="eastAsia"/>
        </w:rPr>
        <w:t>от</w:t>
      </w:r>
      <w:r>
        <w:t xml:space="preserve"> 30 </w:t>
      </w:r>
      <w:r>
        <w:rPr>
          <w:rFonts w:hint="eastAsia"/>
        </w:rPr>
        <w:t>до</w:t>
      </w:r>
      <w:r>
        <w:t xml:space="preserve"> 200 </w:t>
      </w:r>
      <w:r>
        <w:rPr>
          <w:rFonts w:hint="eastAsia"/>
        </w:rPr>
        <w:t>г</w:t>
      </w:r>
    </w:p>
    <w:p w14:paraId="24EDB553" w14:textId="77777777" w:rsidR="006E29DD" w:rsidRDefault="006E29DD" w:rsidP="006E29DD"/>
    <w:p w14:paraId="4E51F9D5" w14:textId="77777777" w:rsidR="006E29DD" w:rsidRDefault="006E29DD" w:rsidP="006E29DD">
      <w:r>
        <w:rPr>
          <w:rFonts w:hint="eastAsia"/>
        </w:rPr>
        <w:t>Выводы</w:t>
      </w:r>
      <w:r>
        <w:t xml:space="preserve"> </w:t>
      </w:r>
      <w:r>
        <w:rPr>
          <w:rFonts w:hint="eastAsia"/>
        </w:rPr>
        <w:t>к</w:t>
      </w:r>
      <w:r>
        <w:t xml:space="preserve"> </w:t>
      </w:r>
      <w:r>
        <w:rPr>
          <w:rFonts w:hint="eastAsia"/>
        </w:rPr>
        <w:t>главе</w:t>
      </w:r>
    </w:p>
    <w:p w14:paraId="39EA4190" w14:textId="77777777" w:rsidR="006E29DD" w:rsidRDefault="006E29DD" w:rsidP="006E29DD"/>
    <w:p w14:paraId="6AE1FB57" w14:textId="77777777" w:rsidR="006E29DD" w:rsidRDefault="006E29DD" w:rsidP="006E29DD">
      <w:r>
        <w:rPr>
          <w:rFonts w:hint="eastAsia"/>
        </w:rPr>
        <w:t>Глава</w:t>
      </w:r>
      <w:r>
        <w:t xml:space="preserve"> 3 </w:t>
      </w:r>
      <w:r>
        <w:rPr>
          <w:rFonts w:hint="eastAsia"/>
        </w:rPr>
        <w:t>Расчетно</w:t>
      </w:r>
      <w:r>
        <w:t>-</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плоского</w:t>
      </w:r>
      <w:r>
        <w:t xml:space="preserve"> 69 </w:t>
      </w:r>
      <w:r>
        <w:rPr>
          <w:rFonts w:hint="eastAsia"/>
        </w:rPr>
        <w:t>индентора</w:t>
      </w:r>
      <w:r>
        <w:t xml:space="preserve"> </w:t>
      </w:r>
      <w:r>
        <w:rPr>
          <w:rFonts w:hint="eastAsia"/>
        </w:rPr>
        <w:t>для</w:t>
      </w:r>
      <w:r>
        <w:t xml:space="preserve"> </w:t>
      </w:r>
      <w:r>
        <w:rPr>
          <w:rFonts w:hint="eastAsia"/>
        </w:rPr>
        <w:t>контроля</w:t>
      </w:r>
      <w:r>
        <w:t xml:space="preserve"> </w:t>
      </w:r>
      <w:r>
        <w:rPr>
          <w:rFonts w:hint="eastAsia"/>
        </w:rPr>
        <w:t>стержней</w:t>
      </w:r>
      <w:r>
        <w:t xml:space="preserve"> </w:t>
      </w:r>
      <w:r>
        <w:rPr>
          <w:rFonts w:hint="eastAsia"/>
        </w:rPr>
        <w:t>пространственно</w:t>
      </w:r>
      <w:r>
        <w:t>-</w:t>
      </w:r>
      <w:r>
        <w:rPr>
          <w:rFonts w:hint="eastAsia"/>
        </w:rPr>
        <w:t>армированных</w:t>
      </w:r>
      <w:r>
        <w:t xml:space="preserve"> </w:t>
      </w:r>
      <w:r>
        <w:rPr>
          <w:rFonts w:hint="eastAsia"/>
        </w:rPr>
        <w:t>УУКМ</w:t>
      </w:r>
    </w:p>
    <w:p w14:paraId="7A742420" w14:textId="77777777" w:rsidR="006E29DD" w:rsidRDefault="006E29DD" w:rsidP="006E29DD"/>
    <w:p w14:paraId="549AD2A4" w14:textId="77777777" w:rsidR="006E29DD" w:rsidRDefault="006E29DD" w:rsidP="006E29DD">
      <w:r>
        <w:t xml:space="preserve">3.1 </w:t>
      </w:r>
      <w:r>
        <w:rPr>
          <w:rFonts w:hint="eastAsia"/>
        </w:rPr>
        <w:t>Теоретическое</w:t>
      </w:r>
      <w:r>
        <w:t xml:space="preserve"> </w:t>
      </w:r>
      <w:r>
        <w:rPr>
          <w:rFonts w:hint="eastAsia"/>
        </w:rPr>
        <w:t>обоснование</w:t>
      </w:r>
      <w:r>
        <w:t xml:space="preserve"> </w:t>
      </w:r>
      <w:r>
        <w:rPr>
          <w:rFonts w:hint="eastAsia"/>
        </w:rPr>
        <w:t>применения</w:t>
      </w:r>
      <w:r>
        <w:t xml:space="preserve"> </w:t>
      </w:r>
      <w:r>
        <w:rPr>
          <w:rFonts w:hint="eastAsia"/>
        </w:rPr>
        <w:t>индентора</w:t>
      </w:r>
      <w:r>
        <w:t xml:space="preserve"> </w:t>
      </w:r>
      <w:r>
        <w:rPr>
          <w:rFonts w:hint="eastAsia"/>
        </w:rPr>
        <w:t>с</w:t>
      </w:r>
      <w:r>
        <w:t xml:space="preserve"> </w:t>
      </w:r>
      <w:r>
        <w:rPr>
          <w:rFonts w:hint="eastAsia"/>
        </w:rPr>
        <w:t>плоской</w:t>
      </w:r>
      <w:r>
        <w:t xml:space="preserve"> 69 </w:t>
      </w:r>
      <w:r>
        <w:rPr>
          <w:rFonts w:hint="eastAsia"/>
        </w:rPr>
        <w:t>вершиной</w:t>
      </w:r>
    </w:p>
    <w:p w14:paraId="528FB086" w14:textId="77777777" w:rsidR="006E29DD" w:rsidRDefault="006E29DD" w:rsidP="006E29DD"/>
    <w:p w14:paraId="6D73E170" w14:textId="77777777" w:rsidR="006E29DD" w:rsidRDefault="006E29DD" w:rsidP="006E29DD">
      <w:r>
        <w:t xml:space="preserve">3.2 </w:t>
      </w:r>
      <w:r>
        <w:rPr>
          <w:rFonts w:hint="eastAsia"/>
        </w:rPr>
        <w:t>Расчетно</w:t>
      </w:r>
      <w:r>
        <w:t>-</w:t>
      </w:r>
      <w:r>
        <w:rPr>
          <w:rFonts w:hint="eastAsia"/>
        </w:rPr>
        <w:t>теоретическая</w:t>
      </w:r>
      <w:r>
        <w:t xml:space="preserve"> </w:t>
      </w:r>
      <w:r>
        <w:rPr>
          <w:rFonts w:hint="eastAsia"/>
        </w:rPr>
        <w:t>модель</w:t>
      </w:r>
      <w:r>
        <w:t xml:space="preserve"> </w:t>
      </w:r>
      <w:r>
        <w:rPr>
          <w:rFonts w:hint="eastAsia"/>
        </w:rPr>
        <w:t>взаимодействия</w:t>
      </w:r>
      <w:r>
        <w:t xml:space="preserve"> </w:t>
      </w:r>
      <w:r>
        <w:rPr>
          <w:rFonts w:hint="eastAsia"/>
        </w:rPr>
        <w:t>плоского</w:t>
      </w:r>
      <w:r>
        <w:t xml:space="preserve"> </w:t>
      </w:r>
      <w:r>
        <w:rPr>
          <w:rFonts w:hint="eastAsia"/>
        </w:rPr>
        <w:t>индентора</w:t>
      </w:r>
      <w:r>
        <w:t xml:space="preserve"> 74 </w:t>
      </w:r>
      <w:r>
        <w:rPr>
          <w:rFonts w:hint="eastAsia"/>
        </w:rPr>
        <w:t>со</w:t>
      </w:r>
      <w:r>
        <w:t xml:space="preserve"> </w:t>
      </w:r>
      <w:r>
        <w:rPr>
          <w:rFonts w:hint="eastAsia"/>
        </w:rPr>
        <w:t>стержнем</w:t>
      </w:r>
      <w:r>
        <w:t xml:space="preserve"> </w:t>
      </w:r>
      <w:r>
        <w:rPr>
          <w:rFonts w:hint="eastAsia"/>
        </w:rPr>
        <w:t>в</w:t>
      </w:r>
      <w:r>
        <w:t xml:space="preserve"> </w:t>
      </w:r>
      <w:r>
        <w:rPr>
          <w:rFonts w:hint="eastAsia"/>
        </w:rPr>
        <w:t>структуре</w:t>
      </w:r>
      <w:r>
        <w:t xml:space="preserve"> </w:t>
      </w:r>
      <w:r>
        <w:rPr>
          <w:rFonts w:hint="eastAsia"/>
        </w:rPr>
        <w:t>УУКМ</w:t>
      </w:r>
    </w:p>
    <w:p w14:paraId="119C80F3" w14:textId="77777777" w:rsidR="006E29DD" w:rsidRDefault="006E29DD" w:rsidP="006E29DD"/>
    <w:p w14:paraId="3C0B961C" w14:textId="77777777" w:rsidR="006E29DD" w:rsidRDefault="006E29DD" w:rsidP="006E29DD">
      <w:r>
        <w:rPr>
          <w:rFonts w:hint="eastAsia"/>
        </w:rPr>
        <w:t>Выводы</w:t>
      </w:r>
      <w:r>
        <w:t xml:space="preserve"> </w:t>
      </w:r>
      <w:r>
        <w:rPr>
          <w:rFonts w:hint="eastAsia"/>
        </w:rPr>
        <w:t>к</w:t>
      </w:r>
      <w:r>
        <w:t xml:space="preserve"> </w:t>
      </w:r>
      <w:r>
        <w:rPr>
          <w:rFonts w:hint="eastAsia"/>
        </w:rPr>
        <w:t>главе</w:t>
      </w:r>
    </w:p>
    <w:p w14:paraId="238A93FA" w14:textId="77777777" w:rsidR="006E29DD" w:rsidRDefault="006E29DD" w:rsidP="006E29DD"/>
    <w:p w14:paraId="165BB590" w14:textId="77777777" w:rsidR="006E29DD" w:rsidRDefault="006E29DD" w:rsidP="006E29DD">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применения</w:t>
      </w:r>
      <w:r>
        <w:t xml:space="preserve"> </w:t>
      </w:r>
      <w:r>
        <w:rPr>
          <w:rFonts w:hint="eastAsia"/>
        </w:rPr>
        <w:t>плоского</w:t>
      </w:r>
      <w:r>
        <w:t xml:space="preserve"> 90 </w:t>
      </w:r>
      <w:r>
        <w:rPr>
          <w:rFonts w:hint="eastAsia"/>
        </w:rPr>
        <w:t>индентора</w:t>
      </w:r>
      <w:r>
        <w:t xml:space="preserve"> </w:t>
      </w:r>
      <w:r>
        <w:rPr>
          <w:rFonts w:hint="eastAsia"/>
        </w:rPr>
        <w:t>для</w:t>
      </w:r>
      <w:r>
        <w:t xml:space="preserve"> </w:t>
      </w:r>
      <w:r>
        <w:rPr>
          <w:rFonts w:hint="eastAsia"/>
        </w:rPr>
        <w:t>контроля</w:t>
      </w:r>
      <w:r>
        <w:t xml:space="preserve"> </w:t>
      </w:r>
      <w:r>
        <w:rPr>
          <w:rFonts w:hint="eastAsia"/>
        </w:rPr>
        <w:t>стержней</w:t>
      </w:r>
      <w:r>
        <w:t xml:space="preserve"> </w:t>
      </w:r>
      <w:r>
        <w:rPr>
          <w:rFonts w:hint="eastAsia"/>
        </w:rPr>
        <w:t>пространственно</w:t>
      </w:r>
      <w:r>
        <w:t>-</w:t>
      </w:r>
      <w:r>
        <w:rPr>
          <w:rFonts w:hint="eastAsia"/>
        </w:rPr>
        <w:t>армированных</w:t>
      </w:r>
      <w:r>
        <w:t xml:space="preserve"> </w:t>
      </w:r>
      <w:r>
        <w:rPr>
          <w:rFonts w:hint="eastAsia"/>
        </w:rPr>
        <w:t>УУКМ</w:t>
      </w:r>
    </w:p>
    <w:p w14:paraId="575123B0" w14:textId="77777777" w:rsidR="006E29DD" w:rsidRDefault="006E29DD" w:rsidP="006E29DD"/>
    <w:p w14:paraId="5ED2F0A0" w14:textId="77777777" w:rsidR="006E29DD" w:rsidRDefault="006E29DD" w:rsidP="006E29DD">
      <w:r>
        <w:t xml:space="preserve">4.1 </w:t>
      </w:r>
      <w:r>
        <w:rPr>
          <w:rFonts w:hint="eastAsia"/>
        </w:rPr>
        <w:t>Экспериментальное</w:t>
      </w:r>
      <w:r>
        <w:t xml:space="preserve"> </w:t>
      </w:r>
      <w:r>
        <w:rPr>
          <w:rFonts w:hint="eastAsia"/>
        </w:rPr>
        <w:t>исследование</w:t>
      </w:r>
      <w:r>
        <w:t xml:space="preserve"> </w:t>
      </w:r>
      <w:r>
        <w:rPr>
          <w:rFonts w:hint="eastAsia"/>
        </w:rPr>
        <w:t>стержней</w:t>
      </w:r>
      <w:r>
        <w:t xml:space="preserve"> </w:t>
      </w:r>
      <w:r>
        <w:rPr>
          <w:rFonts w:hint="eastAsia"/>
        </w:rPr>
        <w:t>оси</w:t>
      </w:r>
      <w:r>
        <w:t xml:space="preserve"> Z</w:t>
      </w:r>
    </w:p>
    <w:p w14:paraId="5D661439" w14:textId="77777777" w:rsidR="006E29DD" w:rsidRDefault="006E29DD" w:rsidP="006E29DD"/>
    <w:p w14:paraId="3022B057" w14:textId="77777777" w:rsidR="006E29DD" w:rsidRDefault="006E29DD" w:rsidP="006E29DD">
      <w:r>
        <w:t xml:space="preserve">4.2 </w:t>
      </w:r>
      <w:r>
        <w:rPr>
          <w:rFonts w:hint="eastAsia"/>
        </w:rPr>
        <w:t>Экспериментальное</w:t>
      </w:r>
      <w:r>
        <w:t xml:space="preserve"> </w:t>
      </w:r>
      <w:r>
        <w:rPr>
          <w:rFonts w:hint="eastAsia"/>
        </w:rPr>
        <w:t>исследование</w:t>
      </w:r>
      <w:r>
        <w:t xml:space="preserve"> </w:t>
      </w:r>
      <w:r>
        <w:rPr>
          <w:rFonts w:hint="eastAsia"/>
        </w:rPr>
        <w:t>стержней</w:t>
      </w:r>
      <w:r>
        <w:t xml:space="preserve"> </w:t>
      </w:r>
      <w:r>
        <w:rPr>
          <w:rFonts w:hint="eastAsia"/>
        </w:rPr>
        <w:t>оси</w:t>
      </w:r>
      <w:r>
        <w:t xml:space="preserve"> Z </w:t>
      </w:r>
      <w:r>
        <w:rPr>
          <w:rFonts w:hint="eastAsia"/>
        </w:rPr>
        <w:t>УУКМ</w:t>
      </w:r>
      <w:r>
        <w:t xml:space="preserve">, 93 </w:t>
      </w:r>
      <w:r>
        <w:rPr>
          <w:rFonts w:hint="eastAsia"/>
        </w:rPr>
        <w:t>произведенных</w:t>
      </w:r>
      <w:r>
        <w:t xml:space="preserve"> </w:t>
      </w:r>
      <w:r>
        <w:rPr>
          <w:rFonts w:hint="eastAsia"/>
        </w:rPr>
        <w:t>с</w:t>
      </w:r>
      <w:r>
        <w:t xml:space="preserve"> </w:t>
      </w:r>
      <w:r>
        <w:rPr>
          <w:rFonts w:hint="eastAsia"/>
        </w:rPr>
        <w:t>нарушением</w:t>
      </w:r>
      <w:r>
        <w:t xml:space="preserve"> </w:t>
      </w:r>
      <w:r>
        <w:rPr>
          <w:rFonts w:hint="eastAsia"/>
        </w:rPr>
        <w:t>технологии</w:t>
      </w:r>
    </w:p>
    <w:p w14:paraId="3DD3C715" w14:textId="77777777" w:rsidR="006E29DD" w:rsidRDefault="006E29DD" w:rsidP="006E29DD"/>
    <w:p w14:paraId="0089436E" w14:textId="77777777" w:rsidR="006E29DD" w:rsidRDefault="006E29DD" w:rsidP="006E29DD">
      <w:r>
        <w:rPr>
          <w:rFonts w:hint="eastAsia"/>
        </w:rPr>
        <w:t>Выводы</w:t>
      </w:r>
      <w:r>
        <w:t xml:space="preserve"> </w:t>
      </w:r>
      <w:r>
        <w:rPr>
          <w:rFonts w:hint="eastAsia"/>
        </w:rPr>
        <w:t>к</w:t>
      </w:r>
      <w:r>
        <w:t xml:space="preserve"> </w:t>
      </w:r>
      <w:r>
        <w:rPr>
          <w:rFonts w:hint="eastAsia"/>
        </w:rPr>
        <w:t>главе</w:t>
      </w:r>
    </w:p>
    <w:p w14:paraId="2CEC7B6C" w14:textId="77777777" w:rsidR="006E29DD" w:rsidRDefault="006E29DD" w:rsidP="006E29DD"/>
    <w:p w14:paraId="0747BB60" w14:textId="77777777" w:rsidR="006E29DD" w:rsidRDefault="006E29DD" w:rsidP="006E29DD">
      <w:r>
        <w:rPr>
          <w:rFonts w:hint="eastAsia"/>
        </w:rPr>
        <w:t>Глава</w:t>
      </w:r>
      <w:r>
        <w:t xml:space="preserve"> 5 </w:t>
      </w:r>
      <w:r>
        <w:rPr>
          <w:rFonts w:hint="eastAsia"/>
        </w:rPr>
        <w:t>Методика</w:t>
      </w:r>
      <w:r>
        <w:t xml:space="preserve"> </w:t>
      </w:r>
      <w:r>
        <w:rPr>
          <w:rFonts w:hint="eastAsia"/>
        </w:rPr>
        <w:t>контроля</w:t>
      </w:r>
      <w:r>
        <w:t xml:space="preserve"> </w:t>
      </w:r>
      <w:r>
        <w:rPr>
          <w:rFonts w:hint="eastAsia"/>
        </w:rPr>
        <w:t>продольного</w:t>
      </w:r>
      <w:r>
        <w:t xml:space="preserve"> </w:t>
      </w:r>
      <w:r>
        <w:rPr>
          <w:rFonts w:hint="eastAsia"/>
        </w:rPr>
        <w:t>модуля</w:t>
      </w:r>
      <w:r>
        <w:t xml:space="preserve"> </w:t>
      </w:r>
      <w:r>
        <w:rPr>
          <w:rFonts w:hint="eastAsia"/>
        </w:rPr>
        <w:t>упругости</w:t>
      </w:r>
      <w:r>
        <w:t xml:space="preserve"> 99 </w:t>
      </w:r>
      <w:r>
        <w:rPr>
          <w:rFonts w:hint="eastAsia"/>
        </w:rPr>
        <w:t>стержней</w:t>
      </w:r>
      <w:r>
        <w:t xml:space="preserve"> </w:t>
      </w:r>
      <w:r>
        <w:rPr>
          <w:rFonts w:hint="eastAsia"/>
        </w:rPr>
        <w:t>пространственно</w:t>
      </w:r>
      <w:r>
        <w:t xml:space="preserve"> -</w:t>
      </w:r>
      <w:r>
        <w:rPr>
          <w:rFonts w:hint="eastAsia"/>
        </w:rPr>
        <w:t>армированных</w:t>
      </w:r>
      <w:r>
        <w:t xml:space="preserve"> </w:t>
      </w:r>
      <w:r>
        <w:rPr>
          <w:rFonts w:hint="eastAsia"/>
        </w:rPr>
        <w:t>УУКМ</w:t>
      </w:r>
    </w:p>
    <w:p w14:paraId="65EC0862" w14:textId="77777777" w:rsidR="006E29DD" w:rsidRDefault="006E29DD" w:rsidP="006E29DD"/>
    <w:p w14:paraId="2B0A8A22" w14:textId="77777777" w:rsidR="006E29DD" w:rsidRDefault="006E29DD" w:rsidP="006E29DD">
      <w:r>
        <w:lastRenderedPageBreak/>
        <w:t xml:space="preserve">5.1 </w:t>
      </w:r>
      <w:r>
        <w:rPr>
          <w:rFonts w:hint="eastAsia"/>
        </w:rPr>
        <w:t>Поэлементная</w:t>
      </w:r>
      <w:r>
        <w:t xml:space="preserve"> </w:t>
      </w:r>
      <w:r>
        <w:rPr>
          <w:rFonts w:hint="eastAsia"/>
        </w:rPr>
        <w:t>калибровка</w:t>
      </w:r>
      <w:r>
        <w:t xml:space="preserve"> </w:t>
      </w:r>
      <w:r>
        <w:rPr>
          <w:rFonts w:hint="eastAsia"/>
        </w:rPr>
        <w:t>измерительной</w:t>
      </w:r>
      <w:r>
        <w:t xml:space="preserve"> </w:t>
      </w:r>
      <w:r>
        <w:rPr>
          <w:rFonts w:hint="eastAsia"/>
        </w:rPr>
        <w:t>установки</w:t>
      </w:r>
    </w:p>
    <w:p w14:paraId="4E61F326" w14:textId="77777777" w:rsidR="006E29DD" w:rsidRDefault="006E29DD" w:rsidP="006E29DD"/>
    <w:p w14:paraId="1EB9C682" w14:textId="77777777" w:rsidR="006E29DD" w:rsidRDefault="006E29DD" w:rsidP="006E29DD">
      <w:r>
        <w:t xml:space="preserve">5.2 </w:t>
      </w:r>
      <w:r>
        <w:rPr>
          <w:rFonts w:hint="eastAsia"/>
        </w:rPr>
        <w:t>Подготовка</w:t>
      </w:r>
      <w:r>
        <w:t xml:space="preserve"> </w:t>
      </w:r>
      <w:r>
        <w:rPr>
          <w:rFonts w:hint="eastAsia"/>
        </w:rPr>
        <w:t>образцов</w:t>
      </w:r>
    </w:p>
    <w:p w14:paraId="58012A90" w14:textId="77777777" w:rsidR="006E29DD" w:rsidRDefault="006E29DD" w:rsidP="006E29DD"/>
    <w:p w14:paraId="3FCABF23" w14:textId="77777777" w:rsidR="006E29DD" w:rsidRDefault="006E29DD" w:rsidP="006E29DD">
      <w:r>
        <w:t xml:space="preserve">5.3 </w:t>
      </w:r>
      <w:r>
        <w:rPr>
          <w:rFonts w:hint="eastAsia"/>
        </w:rPr>
        <w:t>Расчет</w:t>
      </w:r>
      <w:r>
        <w:t xml:space="preserve"> </w:t>
      </w:r>
      <w:r>
        <w:rPr>
          <w:rFonts w:hint="eastAsia"/>
        </w:rPr>
        <w:t>расширенной</w:t>
      </w:r>
      <w:r>
        <w:t xml:space="preserve"> </w:t>
      </w:r>
      <w:r>
        <w:rPr>
          <w:rFonts w:hint="eastAsia"/>
        </w:rPr>
        <w:t>неопределенности</w:t>
      </w:r>
      <w:r>
        <w:t xml:space="preserve"> </w:t>
      </w:r>
      <w:r>
        <w:rPr>
          <w:rFonts w:hint="eastAsia"/>
        </w:rPr>
        <w:t>результатов</w:t>
      </w:r>
      <w:r>
        <w:t xml:space="preserve"> </w:t>
      </w:r>
      <w:r>
        <w:rPr>
          <w:rFonts w:hint="eastAsia"/>
        </w:rPr>
        <w:t>измерений</w:t>
      </w:r>
    </w:p>
    <w:p w14:paraId="60137FF9" w14:textId="77777777" w:rsidR="006E29DD" w:rsidRDefault="006E29DD" w:rsidP="006E29DD"/>
    <w:p w14:paraId="672160A0" w14:textId="77777777" w:rsidR="006E29DD" w:rsidRDefault="006E29DD" w:rsidP="006E29DD">
      <w:r>
        <w:t xml:space="preserve">5.3.1 </w:t>
      </w:r>
      <w:r>
        <w:rPr>
          <w:rFonts w:hint="eastAsia"/>
        </w:rPr>
        <w:t>Метод</w:t>
      </w:r>
    </w:p>
    <w:p w14:paraId="0684CCEB" w14:textId="77777777" w:rsidR="006E29DD" w:rsidRDefault="006E29DD" w:rsidP="006E29DD"/>
    <w:p w14:paraId="2FB61157" w14:textId="77777777" w:rsidR="006E29DD" w:rsidRDefault="006E29DD" w:rsidP="006E29DD">
      <w:r>
        <w:t xml:space="preserve">5.3.2 </w:t>
      </w:r>
      <w:r>
        <w:rPr>
          <w:rFonts w:hint="eastAsia"/>
        </w:rPr>
        <w:t>Метод</w:t>
      </w:r>
    </w:p>
    <w:p w14:paraId="76C3F265" w14:textId="77777777" w:rsidR="006E29DD" w:rsidRDefault="006E29DD" w:rsidP="006E29DD"/>
    <w:p w14:paraId="56370AF2" w14:textId="77777777" w:rsidR="006E29DD" w:rsidRDefault="006E29DD" w:rsidP="006E29DD">
      <w:r>
        <w:t xml:space="preserve">5.4 </w:t>
      </w:r>
      <w:r>
        <w:rPr>
          <w:rFonts w:hint="eastAsia"/>
        </w:rPr>
        <w:t>Экспериментальные</w:t>
      </w:r>
      <w:r>
        <w:t xml:space="preserve"> </w:t>
      </w:r>
      <w:r>
        <w:rPr>
          <w:rFonts w:hint="eastAsia"/>
        </w:rPr>
        <w:t>результаты</w:t>
      </w:r>
      <w:r>
        <w:t xml:space="preserve"> </w:t>
      </w:r>
      <w:r>
        <w:rPr>
          <w:rFonts w:hint="eastAsia"/>
        </w:rPr>
        <w:t>исследования</w:t>
      </w:r>
      <w:r>
        <w:t xml:space="preserve"> </w:t>
      </w:r>
      <w:r>
        <w:rPr>
          <w:rFonts w:hint="eastAsia"/>
        </w:rPr>
        <w:t>продольного</w:t>
      </w:r>
      <w:r>
        <w:t xml:space="preserve"> </w:t>
      </w:r>
      <w:r>
        <w:rPr>
          <w:rFonts w:hint="eastAsia"/>
        </w:rPr>
        <w:t>модуля</w:t>
      </w:r>
      <w:r>
        <w:t xml:space="preserve"> 113 </w:t>
      </w:r>
      <w:r>
        <w:rPr>
          <w:rFonts w:hint="eastAsia"/>
        </w:rPr>
        <w:t>упругости</w:t>
      </w:r>
      <w:r>
        <w:t xml:space="preserve"> </w:t>
      </w:r>
      <w:r>
        <w:rPr>
          <w:rFonts w:hint="eastAsia"/>
        </w:rPr>
        <w:t>армирующих</w:t>
      </w:r>
      <w:r>
        <w:t xml:space="preserve"> </w:t>
      </w:r>
      <w:r>
        <w:rPr>
          <w:rFonts w:hint="eastAsia"/>
        </w:rPr>
        <w:t>стержней</w:t>
      </w:r>
      <w:r>
        <w:t xml:space="preserve"> </w:t>
      </w:r>
      <w:r>
        <w:rPr>
          <w:rFonts w:hint="eastAsia"/>
        </w:rPr>
        <w:t>пространственно</w:t>
      </w:r>
      <w:r>
        <w:t xml:space="preserve"> -</w:t>
      </w:r>
      <w:r>
        <w:rPr>
          <w:rFonts w:hint="eastAsia"/>
        </w:rPr>
        <w:t>армированных</w:t>
      </w:r>
      <w:r>
        <w:t xml:space="preserve"> </w:t>
      </w:r>
      <w:r>
        <w:rPr>
          <w:rFonts w:hint="eastAsia"/>
        </w:rPr>
        <w:t>УУКМ</w:t>
      </w:r>
      <w:r>
        <w:t xml:space="preserve"> </w:t>
      </w:r>
      <w:r>
        <w:rPr>
          <w:rFonts w:hint="eastAsia"/>
        </w:rPr>
        <w:t>индентором</w:t>
      </w:r>
      <w:r>
        <w:t xml:space="preserve"> </w:t>
      </w:r>
      <w:r>
        <w:rPr>
          <w:rFonts w:hint="eastAsia"/>
        </w:rPr>
        <w:t>с</w:t>
      </w:r>
      <w:r>
        <w:t xml:space="preserve"> </w:t>
      </w:r>
      <w:r>
        <w:rPr>
          <w:rFonts w:hint="eastAsia"/>
        </w:rPr>
        <w:t>плоской</w:t>
      </w:r>
      <w:r>
        <w:t xml:space="preserve"> </w:t>
      </w:r>
      <w:r>
        <w:rPr>
          <w:rFonts w:hint="eastAsia"/>
        </w:rPr>
        <w:t>вершиной</w:t>
      </w:r>
    </w:p>
    <w:p w14:paraId="18ABC24E" w14:textId="77777777" w:rsidR="006E29DD" w:rsidRDefault="006E29DD" w:rsidP="006E29DD"/>
    <w:p w14:paraId="1049DC64" w14:textId="77777777" w:rsidR="006E29DD" w:rsidRDefault="006E29DD" w:rsidP="006E29DD">
      <w:r>
        <w:rPr>
          <w:rFonts w:hint="eastAsia"/>
        </w:rPr>
        <w:t>Выводы</w:t>
      </w:r>
      <w:r>
        <w:t xml:space="preserve"> </w:t>
      </w:r>
      <w:r>
        <w:rPr>
          <w:rFonts w:hint="eastAsia"/>
        </w:rPr>
        <w:t>к</w:t>
      </w:r>
      <w:r>
        <w:t xml:space="preserve"> </w:t>
      </w:r>
      <w:r>
        <w:rPr>
          <w:rFonts w:hint="eastAsia"/>
        </w:rPr>
        <w:t>главе</w:t>
      </w:r>
    </w:p>
    <w:p w14:paraId="7C98A8B0" w14:textId="77777777" w:rsidR="006E29DD" w:rsidRDefault="006E29DD" w:rsidP="006E29DD"/>
    <w:p w14:paraId="078C6944" w14:textId="77777777" w:rsidR="006E29DD" w:rsidRDefault="006E29DD" w:rsidP="006E29DD">
      <w:r>
        <w:rPr>
          <w:rFonts w:hint="eastAsia"/>
        </w:rPr>
        <w:t>ЗАКЛЮЧЕНИЕ</w:t>
      </w:r>
    </w:p>
    <w:p w14:paraId="30AF1CF6" w14:textId="77777777" w:rsidR="006E29DD" w:rsidRDefault="006E29DD" w:rsidP="006E29DD"/>
    <w:p w14:paraId="48F6D93E" w14:textId="77777777" w:rsidR="006E29DD" w:rsidRDefault="006E29DD" w:rsidP="006E29DD">
      <w:r>
        <w:rPr>
          <w:rFonts w:hint="eastAsia"/>
        </w:rPr>
        <w:t>Список</w:t>
      </w:r>
      <w:r>
        <w:t xml:space="preserve"> </w:t>
      </w:r>
      <w:r>
        <w:rPr>
          <w:rFonts w:hint="eastAsia"/>
        </w:rPr>
        <w:t>литературы</w:t>
      </w:r>
    </w:p>
    <w:p w14:paraId="40F8EB20" w14:textId="77777777" w:rsidR="006E29DD" w:rsidRDefault="006E29DD" w:rsidP="006E29DD"/>
    <w:p w14:paraId="28610F08" w14:textId="77777777" w:rsidR="006E29DD" w:rsidRDefault="006E29DD" w:rsidP="006E29DD">
      <w:r>
        <w:rPr>
          <w:rFonts w:hint="eastAsia"/>
        </w:rPr>
        <w:t>Приложение</w:t>
      </w:r>
      <w:r>
        <w:t xml:space="preserve"> </w:t>
      </w:r>
      <w:r>
        <w:rPr>
          <w:rFonts w:hint="eastAsia"/>
        </w:rPr>
        <w:t>А</w:t>
      </w:r>
    </w:p>
    <w:p w14:paraId="2E8A68AB" w14:textId="77777777" w:rsidR="006E29DD" w:rsidRDefault="006E29DD" w:rsidP="006E29DD"/>
    <w:p w14:paraId="2484D3FE" w14:textId="0EDE3BE5" w:rsidR="006E29DD" w:rsidRPr="006E29DD" w:rsidRDefault="006E29DD" w:rsidP="006E29DD">
      <w:r>
        <w:rPr>
          <w:rFonts w:hint="eastAsia"/>
        </w:rPr>
        <w:t>Приложение</w:t>
      </w:r>
      <w:r>
        <w:t xml:space="preserve"> </w:t>
      </w:r>
      <w:r>
        <w:rPr>
          <w:rFonts w:hint="eastAsia"/>
        </w:rPr>
        <w:t>Б</w:t>
      </w:r>
    </w:p>
    <w:sectPr w:rsidR="006E29DD" w:rsidRPr="006E29DD" w:rsidSect="00195B5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1651" w14:textId="77777777" w:rsidR="00195B5D" w:rsidRDefault="00195B5D">
      <w:pPr>
        <w:spacing w:after="0" w:line="240" w:lineRule="auto"/>
      </w:pPr>
      <w:r>
        <w:separator/>
      </w:r>
    </w:p>
  </w:endnote>
  <w:endnote w:type="continuationSeparator" w:id="0">
    <w:p w14:paraId="684C1782" w14:textId="77777777" w:rsidR="00195B5D" w:rsidRDefault="0019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3C6E" w14:textId="77777777" w:rsidR="00195B5D" w:rsidRDefault="00195B5D"/>
    <w:p w14:paraId="2DEF2FE3" w14:textId="77777777" w:rsidR="00195B5D" w:rsidRDefault="00195B5D"/>
    <w:p w14:paraId="4C0CEEE8" w14:textId="77777777" w:rsidR="00195B5D" w:rsidRDefault="00195B5D"/>
    <w:p w14:paraId="27361326" w14:textId="77777777" w:rsidR="00195B5D" w:rsidRDefault="00195B5D"/>
    <w:p w14:paraId="60895C9D" w14:textId="77777777" w:rsidR="00195B5D" w:rsidRDefault="00195B5D"/>
    <w:p w14:paraId="10B2DBA3" w14:textId="77777777" w:rsidR="00195B5D" w:rsidRDefault="00195B5D"/>
    <w:p w14:paraId="38A0C592" w14:textId="77777777" w:rsidR="00195B5D" w:rsidRDefault="00195B5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628BA3" wp14:editId="6493D1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47FAB" w14:textId="77777777" w:rsidR="00195B5D" w:rsidRDefault="00195B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628B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D47FAB" w14:textId="77777777" w:rsidR="00195B5D" w:rsidRDefault="00195B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C84537" w14:textId="77777777" w:rsidR="00195B5D" w:rsidRDefault="00195B5D"/>
    <w:p w14:paraId="4013F3EC" w14:textId="77777777" w:rsidR="00195B5D" w:rsidRDefault="00195B5D"/>
    <w:p w14:paraId="58816D44" w14:textId="77777777" w:rsidR="00195B5D" w:rsidRDefault="00195B5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C865C0" wp14:editId="43F431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464A" w14:textId="77777777" w:rsidR="00195B5D" w:rsidRDefault="00195B5D"/>
                          <w:p w14:paraId="470F6B89" w14:textId="77777777" w:rsidR="00195B5D" w:rsidRDefault="00195B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C865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C2464A" w14:textId="77777777" w:rsidR="00195B5D" w:rsidRDefault="00195B5D"/>
                    <w:p w14:paraId="470F6B89" w14:textId="77777777" w:rsidR="00195B5D" w:rsidRDefault="00195B5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499CF2" w14:textId="77777777" w:rsidR="00195B5D" w:rsidRDefault="00195B5D"/>
    <w:p w14:paraId="3B16E88D" w14:textId="77777777" w:rsidR="00195B5D" w:rsidRDefault="00195B5D">
      <w:pPr>
        <w:rPr>
          <w:sz w:val="2"/>
          <w:szCs w:val="2"/>
        </w:rPr>
      </w:pPr>
    </w:p>
    <w:p w14:paraId="78E42DC7" w14:textId="77777777" w:rsidR="00195B5D" w:rsidRDefault="00195B5D"/>
    <w:p w14:paraId="64BD3336" w14:textId="77777777" w:rsidR="00195B5D" w:rsidRDefault="00195B5D">
      <w:pPr>
        <w:spacing w:after="0" w:line="240" w:lineRule="auto"/>
      </w:pPr>
    </w:p>
  </w:footnote>
  <w:footnote w:type="continuationSeparator" w:id="0">
    <w:p w14:paraId="18C44D5F" w14:textId="77777777" w:rsidR="00195B5D" w:rsidRDefault="00195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B5D"/>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30699</TotalTime>
  <Pages>4</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4027</cp:revision>
  <cp:lastPrinted>2009-02-06T05:36:00Z</cp:lastPrinted>
  <dcterms:created xsi:type="dcterms:W3CDTF">2024-01-07T13:43:00Z</dcterms:created>
  <dcterms:modified xsi:type="dcterms:W3CDTF">2024-02-27T18:37:00Z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