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824" w:rsidRDefault="00414C90" w:rsidP="00414C90">
      <w:pPr>
        <w:rPr>
          <w:rFonts w:ascii="Times New Roman" w:eastAsia="Times New Roman" w:hAnsi="Times New Roman" w:cs="Times New Roman"/>
          <w:kern w:val="0"/>
          <w:sz w:val="28"/>
          <w:szCs w:val="28"/>
          <w:lang w:eastAsia="ru-RU"/>
        </w:rPr>
      </w:pPr>
      <w:bookmarkStart w:id="0" w:name="_GoBack"/>
      <w:r w:rsidRPr="00414C90">
        <w:rPr>
          <w:rFonts w:ascii="Times New Roman" w:eastAsia="Times New Roman" w:hAnsi="Times New Roman" w:cs="Times New Roman" w:hint="eastAsia"/>
          <w:kern w:val="0"/>
          <w:sz w:val="28"/>
          <w:szCs w:val="28"/>
          <w:lang w:eastAsia="ru-RU"/>
        </w:rPr>
        <w:t>Колесник</w:t>
      </w:r>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Віталій</w:t>
      </w:r>
      <w:proofErr w:type="spellEnd"/>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Володимирович</w:t>
      </w:r>
      <w:proofErr w:type="spellEnd"/>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Податкове</w:t>
      </w:r>
      <w:proofErr w:type="spellEnd"/>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стимулювання</w:t>
      </w:r>
      <w:proofErr w:type="spellEnd"/>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розвитку</w:t>
      </w:r>
      <w:proofErr w:type="spellEnd"/>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інвестиційної</w:t>
      </w:r>
      <w:proofErr w:type="spellEnd"/>
      <w:r w:rsidRPr="00414C90">
        <w:rPr>
          <w:rFonts w:ascii="Times New Roman" w:eastAsia="Times New Roman" w:hAnsi="Times New Roman" w:cs="Times New Roman"/>
          <w:kern w:val="0"/>
          <w:sz w:val="28"/>
          <w:szCs w:val="28"/>
          <w:lang w:eastAsia="ru-RU"/>
        </w:rPr>
        <w:t xml:space="preserve"> </w:t>
      </w:r>
      <w:proofErr w:type="spellStart"/>
      <w:proofErr w:type="gramStart"/>
      <w:r w:rsidRPr="00414C90">
        <w:rPr>
          <w:rFonts w:ascii="Times New Roman" w:eastAsia="Times New Roman" w:hAnsi="Times New Roman" w:cs="Times New Roman" w:hint="eastAsia"/>
          <w:kern w:val="0"/>
          <w:sz w:val="28"/>
          <w:szCs w:val="28"/>
          <w:lang w:eastAsia="ru-RU"/>
        </w:rPr>
        <w:t>діяльності</w:t>
      </w:r>
      <w:proofErr w:type="spellEnd"/>
      <w:r w:rsidRPr="00414C90">
        <w:rPr>
          <w:rFonts w:ascii="Times New Roman" w:eastAsia="Times New Roman" w:hAnsi="Times New Roman" w:cs="Times New Roman"/>
          <w:kern w:val="0"/>
          <w:sz w:val="28"/>
          <w:szCs w:val="28"/>
          <w:lang w:eastAsia="ru-RU"/>
        </w:rPr>
        <w:t xml:space="preserve"> :</w:t>
      </w:r>
      <w:proofErr w:type="gramEnd"/>
      <w:r w:rsidRPr="00414C90">
        <w:rPr>
          <w:rFonts w:ascii="Times New Roman" w:eastAsia="Times New Roman" w:hAnsi="Times New Roman" w:cs="Times New Roman"/>
          <w:kern w:val="0"/>
          <w:sz w:val="28"/>
          <w:szCs w:val="28"/>
          <w:lang w:eastAsia="ru-RU"/>
        </w:rPr>
        <w:t xml:space="preserve"> </w:t>
      </w:r>
      <w:proofErr w:type="spellStart"/>
      <w:r w:rsidRPr="00414C90">
        <w:rPr>
          <w:rFonts w:ascii="Times New Roman" w:eastAsia="Times New Roman" w:hAnsi="Times New Roman" w:cs="Times New Roman" w:hint="eastAsia"/>
          <w:kern w:val="0"/>
          <w:sz w:val="28"/>
          <w:szCs w:val="28"/>
          <w:lang w:eastAsia="ru-RU"/>
        </w:rPr>
        <w:t>Дис</w:t>
      </w:r>
      <w:proofErr w:type="spellEnd"/>
      <w:r w:rsidRPr="00414C90">
        <w:rPr>
          <w:rFonts w:ascii="Times New Roman" w:eastAsia="Times New Roman" w:hAnsi="Times New Roman" w:cs="Times New Roman"/>
          <w:kern w:val="0"/>
          <w:sz w:val="28"/>
          <w:szCs w:val="28"/>
          <w:lang w:eastAsia="ru-RU"/>
        </w:rPr>
        <w:t xml:space="preserve">... </w:t>
      </w:r>
      <w:r w:rsidRPr="00414C90">
        <w:rPr>
          <w:rFonts w:ascii="Times New Roman" w:eastAsia="Times New Roman" w:hAnsi="Times New Roman" w:cs="Times New Roman" w:hint="eastAsia"/>
          <w:kern w:val="0"/>
          <w:sz w:val="28"/>
          <w:szCs w:val="28"/>
          <w:lang w:eastAsia="ru-RU"/>
        </w:rPr>
        <w:t>канд</w:t>
      </w:r>
      <w:r w:rsidRPr="00414C90">
        <w:rPr>
          <w:rFonts w:ascii="Times New Roman" w:eastAsia="Times New Roman" w:hAnsi="Times New Roman" w:cs="Times New Roman"/>
          <w:kern w:val="0"/>
          <w:sz w:val="28"/>
          <w:szCs w:val="28"/>
          <w:lang w:eastAsia="ru-RU"/>
        </w:rPr>
        <w:t xml:space="preserve">. </w:t>
      </w:r>
      <w:r w:rsidRPr="00414C90">
        <w:rPr>
          <w:rFonts w:ascii="Times New Roman" w:eastAsia="Times New Roman" w:hAnsi="Times New Roman" w:cs="Times New Roman" w:hint="eastAsia"/>
          <w:kern w:val="0"/>
          <w:sz w:val="28"/>
          <w:szCs w:val="28"/>
          <w:lang w:eastAsia="ru-RU"/>
        </w:rPr>
        <w:t>наук</w:t>
      </w:r>
      <w:r w:rsidRPr="00414C90">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414C90">
        <w:rPr>
          <w:rFonts w:ascii="Times New Roman" w:eastAsia="Times New Roman" w:hAnsi="Times New Roman" w:cs="Times New Roman"/>
          <w:kern w:val="0"/>
          <w:sz w:val="28"/>
          <w:szCs w:val="28"/>
          <w:lang w:eastAsia="ru-RU"/>
        </w:rPr>
        <w:t xml:space="preserve"> 2009</w:t>
      </w:r>
    </w:p>
    <w:p w:rsidR="00B86651" w:rsidRDefault="00B86651" w:rsidP="00B86651">
      <w:r>
        <w:rPr>
          <w:rFonts w:hint="eastAsia"/>
        </w:rPr>
        <w:t>Колесник</w:t>
      </w:r>
      <w:r>
        <w:t></w:t>
      </w:r>
      <w:r>
        <w:rPr>
          <w:rFonts w:hint="eastAsia"/>
        </w:rPr>
        <w:t>В</w:t>
      </w:r>
      <w:r>
        <w:t></w:t>
      </w:r>
      <w:r>
        <w:t></w:t>
      </w:r>
      <w:r>
        <w:rPr>
          <w:rFonts w:hint="eastAsia"/>
        </w:rPr>
        <w:t>В</w:t>
      </w:r>
      <w:r>
        <w:t></w:t>
      </w:r>
      <w:r>
        <w:t></w:t>
      </w:r>
      <w:r>
        <w:rPr>
          <w:rFonts w:hint="eastAsia"/>
        </w:rPr>
        <w:t>Податкове</w:t>
      </w:r>
      <w:r>
        <w:t></w:t>
      </w:r>
      <w:r>
        <w:rPr>
          <w:rFonts w:hint="eastAsia"/>
        </w:rPr>
        <w:t>стимулювання</w:t>
      </w:r>
      <w:r>
        <w:t></w:t>
      </w:r>
      <w:r>
        <w:rPr>
          <w:rFonts w:hint="eastAsia"/>
        </w:rPr>
        <w:t>розвитку</w:t>
      </w:r>
      <w:r>
        <w:t></w:t>
      </w:r>
      <w:r>
        <w:rPr>
          <w:rFonts w:hint="eastAsia"/>
        </w:rPr>
        <w:t>інвестиційної</w:t>
      </w:r>
      <w:r>
        <w:t></w:t>
      </w:r>
      <w:r>
        <w:rPr>
          <w:rFonts w:hint="eastAsia"/>
        </w:rPr>
        <w:t>діяльності</w:t>
      </w:r>
      <w:r>
        <w:t></w:t>
      </w:r>
      <w:r>
        <w:t></w:t>
      </w:r>
      <w:r>
        <w:rPr>
          <w:rFonts w:hint="eastAsia"/>
        </w:rPr>
        <w:t>–</w:t>
      </w:r>
      <w:r>
        <w:t></w:t>
      </w:r>
      <w:r>
        <w:rPr>
          <w:rFonts w:hint="eastAsia"/>
        </w:rPr>
        <w:t>Рукопис</w:t>
      </w:r>
      <w:r>
        <w:t></w:t>
      </w:r>
    </w:p>
    <w:p w:rsidR="00B86651" w:rsidRDefault="00B86651" w:rsidP="00B86651"/>
    <w:p w:rsidR="00B86651" w:rsidRDefault="00B86651" w:rsidP="00B8665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Науково</w:t>
      </w:r>
      <w:r>
        <w:t></w:t>
      </w:r>
      <w:r>
        <w:rPr>
          <w:rFonts w:hint="eastAsia"/>
        </w:rPr>
        <w:t>дослідний</w:t>
      </w:r>
      <w:r>
        <w:t></w:t>
      </w:r>
      <w:r>
        <w:rPr>
          <w:rFonts w:hint="eastAsia"/>
        </w:rPr>
        <w:t>центр</w:t>
      </w:r>
      <w:r>
        <w:t></w:t>
      </w:r>
      <w:r>
        <w:rPr>
          <w:rFonts w:hint="eastAsia"/>
        </w:rPr>
        <w:t>індустріальних</w:t>
      </w:r>
      <w:r>
        <w:t></w:t>
      </w:r>
      <w:r>
        <w:rPr>
          <w:rFonts w:hint="eastAsia"/>
        </w:rPr>
        <w:t>проблем</w:t>
      </w:r>
      <w:r>
        <w:t></w:t>
      </w:r>
      <w:r>
        <w:rPr>
          <w:rFonts w:hint="eastAsia"/>
        </w:rPr>
        <w:t>розвитку</w:t>
      </w:r>
      <w:r>
        <w:t></w:t>
      </w:r>
      <w:r>
        <w:rPr>
          <w:rFonts w:hint="eastAsia"/>
        </w:rPr>
        <w:t>НАН</w:t>
      </w:r>
      <w:r>
        <w:t></w:t>
      </w:r>
      <w:r>
        <w:rPr>
          <w:rFonts w:hint="eastAsia"/>
        </w:rPr>
        <w:t>України</w:t>
      </w:r>
      <w:r>
        <w:t></w:t>
      </w:r>
      <w:r>
        <w:t></w:t>
      </w:r>
      <w:r>
        <w:rPr>
          <w:rFonts w:hint="eastAsia"/>
        </w:rPr>
        <w:t>Харків</w:t>
      </w:r>
      <w:r>
        <w:t></w:t>
      </w:r>
      <w:r>
        <w:t></w:t>
      </w:r>
      <w:r>
        <w:t></w:t>
      </w:r>
      <w:r>
        <w:t></w:t>
      </w:r>
      <w:r>
        <w:t></w:t>
      </w:r>
      <w:r>
        <w:t></w:t>
      </w:r>
      <w:r>
        <w:t></w:t>
      </w:r>
    </w:p>
    <w:p w:rsidR="00B86651" w:rsidRDefault="00B86651" w:rsidP="00B86651"/>
    <w:p w:rsidR="00B86651" w:rsidRDefault="00B86651" w:rsidP="00B86651">
      <w:r>
        <w:rPr>
          <w:rFonts w:hint="eastAsia"/>
        </w:rPr>
        <w:t>Дисертацію</w:t>
      </w:r>
      <w:r>
        <w:t></w:t>
      </w:r>
      <w:r>
        <w:rPr>
          <w:rFonts w:hint="eastAsia"/>
        </w:rPr>
        <w:t>присвячено</w:t>
      </w:r>
      <w:r>
        <w:t></w:t>
      </w:r>
      <w:r>
        <w:rPr>
          <w:rFonts w:hint="eastAsia"/>
        </w:rPr>
        <w:t>теоретичним</w:t>
      </w:r>
      <w:r>
        <w:t></w:t>
      </w:r>
      <w:r>
        <w:rPr>
          <w:rFonts w:hint="eastAsia"/>
        </w:rPr>
        <w:t>дослідженням</w:t>
      </w:r>
      <w:r>
        <w:t></w:t>
      </w:r>
      <w:r>
        <w:rPr>
          <w:rFonts w:hint="eastAsia"/>
        </w:rPr>
        <w:t>і</w:t>
      </w:r>
      <w:r>
        <w:t></w:t>
      </w:r>
      <w:r>
        <w:rPr>
          <w:rFonts w:hint="eastAsia"/>
        </w:rPr>
        <w:t>розробці</w:t>
      </w:r>
      <w:r>
        <w:t></w:t>
      </w:r>
      <w:r>
        <w:rPr>
          <w:rFonts w:hint="eastAsia"/>
        </w:rPr>
        <w:t>методичного</w:t>
      </w:r>
      <w:r>
        <w:t></w:t>
      </w:r>
      <w:r>
        <w:rPr>
          <w:rFonts w:hint="eastAsia"/>
        </w:rPr>
        <w:t>забезпечення</w:t>
      </w:r>
      <w:r>
        <w:t></w:t>
      </w:r>
      <w:r>
        <w:rPr>
          <w:rFonts w:hint="eastAsia"/>
        </w:rPr>
        <w:t>податкового</w:t>
      </w:r>
      <w:r>
        <w:t></w:t>
      </w:r>
      <w:r>
        <w:rPr>
          <w:rFonts w:hint="eastAsia"/>
        </w:rPr>
        <w:t>стимулювання</w:t>
      </w:r>
      <w:r>
        <w:t></w:t>
      </w:r>
      <w:r>
        <w:rPr>
          <w:rFonts w:hint="eastAsia"/>
        </w:rPr>
        <w:t>розвитку</w:t>
      </w:r>
      <w:r>
        <w:t></w:t>
      </w:r>
      <w:r>
        <w:rPr>
          <w:rFonts w:hint="eastAsia"/>
        </w:rPr>
        <w:t>інвестиційної</w:t>
      </w:r>
      <w:r>
        <w:t></w:t>
      </w:r>
      <w:r>
        <w:rPr>
          <w:rFonts w:hint="eastAsia"/>
        </w:rPr>
        <w:t>діяльності</w:t>
      </w:r>
      <w:r>
        <w:t></w:t>
      </w:r>
      <w:r>
        <w:t></w:t>
      </w:r>
      <w:r>
        <w:rPr>
          <w:rFonts w:hint="eastAsia"/>
        </w:rPr>
        <w:t>У</w:t>
      </w:r>
      <w:r>
        <w:t></w:t>
      </w:r>
      <w:r>
        <w:rPr>
          <w:rFonts w:hint="eastAsia"/>
        </w:rPr>
        <w:t>дисертації</w:t>
      </w:r>
      <w:r>
        <w:t></w:t>
      </w:r>
      <w:r>
        <w:rPr>
          <w:rFonts w:hint="eastAsia"/>
        </w:rPr>
        <w:t>досліджено</w:t>
      </w:r>
      <w:r>
        <w:t></w:t>
      </w:r>
      <w:r>
        <w:rPr>
          <w:rFonts w:hint="eastAsia"/>
        </w:rPr>
        <w:t>теоретичне</w:t>
      </w:r>
      <w:r>
        <w:t></w:t>
      </w:r>
      <w:r>
        <w:rPr>
          <w:rFonts w:hint="eastAsia"/>
        </w:rPr>
        <w:t>підґрунтя</w:t>
      </w:r>
      <w:r>
        <w:t></w:t>
      </w:r>
      <w:r>
        <w:rPr>
          <w:rFonts w:hint="eastAsia"/>
        </w:rPr>
        <w:t>категорій</w:t>
      </w:r>
      <w:r>
        <w:t></w:t>
      </w:r>
      <w:r>
        <w:rPr>
          <w:rFonts w:hint="eastAsia"/>
        </w:rPr>
        <w:t>інвестування</w:t>
      </w:r>
      <w:r>
        <w:t></w:t>
      </w:r>
      <w:r>
        <w:t></w:t>
      </w:r>
      <w:r>
        <w:rPr>
          <w:rFonts w:hint="eastAsia"/>
        </w:rPr>
        <w:t>Удосконалено</w:t>
      </w:r>
      <w:r>
        <w:t></w:t>
      </w:r>
      <w:r>
        <w:rPr>
          <w:rFonts w:hint="eastAsia"/>
        </w:rPr>
        <w:t>класифікацію</w:t>
      </w:r>
      <w:r>
        <w:t></w:t>
      </w:r>
      <w:r>
        <w:rPr>
          <w:rFonts w:hint="eastAsia"/>
        </w:rPr>
        <w:t>інвестицій</w:t>
      </w:r>
      <w:r>
        <w:t></w:t>
      </w:r>
      <w:r>
        <w:rPr>
          <w:rFonts w:hint="eastAsia"/>
        </w:rPr>
        <w:t>за</w:t>
      </w:r>
      <w:r>
        <w:t></w:t>
      </w:r>
      <w:r>
        <w:rPr>
          <w:rFonts w:hint="eastAsia"/>
        </w:rPr>
        <w:t>необхідністю</w:t>
      </w:r>
      <w:r>
        <w:t></w:t>
      </w:r>
      <w:r>
        <w:rPr>
          <w:rFonts w:hint="eastAsia"/>
        </w:rPr>
        <w:t>державної</w:t>
      </w:r>
      <w:r>
        <w:t></w:t>
      </w:r>
      <w:r>
        <w:rPr>
          <w:rFonts w:hint="eastAsia"/>
        </w:rPr>
        <w:t>підтримки</w:t>
      </w:r>
      <w:r>
        <w:t></w:t>
      </w:r>
      <w:r>
        <w:t></w:t>
      </w:r>
      <w:r>
        <w:rPr>
          <w:rFonts w:hint="eastAsia"/>
        </w:rPr>
        <w:t>Обґрунтовано</w:t>
      </w:r>
      <w:r>
        <w:t></w:t>
      </w:r>
      <w:r>
        <w:rPr>
          <w:rFonts w:hint="eastAsia"/>
        </w:rPr>
        <w:t>і</w:t>
      </w:r>
      <w:r>
        <w:t></w:t>
      </w:r>
      <w:r>
        <w:rPr>
          <w:rFonts w:hint="eastAsia"/>
        </w:rPr>
        <w:t>розроблено</w:t>
      </w:r>
      <w:r>
        <w:t></w:t>
      </w:r>
      <w:r>
        <w:rPr>
          <w:rFonts w:hint="eastAsia"/>
        </w:rPr>
        <w:t>методичне</w:t>
      </w:r>
      <w:r>
        <w:t></w:t>
      </w:r>
      <w:r>
        <w:rPr>
          <w:rFonts w:hint="eastAsia"/>
        </w:rPr>
        <w:t>забезпечення</w:t>
      </w:r>
      <w:r>
        <w:t></w:t>
      </w:r>
      <w:r>
        <w:rPr>
          <w:rFonts w:hint="eastAsia"/>
        </w:rPr>
        <w:t>вибору</w:t>
      </w:r>
      <w:r>
        <w:t></w:t>
      </w:r>
      <w:r>
        <w:rPr>
          <w:rFonts w:hint="eastAsia"/>
        </w:rPr>
        <w:t>найбільш</w:t>
      </w:r>
      <w:r>
        <w:t></w:t>
      </w:r>
      <w:r>
        <w:rPr>
          <w:rFonts w:hint="eastAsia"/>
        </w:rPr>
        <w:t>доцільних</w:t>
      </w:r>
      <w:r>
        <w:t></w:t>
      </w:r>
      <w:r>
        <w:rPr>
          <w:rFonts w:hint="eastAsia"/>
        </w:rPr>
        <w:t>інструментів</w:t>
      </w:r>
      <w:r>
        <w:t></w:t>
      </w:r>
      <w:r>
        <w:rPr>
          <w:rFonts w:hint="eastAsia"/>
        </w:rPr>
        <w:t>заохочення</w:t>
      </w:r>
      <w:r>
        <w:t></w:t>
      </w:r>
      <w:r>
        <w:rPr>
          <w:rFonts w:hint="eastAsia"/>
        </w:rPr>
        <w:t>інвестицій</w:t>
      </w:r>
      <w:r>
        <w:t></w:t>
      </w:r>
      <w:r>
        <w:t></w:t>
      </w:r>
      <w:r>
        <w:rPr>
          <w:rFonts w:hint="eastAsia"/>
        </w:rPr>
        <w:t>класифікацію</w:t>
      </w:r>
      <w:r>
        <w:t></w:t>
      </w:r>
      <w:r>
        <w:rPr>
          <w:rFonts w:hint="eastAsia"/>
        </w:rPr>
        <w:t>інструментів</w:t>
      </w:r>
      <w:r>
        <w:t></w:t>
      </w:r>
      <w:r>
        <w:rPr>
          <w:rFonts w:hint="eastAsia"/>
        </w:rPr>
        <w:t>податкового</w:t>
      </w:r>
      <w:r>
        <w:t></w:t>
      </w:r>
      <w:r>
        <w:rPr>
          <w:rFonts w:hint="eastAsia"/>
        </w:rPr>
        <w:t>регулювання</w:t>
      </w:r>
      <w:r>
        <w:t></w:t>
      </w:r>
      <w:r>
        <w:rPr>
          <w:rFonts w:hint="eastAsia"/>
        </w:rPr>
        <w:t>з</w:t>
      </w:r>
      <w:r>
        <w:t></w:t>
      </w:r>
      <w:r>
        <w:rPr>
          <w:rFonts w:hint="eastAsia"/>
        </w:rPr>
        <w:t>виокремленням</w:t>
      </w:r>
      <w:r>
        <w:t></w:t>
      </w:r>
      <w:r>
        <w:rPr>
          <w:rFonts w:hint="eastAsia"/>
        </w:rPr>
        <w:t>груп</w:t>
      </w:r>
      <w:r>
        <w:t></w:t>
      </w:r>
      <w:r>
        <w:rPr>
          <w:rFonts w:hint="eastAsia"/>
        </w:rPr>
        <w:t>інструментів</w:t>
      </w:r>
      <w:r>
        <w:t></w:t>
      </w:r>
      <w:r>
        <w:t></w:t>
      </w:r>
      <w:r>
        <w:rPr>
          <w:rFonts w:hint="eastAsia"/>
        </w:rPr>
        <w:t>спрямованих</w:t>
      </w:r>
      <w:r>
        <w:t></w:t>
      </w:r>
      <w:r>
        <w:rPr>
          <w:rFonts w:hint="eastAsia"/>
        </w:rPr>
        <w:t>на</w:t>
      </w:r>
      <w:r>
        <w:t></w:t>
      </w:r>
      <w:r>
        <w:rPr>
          <w:rFonts w:hint="eastAsia"/>
        </w:rPr>
        <w:t>стимулювання</w:t>
      </w:r>
      <w:r>
        <w:t></w:t>
      </w:r>
      <w:r>
        <w:rPr>
          <w:rFonts w:hint="eastAsia"/>
        </w:rPr>
        <w:t>інвестицій</w:t>
      </w:r>
      <w:r>
        <w:t></w:t>
      </w:r>
      <w:r>
        <w:t></w:t>
      </w:r>
      <w:r>
        <w:rPr>
          <w:rFonts w:hint="eastAsia"/>
        </w:rPr>
        <w:t>Запропоновано</w:t>
      </w:r>
      <w:r>
        <w:t></w:t>
      </w:r>
      <w:r>
        <w:rPr>
          <w:rFonts w:hint="eastAsia"/>
        </w:rPr>
        <w:t>склад</w:t>
      </w:r>
      <w:r>
        <w:t></w:t>
      </w:r>
      <w:r>
        <w:rPr>
          <w:rFonts w:hint="eastAsia"/>
        </w:rPr>
        <w:t>та</w:t>
      </w:r>
      <w:r>
        <w:t></w:t>
      </w:r>
      <w:r>
        <w:rPr>
          <w:rFonts w:hint="eastAsia"/>
        </w:rPr>
        <w:t>зміст</w:t>
      </w:r>
      <w:r>
        <w:t></w:t>
      </w:r>
      <w:r>
        <w:rPr>
          <w:rFonts w:hint="eastAsia"/>
        </w:rPr>
        <w:t>системи</w:t>
      </w:r>
      <w:r>
        <w:t></w:t>
      </w:r>
      <w:r>
        <w:rPr>
          <w:rFonts w:hint="eastAsia"/>
        </w:rPr>
        <w:t>критеріїв</w:t>
      </w:r>
      <w:r>
        <w:t></w:t>
      </w:r>
      <w:r>
        <w:rPr>
          <w:rFonts w:hint="eastAsia"/>
        </w:rPr>
        <w:t>податкової</w:t>
      </w:r>
      <w:r>
        <w:t></w:t>
      </w:r>
      <w:r>
        <w:rPr>
          <w:rFonts w:hint="eastAsia"/>
        </w:rPr>
        <w:t>підтримки</w:t>
      </w:r>
      <w:r>
        <w:t></w:t>
      </w:r>
      <w:r>
        <w:rPr>
          <w:rFonts w:hint="eastAsia"/>
        </w:rPr>
        <w:t>інвестицій</w:t>
      </w:r>
      <w:r>
        <w:t></w:t>
      </w:r>
      <w:r>
        <w:t></w:t>
      </w:r>
      <w:r>
        <w:rPr>
          <w:rFonts w:hint="eastAsia"/>
        </w:rPr>
        <w:t>Розроблено</w:t>
      </w:r>
      <w:r>
        <w:t></w:t>
      </w:r>
      <w:r>
        <w:rPr>
          <w:rFonts w:hint="eastAsia"/>
        </w:rPr>
        <w:t>методичне</w:t>
      </w:r>
      <w:r>
        <w:t></w:t>
      </w:r>
      <w:r>
        <w:rPr>
          <w:rFonts w:hint="eastAsia"/>
        </w:rPr>
        <w:t>забезпечення</w:t>
      </w:r>
      <w:r>
        <w:t></w:t>
      </w:r>
      <w:r>
        <w:rPr>
          <w:rFonts w:hint="eastAsia"/>
        </w:rPr>
        <w:t>оцінювання</w:t>
      </w:r>
      <w:r>
        <w:t></w:t>
      </w:r>
      <w:r>
        <w:rPr>
          <w:rFonts w:hint="eastAsia"/>
        </w:rPr>
        <w:t>економічної</w:t>
      </w:r>
      <w:r>
        <w:t></w:t>
      </w:r>
      <w:r>
        <w:rPr>
          <w:rFonts w:hint="eastAsia"/>
        </w:rPr>
        <w:t>ефективності</w:t>
      </w:r>
      <w:r>
        <w:t></w:t>
      </w:r>
      <w:r>
        <w:rPr>
          <w:rFonts w:hint="eastAsia"/>
        </w:rPr>
        <w:t>заходів</w:t>
      </w:r>
      <w:r>
        <w:t></w:t>
      </w:r>
      <w:r>
        <w:rPr>
          <w:rFonts w:hint="eastAsia"/>
        </w:rPr>
        <w:t>податкового</w:t>
      </w:r>
      <w:r>
        <w:t></w:t>
      </w:r>
      <w:r>
        <w:rPr>
          <w:rFonts w:hint="eastAsia"/>
        </w:rPr>
        <w:t>регулювання</w:t>
      </w:r>
      <w:r>
        <w:t></w:t>
      </w:r>
      <w:r>
        <w:rPr>
          <w:rFonts w:hint="eastAsia"/>
        </w:rPr>
        <w:t>інвестиційних</w:t>
      </w:r>
      <w:r>
        <w:t></w:t>
      </w:r>
      <w:r>
        <w:rPr>
          <w:rFonts w:hint="eastAsia"/>
        </w:rPr>
        <w:t>процесів</w:t>
      </w:r>
      <w:r>
        <w:t></w:t>
      </w:r>
      <w:r>
        <w:t></w:t>
      </w:r>
      <w:r>
        <w:rPr>
          <w:rFonts w:hint="eastAsia"/>
        </w:rPr>
        <w:t>яке</w:t>
      </w:r>
      <w:r>
        <w:t></w:t>
      </w:r>
      <w:r>
        <w:rPr>
          <w:rFonts w:hint="eastAsia"/>
        </w:rPr>
        <w:t>враховує</w:t>
      </w:r>
      <w:r>
        <w:t></w:t>
      </w:r>
      <w:r>
        <w:rPr>
          <w:rFonts w:hint="eastAsia"/>
        </w:rPr>
        <w:t>ефекти</w:t>
      </w:r>
      <w:r>
        <w:t></w:t>
      </w:r>
      <w:r>
        <w:rPr>
          <w:rFonts w:hint="eastAsia"/>
        </w:rPr>
        <w:t>на</w:t>
      </w:r>
      <w:r>
        <w:t></w:t>
      </w:r>
      <w:r>
        <w:rPr>
          <w:rFonts w:hint="eastAsia"/>
        </w:rPr>
        <w:t>макро</w:t>
      </w:r>
      <w:r>
        <w:t></w:t>
      </w:r>
      <w:r>
        <w:t></w:t>
      </w:r>
      <w:r>
        <w:rPr>
          <w:rFonts w:hint="eastAsia"/>
        </w:rPr>
        <w:t>і</w:t>
      </w:r>
      <w:r>
        <w:t></w:t>
      </w:r>
      <w:r>
        <w:rPr>
          <w:rFonts w:hint="eastAsia"/>
        </w:rPr>
        <w:t>мікрорівні</w:t>
      </w:r>
      <w:r>
        <w:t></w:t>
      </w:r>
      <w:r>
        <w:t></w:t>
      </w:r>
      <w:r>
        <w:rPr>
          <w:rFonts w:hint="eastAsia"/>
        </w:rPr>
        <w:t>Обґрунтовано</w:t>
      </w:r>
      <w:r>
        <w:t></w:t>
      </w:r>
      <w:r>
        <w:rPr>
          <w:rFonts w:hint="eastAsia"/>
        </w:rPr>
        <w:t>теоретичний</w:t>
      </w:r>
      <w:r>
        <w:t></w:t>
      </w:r>
      <w:r>
        <w:rPr>
          <w:rFonts w:hint="eastAsia"/>
        </w:rPr>
        <w:t>підхід</w:t>
      </w:r>
      <w:r>
        <w:t></w:t>
      </w:r>
      <w:r>
        <w:rPr>
          <w:rFonts w:hint="eastAsia"/>
        </w:rPr>
        <w:t>до</w:t>
      </w:r>
      <w:r>
        <w:t></w:t>
      </w:r>
      <w:r>
        <w:rPr>
          <w:rFonts w:hint="eastAsia"/>
        </w:rPr>
        <w:t>оцінки</w:t>
      </w:r>
      <w:r>
        <w:t></w:t>
      </w:r>
      <w:r>
        <w:rPr>
          <w:rFonts w:hint="eastAsia"/>
        </w:rPr>
        <w:t>впливу</w:t>
      </w:r>
      <w:r>
        <w:t></w:t>
      </w:r>
      <w:r>
        <w:rPr>
          <w:rFonts w:hint="eastAsia"/>
        </w:rPr>
        <w:t>оподаткування</w:t>
      </w:r>
      <w:r>
        <w:t></w:t>
      </w:r>
      <w:r>
        <w:rPr>
          <w:rFonts w:hint="eastAsia"/>
        </w:rPr>
        <w:t>на</w:t>
      </w:r>
      <w:r>
        <w:t></w:t>
      </w:r>
      <w:r>
        <w:rPr>
          <w:rFonts w:hint="eastAsia"/>
        </w:rPr>
        <w:t>процеси</w:t>
      </w:r>
      <w:r>
        <w:t></w:t>
      </w:r>
      <w:r>
        <w:rPr>
          <w:rFonts w:hint="eastAsia"/>
        </w:rPr>
        <w:t>реінвестування</w:t>
      </w:r>
      <w:r>
        <w:t></w:t>
      </w:r>
    </w:p>
    <w:p w:rsidR="00B86651" w:rsidRDefault="00B86651" w:rsidP="00B86651"/>
    <w:p w:rsidR="00414C90" w:rsidRPr="00414C90" w:rsidRDefault="00B86651" w:rsidP="00B86651">
      <w:r>
        <w:rPr>
          <w:rFonts w:hint="eastAsia"/>
        </w:rPr>
        <w:t>Наукові</w:t>
      </w:r>
      <w:r>
        <w:t></w:t>
      </w:r>
      <w:r>
        <w:rPr>
          <w:rFonts w:hint="eastAsia"/>
        </w:rPr>
        <w:t>і</w:t>
      </w:r>
      <w:r>
        <w:t></w:t>
      </w:r>
      <w:r>
        <w:rPr>
          <w:rFonts w:hint="eastAsia"/>
        </w:rPr>
        <w:t>практичні</w:t>
      </w:r>
      <w:r>
        <w:t></w:t>
      </w:r>
      <w:r>
        <w:rPr>
          <w:rFonts w:hint="eastAsia"/>
        </w:rPr>
        <w:t>результати</w:t>
      </w:r>
      <w:r>
        <w:t></w:t>
      </w:r>
      <w:r>
        <w:rPr>
          <w:rFonts w:hint="eastAsia"/>
        </w:rPr>
        <w:t>виконаного</w:t>
      </w:r>
      <w:r>
        <w:t></w:t>
      </w:r>
      <w:r>
        <w:rPr>
          <w:rFonts w:hint="eastAsia"/>
        </w:rPr>
        <w:t>дослідження</w:t>
      </w:r>
      <w:r>
        <w:t></w:t>
      </w:r>
      <w:r>
        <w:rPr>
          <w:rFonts w:hint="eastAsia"/>
        </w:rPr>
        <w:t>в</w:t>
      </w:r>
      <w:r>
        <w:t></w:t>
      </w:r>
      <w:r>
        <w:rPr>
          <w:rFonts w:hint="eastAsia"/>
        </w:rPr>
        <w:t>сукупності</w:t>
      </w:r>
      <w:r>
        <w:t></w:t>
      </w:r>
      <w:r>
        <w:rPr>
          <w:rFonts w:hint="eastAsia"/>
        </w:rPr>
        <w:t>вирішують</w:t>
      </w:r>
      <w:r>
        <w:t></w:t>
      </w:r>
      <w:r>
        <w:rPr>
          <w:rFonts w:hint="eastAsia"/>
        </w:rPr>
        <w:t>важливе</w:t>
      </w:r>
      <w:r>
        <w:t></w:t>
      </w:r>
      <w:r>
        <w:rPr>
          <w:rFonts w:hint="eastAsia"/>
        </w:rPr>
        <w:t>науково</w:t>
      </w:r>
      <w:r>
        <w:t></w:t>
      </w:r>
      <w:r>
        <w:rPr>
          <w:rFonts w:hint="eastAsia"/>
        </w:rPr>
        <w:t>практичне</w:t>
      </w:r>
      <w:r>
        <w:t></w:t>
      </w:r>
      <w:r>
        <w:rPr>
          <w:rFonts w:hint="eastAsia"/>
        </w:rPr>
        <w:t>завдання</w:t>
      </w:r>
      <w:r>
        <w:t></w:t>
      </w:r>
      <w:r>
        <w:rPr>
          <w:rFonts w:hint="eastAsia"/>
        </w:rPr>
        <w:t>–</w:t>
      </w:r>
      <w:r>
        <w:t></w:t>
      </w:r>
      <w:r>
        <w:rPr>
          <w:rFonts w:hint="eastAsia"/>
        </w:rPr>
        <w:t>удосконалення</w:t>
      </w:r>
      <w:r>
        <w:t></w:t>
      </w:r>
      <w:r>
        <w:rPr>
          <w:rFonts w:hint="eastAsia"/>
        </w:rPr>
        <w:t>теоретичних</w:t>
      </w:r>
      <w:r>
        <w:t></w:t>
      </w:r>
      <w:r>
        <w:rPr>
          <w:rFonts w:hint="eastAsia"/>
        </w:rPr>
        <w:t>засад</w:t>
      </w:r>
      <w:r>
        <w:t></w:t>
      </w:r>
      <w:r>
        <w:rPr>
          <w:rFonts w:hint="eastAsia"/>
        </w:rPr>
        <w:t>і</w:t>
      </w:r>
      <w:r>
        <w:t></w:t>
      </w:r>
      <w:r>
        <w:rPr>
          <w:rFonts w:hint="eastAsia"/>
        </w:rPr>
        <w:t>методичного</w:t>
      </w:r>
      <w:r>
        <w:t></w:t>
      </w:r>
      <w:r>
        <w:rPr>
          <w:rFonts w:hint="eastAsia"/>
        </w:rPr>
        <w:t>забезпечення</w:t>
      </w:r>
      <w:r>
        <w:t></w:t>
      </w:r>
      <w:r>
        <w:rPr>
          <w:rFonts w:hint="eastAsia"/>
        </w:rPr>
        <w:t>податкового</w:t>
      </w:r>
      <w:r>
        <w:t></w:t>
      </w:r>
      <w:r>
        <w:rPr>
          <w:rFonts w:hint="eastAsia"/>
        </w:rPr>
        <w:t>стимулювання</w:t>
      </w:r>
      <w:r>
        <w:t></w:t>
      </w:r>
      <w:r>
        <w:rPr>
          <w:rFonts w:hint="eastAsia"/>
        </w:rPr>
        <w:t>розвитку</w:t>
      </w:r>
      <w:r>
        <w:t></w:t>
      </w:r>
      <w:r>
        <w:rPr>
          <w:rFonts w:hint="eastAsia"/>
        </w:rPr>
        <w:t>інвестиційної</w:t>
      </w:r>
      <w:r>
        <w:t></w:t>
      </w:r>
      <w:r>
        <w:rPr>
          <w:rFonts w:hint="eastAsia"/>
        </w:rPr>
        <w:t>діяльності</w:t>
      </w:r>
      <w:r>
        <w:t></w:t>
      </w:r>
      <w:bookmarkEnd w:id="0"/>
    </w:p>
    <w:sectPr w:rsidR="00414C90" w:rsidRPr="00414C9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DE" w:rsidRDefault="00E64CDE">
      <w:pPr>
        <w:spacing w:after="0" w:line="240" w:lineRule="auto"/>
      </w:pPr>
      <w:r>
        <w:separator/>
      </w:r>
    </w:p>
  </w:endnote>
  <w:endnote w:type="continuationSeparator" w:id="0">
    <w:p w:rsidR="00E64CDE" w:rsidRDefault="00E6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DE" w:rsidRDefault="00E64CDE"/>
    <w:p w:rsidR="00E64CDE" w:rsidRDefault="00E64CDE"/>
    <w:p w:rsidR="00E64CDE" w:rsidRDefault="00E64CDE"/>
    <w:p w:rsidR="00E64CDE" w:rsidRDefault="00E64CDE"/>
    <w:p w:rsidR="00E64CDE" w:rsidRDefault="00E64CDE"/>
    <w:p w:rsidR="00E64CDE" w:rsidRDefault="00E64CDE"/>
    <w:p w:rsidR="00E64CDE" w:rsidRDefault="00E64CD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E" w:rsidRDefault="00E64C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64CDE" w:rsidRDefault="00E64C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64CDE" w:rsidRDefault="00E64CDE"/>
    <w:p w:rsidR="00E64CDE" w:rsidRDefault="00E64CDE"/>
    <w:p w:rsidR="00E64CDE" w:rsidRDefault="00E64CD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E" w:rsidRDefault="00E64CDE"/>
                          <w:p w:rsidR="00E64CDE" w:rsidRDefault="00E64CD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64CDE" w:rsidRDefault="00E64CDE"/>
                    <w:p w:rsidR="00E64CDE" w:rsidRDefault="00E64CD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64CDE" w:rsidRDefault="00E64CDE"/>
    <w:p w:rsidR="00E64CDE" w:rsidRDefault="00E64CDE">
      <w:pPr>
        <w:rPr>
          <w:sz w:val="2"/>
          <w:szCs w:val="2"/>
        </w:rPr>
      </w:pPr>
    </w:p>
    <w:p w:rsidR="00E64CDE" w:rsidRDefault="00E64CDE"/>
    <w:p w:rsidR="00E64CDE" w:rsidRDefault="00E64CDE">
      <w:pPr>
        <w:spacing w:after="0" w:line="240" w:lineRule="auto"/>
      </w:pPr>
    </w:p>
  </w:footnote>
  <w:footnote w:type="continuationSeparator" w:id="0">
    <w:p w:rsidR="00E64CDE" w:rsidRDefault="00E6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DE"/>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80F85-DBB5-43AF-B680-DACD460E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19692</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1200</cp:revision>
  <cp:lastPrinted>2009-02-06T05:36:00Z</cp:lastPrinted>
  <dcterms:created xsi:type="dcterms:W3CDTF">2023-09-07T12:38:00Z</dcterms:created>
  <dcterms:modified xsi:type="dcterms:W3CDTF">2023-11-27T12:32:00Z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