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C554" w14:textId="77777777" w:rsidR="00293402" w:rsidRDefault="00293402" w:rsidP="00293402">
      <w:pPr>
        <w:pStyle w:val="afffffffffffffffffffffffffff5"/>
        <w:rPr>
          <w:rFonts w:ascii="Verdana" w:hAnsi="Verdana"/>
          <w:color w:val="000000"/>
          <w:sz w:val="21"/>
          <w:szCs w:val="21"/>
        </w:rPr>
      </w:pPr>
      <w:r>
        <w:rPr>
          <w:rFonts w:ascii="Helvetica Neue" w:hAnsi="Helvetica Neue"/>
          <w:b/>
          <w:bCs w:val="0"/>
          <w:color w:val="222222"/>
          <w:sz w:val="21"/>
          <w:szCs w:val="21"/>
        </w:rPr>
        <w:t>Черезова, Татьяна Юрьевна.</w:t>
      </w:r>
    </w:p>
    <w:p w14:paraId="7CCE0A58" w14:textId="77777777" w:rsidR="00293402" w:rsidRDefault="00293402" w:rsidP="00293402">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Формирование заданных распределений световых полей в резонаторах технологических лазеров с помощью гибких управляемых </w:t>
      </w:r>
      <w:proofErr w:type="gramStart"/>
      <w:r>
        <w:rPr>
          <w:rFonts w:ascii="Helvetica Neue" w:hAnsi="Helvetica Neue" w:cs="Arial"/>
          <w:caps/>
          <w:color w:val="222222"/>
          <w:sz w:val="21"/>
          <w:szCs w:val="21"/>
        </w:rPr>
        <w:t>зеркал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1999. - 154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76FC237" w14:textId="77777777" w:rsidR="00293402" w:rsidRDefault="00293402" w:rsidP="0029340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Черезова, Татьяна Юрьевна</w:t>
      </w:r>
    </w:p>
    <w:p w14:paraId="657A6F5A"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50EB274"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E0CF0D"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Проблема формирования заданных распределений интенсивности</w:t>
      </w:r>
    </w:p>
    <w:p w14:paraId="2E74076E"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излучения в лазерной физике и технологии (обзор литературы)</w:t>
      </w:r>
    </w:p>
    <w:p w14:paraId="344DDB68"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Внерезонаторные способы управления лазерным излучением и</w:t>
      </w:r>
    </w:p>
    <w:p w14:paraId="29E6F375"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коррекции его аберраций</w:t>
      </w:r>
    </w:p>
    <w:p w14:paraId="1C169EB5"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Внутрирезонаторные способы управления и коррекции лазерного излучения</w:t>
      </w:r>
    </w:p>
    <w:p w14:paraId="2AD33902"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Пассивные методы</w:t>
      </w:r>
    </w:p>
    <w:p w14:paraId="043EBE7F"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Активные методы</w:t>
      </w:r>
    </w:p>
    <w:p w14:paraId="761ECD86"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1.2.2.1. Методы нелинейной адаптивной оптики</w:t>
      </w:r>
    </w:p>
    <w:p w14:paraId="16BF8126"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 Методы линейной адаптивной оптики</w:t>
      </w:r>
    </w:p>
    <w:p w14:paraId="4BCA3ED5"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1.2.2.2.а. Управление параметрами излучения СО2</w:t>
      </w:r>
    </w:p>
    <w:p w14:paraId="28D95BC7"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лазера</w:t>
      </w:r>
    </w:p>
    <w:p w14:paraId="35A2B86F"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1.2.2.2.6. Формирование излучения лазера на парах</w:t>
      </w:r>
    </w:p>
    <w:p w14:paraId="3E8A5DAE"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меди</w:t>
      </w:r>
    </w:p>
    <w:p w14:paraId="5D38B081"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1.2.2.2.в. Формирование излучения эксимерного</w:t>
      </w:r>
    </w:p>
    <w:p w14:paraId="62D82BF6"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лазера</w:t>
      </w:r>
    </w:p>
    <w:p w14:paraId="1A1B7A2D"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1.2.2.2.г. Управление параметрами излучения твердотельного лазера</w:t>
      </w:r>
    </w:p>
    <w:p w14:paraId="2B2AC2DA"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И. Методика формирования заданного распределения интенсивности</w:t>
      </w:r>
    </w:p>
    <w:p w14:paraId="2281E902"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низшей поперечной моды резонатора</w:t>
      </w:r>
    </w:p>
    <w:p w14:paraId="6CD4B3F6"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Формирование заданного распределения интенсивности излучения на выходном зеркале</w:t>
      </w:r>
    </w:p>
    <w:p w14:paraId="3708D416"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Формирование заданного распределения интенсивности внутри</w:t>
      </w:r>
    </w:p>
    <w:p w14:paraId="68BD233C"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резонатора</w:t>
      </w:r>
    </w:p>
    <w:p w14:paraId="3AFDAD6F"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термодеформации зеркал на пространственную структуру излучения. Компенсация фазовых искажений, вызванных</w:t>
      </w:r>
    </w:p>
    <w:p w14:paraId="30F33FBC"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термодеформацией</w:t>
      </w:r>
    </w:p>
    <w:p w14:paraId="7EE0E2EA"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Гибкое биморфное зеркало</w:t>
      </w:r>
    </w:p>
    <w:p w14:paraId="146E2020"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Принцип действия и конструкция</w:t>
      </w:r>
    </w:p>
    <w:p w14:paraId="5FD31B81"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Функции отклика</w:t>
      </w:r>
    </w:p>
    <w:p w14:paraId="40D30053"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Формирование заданного распределения интенсивности излучения в устойчивом резонаторе СО2 лазера</w:t>
      </w:r>
    </w:p>
    <w:p w14:paraId="79C04F88"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Формирование супергауссового распределения интенсивности на выходном зеркале резонатора</w:t>
      </w:r>
    </w:p>
    <w:p w14:paraId="61B81D60"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Теоретический анализ</w:t>
      </w:r>
    </w:p>
    <w:p w14:paraId="6F4BC736"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Экспериментальное формирование супергауссового</w:t>
      </w:r>
    </w:p>
    <w:p w14:paraId="49264C91"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распределения интенсивности</w:t>
      </w:r>
    </w:p>
    <w:p w14:paraId="5D542A85"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3.1.2.1. Непрерывный СО2 лазер с аксиальной прокачкой</w:t>
      </w:r>
    </w:p>
    <w:p w14:paraId="00F013FA"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3.1.2.2. Описание экспериментальной установки</w:t>
      </w:r>
    </w:p>
    <w:p w14:paraId="153B0144"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3.1.2.3. Результаты численного анализа с учетом усиления активной среды для конкретных параметров лазерного резонатора</w:t>
      </w:r>
    </w:p>
    <w:p w14:paraId="13AC3DF6"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3.1.2.4. Результаты эксперимента</w:t>
      </w:r>
    </w:p>
    <w:p w14:paraId="51D1C472"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Формирование ТЕМ00 моды с кольцеобразным распределением интенсивности на выходном зеркале резонатора</w:t>
      </w:r>
    </w:p>
    <w:p w14:paraId="776A22D7"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Формирование заданного распределения интенсивности внутри</w:t>
      </w:r>
    </w:p>
    <w:p w14:paraId="3DC776F6"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резонатора</w:t>
      </w:r>
    </w:p>
    <w:p w14:paraId="282B81BA"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Оценка влияния термодеформаций зеркал резонатора на форму гауссовой и супергауссовой мод</w:t>
      </w:r>
    </w:p>
    <w:p w14:paraId="281C858D"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Медное зеркало</w:t>
      </w:r>
    </w:p>
    <w:p w14:paraId="693C48EA"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Зеркало из селенида цинка</w:t>
      </w:r>
    </w:p>
    <w:p w14:paraId="48C618EA"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IV. Формирование заданного распределения интенсивности излучения в устойчивом телескопическом резонаторе </w:t>
      </w:r>
      <w:proofErr w:type="gramStart"/>
      <w:r>
        <w:rPr>
          <w:rFonts w:ascii="Arial" w:hAnsi="Arial" w:cs="Arial"/>
          <w:color w:val="333333"/>
          <w:sz w:val="21"/>
          <w:szCs w:val="21"/>
        </w:rPr>
        <w:t>YAG:Nd</w:t>
      </w:r>
      <w:proofErr w:type="gramEnd"/>
      <w:r>
        <w:rPr>
          <w:rFonts w:ascii="Arial" w:hAnsi="Arial" w:cs="Arial"/>
          <w:color w:val="333333"/>
          <w:sz w:val="21"/>
          <w:szCs w:val="21"/>
        </w:rPr>
        <w:t>3+ лазера</w:t>
      </w:r>
    </w:p>
    <w:p w14:paraId="72B6B607"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Особенности резонатора твердотельного лазера с</w:t>
      </w:r>
    </w:p>
    <w:p w14:paraId="66720F65"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широкоапертурным зеркалом</w:t>
      </w:r>
    </w:p>
    <w:p w14:paraId="40C5826A"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Формирование заданного распределения интенсивности низшей</w:t>
      </w:r>
    </w:p>
    <w:p w14:paraId="7428E57C"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поперечной моды на выходном зеркале резонатора</w:t>
      </w:r>
    </w:p>
    <w:p w14:paraId="5FF8C31A"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термодеформации выходного зеркала на форму гауссовой и супергассовой мод. Компенсация фазовых искажений, вызванных термодеформацией</w:t>
      </w:r>
    </w:p>
    <w:p w14:paraId="65619C6D"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Экспериментальное исследование термодеформаций</w:t>
      </w:r>
    </w:p>
    <w:p w14:paraId="6CBAF596"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Теоретический расчет</w:t>
      </w:r>
    </w:p>
    <w:p w14:paraId="5B6C5C39"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71AE3BA" w14:textId="77777777" w:rsidR="00293402" w:rsidRDefault="00293402" w:rsidP="00293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2EB2DB04" w:rsidR="00E67B85" w:rsidRPr="00293402" w:rsidRDefault="00E67B85" w:rsidP="00293402"/>
    <w:sectPr w:rsidR="00E67B85" w:rsidRPr="002934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1A32" w14:textId="77777777" w:rsidR="00B40469" w:rsidRDefault="00B40469">
      <w:pPr>
        <w:spacing w:after="0" w:line="240" w:lineRule="auto"/>
      </w:pPr>
      <w:r>
        <w:separator/>
      </w:r>
    </w:p>
  </w:endnote>
  <w:endnote w:type="continuationSeparator" w:id="0">
    <w:p w14:paraId="35797C2E" w14:textId="77777777" w:rsidR="00B40469" w:rsidRDefault="00B4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2554" w14:textId="77777777" w:rsidR="00B40469" w:rsidRDefault="00B40469"/>
    <w:p w14:paraId="7068AC87" w14:textId="77777777" w:rsidR="00B40469" w:rsidRDefault="00B40469"/>
    <w:p w14:paraId="7AAFACE7" w14:textId="77777777" w:rsidR="00B40469" w:rsidRDefault="00B40469"/>
    <w:p w14:paraId="40890F7B" w14:textId="77777777" w:rsidR="00B40469" w:rsidRDefault="00B40469"/>
    <w:p w14:paraId="6523BB5F" w14:textId="77777777" w:rsidR="00B40469" w:rsidRDefault="00B40469"/>
    <w:p w14:paraId="26D8159D" w14:textId="77777777" w:rsidR="00B40469" w:rsidRDefault="00B40469"/>
    <w:p w14:paraId="4AC1E34E" w14:textId="77777777" w:rsidR="00B40469" w:rsidRDefault="00B404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74B4CA" wp14:editId="16485D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9359" w14:textId="77777777" w:rsidR="00B40469" w:rsidRDefault="00B404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74B4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979359" w14:textId="77777777" w:rsidR="00B40469" w:rsidRDefault="00B404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39F4D1" w14:textId="77777777" w:rsidR="00B40469" w:rsidRDefault="00B40469"/>
    <w:p w14:paraId="4971A25C" w14:textId="77777777" w:rsidR="00B40469" w:rsidRDefault="00B40469"/>
    <w:p w14:paraId="276E7240" w14:textId="77777777" w:rsidR="00B40469" w:rsidRDefault="00B404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27D534" wp14:editId="202B1F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D28B9" w14:textId="77777777" w:rsidR="00B40469" w:rsidRDefault="00B40469"/>
                          <w:p w14:paraId="510012CE" w14:textId="77777777" w:rsidR="00B40469" w:rsidRDefault="00B404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27D5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AD28B9" w14:textId="77777777" w:rsidR="00B40469" w:rsidRDefault="00B40469"/>
                    <w:p w14:paraId="510012CE" w14:textId="77777777" w:rsidR="00B40469" w:rsidRDefault="00B404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21B806" w14:textId="77777777" w:rsidR="00B40469" w:rsidRDefault="00B40469"/>
    <w:p w14:paraId="4F9D8F8D" w14:textId="77777777" w:rsidR="00B40469" w:rsidRDefault="00B40469">
      <w:pPr>
        <w:rPr>
          <w:sz w:val="2"/>
          <w:szCs w:val="2"/>
        </w:rPr>
      </w:pPr>
    </w:p>
    <w:p w14:paraId="6A98F81A" w14:textId="77777777" w:rsidR="00B40469" w:rsidRDefault="00B40469"/>
    <w:p w14:paraId="0972DC29" w14:textId="77777777" w:rsidR="00B40469" w:rsidRDefault="00B40469">
      <w:pPr>
        <w:spacing w:after="0" w:line="240" w:lineRule="auto"/>
      </w:pPr>
    </w:p>
  </w:footnote>
  <w:footnote w:type="continuationSeparator" w:id="0">
    <w:p w14:paraId="2C27286A" w14:textId="77777777" w:rsidR="00B40469" w:rsidRDefault="00B40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69"/>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125593</TotalTime>
  <Pages>3</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3204</cp:revision>
  <cp:lastPrinted>2009-02-06T05:36:00Z</cp:lastPrinted>
  <dcterms:created xsi:type="dcterms:W3CDTF">2024-01-07T13:43:00Z</dcterms:created>
  <dcterms:modified xsi:type="dcterms:W3CDTF">2025-06-30T08:44:00Z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