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611F" w14:textId="42997794" w:rsidR="00FC0DD0" w:rsidRDefault="008B2C00" w:rsidP="008B2C00">
      <w:r w:rsidRPr="008B2C00">
        <w:rPr>
          <w:rFonts w:hint="eastAsia"/>
        </w:rPr>
        <w:t>Григорьева</w:t>
      </w:r>
      <w:r w:rsidRPr="008B2C00">
        <w:t xml:space="preserve"> </w:t>
      </w:r>
      <w:r w:rsidRPr="008B2C00">
        <w:rPr>
          <w:rFonts w:hint="eastAsia"/>
        </w:rPr>
        <w:t>Мария</w:t>
      </w:r>
      <w:r w:rsidRPr="008B2C00">
        <w:t xml:space="preserve"> </w:t>
      </w:r>
      <w:r w:rsidRPr="008B2C00">
        <w:rPr>
          <w:rFonts w:hint="eastAsia"/>
        </w:rPr>
        <w:t>Алексеевна</w:t>
      </w:r>
      <w:r>
        <w:rPr>
          <w:rFonts w:hint="cs"/>
        </w:rPr>
        <w:t xml:space="preserve"> </w:t>
      </w:r>
      <w:r w:rsidRPr="008B2C00">
        <w:rPr>
          <w:rFonts w:hint="eastAsia"/>
        </w:rPr>
        <w:t>Драматургия</w:t>
      </w:r>
      <w:r w:rsidRPr="008B2C00">
        <w:t xml:space="preserve"> </w:t>
      </w:r>
      <w:r w:rsidRPr="008B2C00">
        <w:rPr>
          <w:rFonts w:hint="eastAsia"/>
        </w:rPr>
        <w:t>Генри</w:t>
      </w:r>
      <w:r w:rsidRPr="008B2C00">
        <w:t xml:space="preserve"> </w:t>
      </w:r>
      <w:r w:rsidRPr="008B2C00">
        <w:rPr>
          <w:rFonts w:hint="eastAsia"/>
        </w:rPr>
        <w:t>Артура</w:t>
      </w:r>
      <w:r w:rsidRPr="008B2C00">
        <w:t xml:space="preserve"> </w:t>
      </w:r>
      <w:r w:rsidRPr="008B2C00">
        <w:rPr>
          <w:rFonts w:hint="eastAsia"/>
        </w:rPr>
        <w:t>Джонса</w:t>
      </w:r>
      <w:r w:rsidRPr="008B2C00">
        <w:t xml:space="preserve"> </w:t>
      </w:r>
      <w:r w:rsidRPr="008B2C00">
        <w:rPr>
          <w:rFonts w:hint="eastAsia"/>
        </w:rPr>
        <w:t>в</w:t>
      </w:r>
      <w:r w:rsidRPr="008B2C00">
        <w:t xml:space="preserve"> </w:t>
      </w:r>
      <w:r w:rsidRPr="008B2C00">
        <w:rPr>
          <w:rFonts w:hint="eastAsia"/>
        </w:rPr>
        <w:t>становлении</w:t>
      </w:r>
      <w:r w:rsidRPr="008B2C00">
        <w:t xml:space="preserve"> </w:t>
      </w:r>
      <w:r w:rsidRPr="008B2C00">
        <w:rPr>
          <w:rFonts w:hint="eastAsia"/>
        </w:rPr>
        <w:t>английской</w:t>
      </w:r>
      <w:r w:rsidRPr="008B2C00">
        <w:t xml:space="preserve"> "</w:t>
      </w:r>
      <w:r w:rsidRPr="008B2C00">
        <w:rPr>
          <w:rFonts w:hint="eastAsia"/>
        </w:rPr>
        <w:t>новой</w:t>
      </w:r>
      <w:r w:rsidRPr="008B2C00">
        <w:t xml:space="preserve"> </w:t>
      </w:r>
      <w:r w:rsidRPr="008B2C00">
        <w:rPr>
          <w:rFonts w:hint="eastAsia"/>
        </w:rPr>
        <w:t>драмы</w:t>
      </w:r>
      <w:r w:rsidRPr="008B2C00">
        <w:t xml:space="preserve">" </w:t>
      </w:r>
      <w:r w:rsidRPr="008B2C00">
        <w:rPr>
          <w:rFonts w:hint="eastAsia"/>
        </w:rPr>
        <w:t>конца</w:t>
      </w:r>
      <w:r w:rsidRPr="008B2C00">
        <w:t xml:space="preserve"> XIX - </w:t>
      </w:r>
      <w:r w:rsidRPr="008B2C00">
        <w:rPr>
          <w:rFonts w:hint="eastAsia"/>
        </w:rPr>
        <w:t>начала</w:t>
      </w:r>
      <w:r w:rsidRPr="008B2C00">
        <w:t xml:space="preserve"> XX </w:t>
      </w:r>
      <w:r w:rsidRPr="008B2C00">
        <w:rPr>
          <w:rFonts w:hint="eastAsia"/>
        </w:rPr>
        <w:t>века</w:t>
      </w:r>
    </w:p>
    <w:p w14:paraId="0EF1A23F" w14:textId="77777777" w:rsidR="008B2C00" w:rsidRDefault="008B2C00" w:rsidP="008B2C00">
      <w:r>
        <w:rPr>
          <w:rFonts w:hint="eastAsia"/>
        </w:rPr>
        <w:t>ОГЛАВЛЕНИЕ</w:t>
      </w:r>
      <w:r>
        <w:t xml:space="preserve"> </w:t>
      </w:r>
      <w:r>
        <w:rPr>
          <w:rFonts w:hint="eastAsia"/>
        </w:rPr>
        <w:t>ДИССЕРТАЦИИ</w:t>
      </w:r>
    </w:p>
    <w:p w14:paraId="66E9F25F" w14:textId="77777777" w:rsidR="008B2C00" w:rsidRDefault="008B2C00" w:rsidP="008B2C00">
      <w:r>
        <w:rPr>
          <w:rFonts w:hint="eastAsia"/>
        </w:rPr>
        <w:t>кандидат</w:t>
      </w:r>
      <w:r>
        <w:t xml:space="preserve"> </w:t>
      </w:r>
      <w:r>
        <w:rPr>
          <w:rFonts w:hint="eastAsia"/>
        </w:rPr>
        <w:t>наук</w:t>
      </w:r>
      <w:r>
        <w:t xml:space="preserve"> </w:t>
      </w:r>
      <w:r>
        <w:rPr>
          <w:rFonts w:hint="eastAsia"/>
        </w:rPr>
        <w:t>Григорьева</w:t>
      </w:r>
      <w:r>
        <w:t xml:space="preserve"> </w:t>
      </w:r>
      <w:r>
        <w:rPr>
          <w:rFonts w:hint="eastAsia"/>
        </w:rPr>
        <w:t>Мария</w:t>
      </w:r>
      <w:r>
        <w:t xml:space="preserve"> </w:t>
      </w:r>
      <w:r>
        <w:rPr>
          <w:rFonts w:hint="eastAsia"/>
        </w:rPr>
        <w:t>Алексеевна</w:t>
      </w:r>
    </w:p>
    <w:p w14:paraId="38041C26" w14:textId="77777777" w:rsidR="008B2C00" w:rsidRDefault="008B2C00" w:rsidP="008B2C00">
      <w:r>
        <w:rPr>
          <w:rFonts w:hint="eastAsia"/>
        </w:rPr>
        <w:t>Введение</w:t>
      </w:r>
      <w:r>
        <w:t xml:space="preserve">................................................................................. </w:t>
      </w:r>
      <w:r>
        <w:rPr>
          <w:rFonts w:hint="eastAsia"/>
        </w:rPr>
        <w:t>с</w:t>
      </w:r>
    </w:p>
    <w:p w14:paraId="10B8BE64" w14:textId="77777777" w:rsidR="008B2C00" w:rsidRDefault="008B2C00" w:rsidP="008B2C00"/>
    <w:p w14:paraId="1A6CBAFA" w14:textId="77777777" w:rsidR="008B2C00" w:rsidRDefault="008B2C00" w:rsidP="008B2C00">
      <w:r>
        <w:rPr>
          <w:rFonts w:hint="eastAsia"/>
        </w:rPr>
        <w:t>Глава</w:t>
      </w:r>
      <w:r>
        <w:t xml:space="preserve"> 1. </w:t>
      </w:r>
      <w:r>
        <w:rPr>
          <w:rFonts w:hint="eastAsia"/>
        </w:rPr>
        <w:t>«</w:t>
      </w:r>
      <w:r>
        <w:rPr>
          <w:rFonts w:hint="eastAsia"/>
        </w:rPr>
        <w:t>Новая</w:t>
      </w:r>
      <w:r>
        <w:t xml:space="preserve"> </w:t>
      </w:r>
      <w:r>
        <w:rPr>
          <w:rFonts w:hint="eastAsia"/>
        </w:rPr>
        <w:t>драма</w:t>
      </w:r>
      <w:r>
        <w:rPr>
          <w:rFonts w:hint="eastAsia"/>
        </w:rPr>
        <w:t>»</w:t>
      </w:r>
      <w:r>
        <w:t xml:space="preserve"> </w:t>
      </w:r>
      <w:r>
        <w:rPr>
          <w:rFonts w:hint="eastAsia"/>
        </w:rPr>
        <w:t>как</w:t>
      </w:r>
      <w:r>
        <w:t xml:space="preserve"> </w:t>
      </w:r>
      <w:r>
        <w:rPr>
          <w:rFonts w:hint="eastAsia"/>
        </w:rPr>
        <w:t>модификация</w:t>
      </w:r>
      <w:r>
        <w:t xml:space="preserve"> </w:t>
      </w:r>
      <w:r>
        <w:rPr>
          <w:rFonts w:hint="eastAsia"/>
        </w:rPr>
        <w:t>жанра</w:t>
      </w:r>
      <w:r>
        <w:t xml:space="preserve"> </w:t>
      </w:r>
      <w:r>
        <w:rPr>
          <w:rFonts w:hint="eastAsia"/>
        </w:rPr>
        <w:t>драмы</w:t>
      </w:r>
      <w:r>
        <w:t xml:space="preserve"> </w:t>
      </w:r>
      <w:r>
        <w:rPr>
          <w:rFonts w:hint="eastAsia"/>
        </w:rPr>
        <w:t>в</w:t>
      </w:r>
      <w:r>
        <w:t xml:space="preserve"> </w:t>
      </w:r>
      <w:r>
        <w:rPr>
          <w:rFonts w:hint="eastAsia"/>
        </w:rPr>
        <w:t>Англии</w:t>
      </w:r>
      <w:r>
        <w:t xml:space="preserve"> </w:t>
      </w:r>
      <w:r>
        <w:rPr>
          <w:rFonts w:hint="eastAsia"/>
        </w:rPr>
        <w:t>на</w:t>
      </w:r>
      <w:r>
        <w:t xml:space="preserve"> </w:t>
      </w:r>
      <w:r>
        <w:rPr>
          <w:rFonts w:hint="eastAsia"/>
        </w:rPr>
        <w:t>рубеже</w:t>
      </w:r>
      <w:r>
        <w:t xml:space="preserve"> </w:t>
      </w:r>
      <w:r>
        <w:rPr>
          <w:rFonts w:hint="eastAsia"/>
        </w:rPr>
        <w:t>Х</w:t>
      </w:r>
      <w:r>
        <w:t>1</w:t>
      </w:r>
      <w:r>
        <w:rPr>
          <w:rFonts w:hint="eastAsia"/>
        </w:rPr>
        <w:t>Х</w:t>
      </w:r>
      <w:r>
        <w:t>-</w:t>
      </w:r>
      <w:r>
        <w:rPr>
          <w:rFonts w:hint="eastAsia"/>
        </w:rPr>
        <w:t>ХХ</w:t>
      </w:r>
      <w:r>
        <w:t xml:space="preserve"> </w:t>
      </w:r>
      <w:r>
        <w:rPr>
          <w:rFonts w:hint="eastAsia"/>
        </w:rPr>
        <w:t>веков</w:t>
      </w:r>
    </w:p>
    <w:p w14:paraId="584DC895" w14:textId="77777777" w:rsidR="008B2C00" w:rsidRDefault="008B2C00" w:rsidP="008B2C00"/>
    <w:p w14:paraId="3B14EC13" w14:textId="77777777" w:rsidR="008B2C00" w:rsidRDefault="008B2C00" w:rsidP="008B2C00">
      <w:r>
        <w:t xml:space="preserve">1.1. </w:t>
      </w:r>
      <w:r>
        <w:rPr>
          <w:rFonts w:hint="eastAsia"/>
        </w:rPr>
        <w:t>История</w:t>
      </w:r>
      <w:r>
        <w:t xml:space="preserve"> </w:t>
      </w:r>
      <w:r>
        <w:rPr>
          <w:rFonts w:hint="eastAsia"/>
        </w:rPr>
        <w:t>исследования</w:t>
      </w:r>
      <w:r>
        <w:t xml:space="preserve"> </w:t>
      </w:r>
      <w:r>
        <w:rPr>
          <w:rFonts w:hint="eastAsia"/>
        </w:rPr>
        <w:t>английской</w:t>
      </w:r>
      <w:r>
        <w:t xml:space="preserve"> </w:t>
      </w:r>
      <w:r>
        <w:rPr>
          <w:rFonts w:hint="eastAsia"/>
        </w:rPr>
        <w:t>«</w:t>
      </w:r>
      <w:r>
        <w:rPr>
          <w:rFonts w:hint="eastAsia"/>
        </w:rPr>
        <w:t>новой</w:t>
      </w:r>
      <w:r>
        <w:t xml:space="preserve"> </w:t>
      </w:r>
      <w:r>
        <w:rPr>
          <w:rFonts w:hint="eastAsia"/>
        </w:rPr>
        <w:t>драмы</w:t>
      </w:r>
      <w:r>
        <w:rPr>
          <w:rFonts w:hint="eastAsia"/>
        </w:rPr>
        <w:t>»</w:t>
      </w:r>
      <w:r>
        <w:t xml:space="preserve"> </w:t>
      </w:r>
      <w:r>
        <w:rPr>
          <w:rFonts w:hint="eastAsia"/>
        </w:rPr>
        <w:t>конца</w:t>
      </w:r>
      <w:r>
        <w:t xml:space="preserve"> XIX- </w:t>
      </w:r>
      <w:r>
        <w:rPr>
          <w:rFonts w:hint="eastAsia"/>
        </w:rPr>
        <w:t>начала</w:t>
      </w:r>
      <w:r>
        <w:t xml:space="preserve"> XX </w:t>
      </w:r>
      <w:r>
        <w:rPr>
          <w:rFonts w:hint="eastAsia"/>
        </w:rPr>
        <w:t>века</w:t>
      </w:r>
      <w:r>
        <w:t xml:space="preserve"> .................................................................................. </w:t>
      </w:r>
      <w:r>
        <w:rPr>
          <w:rFonts w:hint="eastAsia"/>
        </w:rPr>
        <w:t>с</w:t>
      </w:r>
    </w:p>
    <w:p w14:paraId="2CB1569E" w14:textId="77777777" w:rsidR="008B2C00" w:rsidRDefault="008B2C00" w:rsidP="008B2C00"/>
    <w:p w14:paraId="2A54AA57" w14:textId="77777777" w:rsidR="008B2C00" w:rsidRDefault="008B2C00" w:rsidP="008B2C00">
      <w:r>
        <w:t xml:space="preserve">1.2. </w:t>
      </w:r>
      <w:r>
        <w:rPr>
          <w:rFonts w:hint="eastAsia"/>
        </w:rPr>
        <w:t>Классификации</w:t>
      </w:r>
      <w:r>
        <w:t xml:space="preserve"> </w:t>
      </w:r>
      <w:r>
        <w:rPr>
          <w:rFonts w:hint="eastAsia"/>
        </w:rPr>
        <w:t>этапов</w:t>
      </w:r>
      <w:r>
        <w:t xml:space="preserve"> </w:t>
      </w:r>
      <w:r>
        <w:rPr>
          <w:rFonts w:hint="eastAsia"/>
        </w:rPr>
        <w:t>эволюции</w:t>
      </w:r>
      <w:r>
        <w:t xml:space="preserve"> </w:t>
      </w:r>
      <w:r>
        <w:rPr>
          <w:rFonts w:hint="eastAsia"/>
        </w:rPr>
        <w:t>английской</w:t>
      </w:r>
      <w:r>
        <w:t xml:space="preserve"> </w:t>
      </w:r>
      <w:r>
        <w:rPr>
          <w:rFonts w:hint="eastAsia"/>
        </w:rPr>
        <w:t>«</w:t>
      </w:r>
      <w:r>
        <w:rPr>
          <w:rFonts w:hint="eastAsia"/>
        </w:rPr>
        <w:t>новой</w:t>
      </w:r>
      <w:r>
        <w:t xml:space="preserve"> </w:t>
      </w:r>
      <w:r>
        <w:rPr>
          <w:rFonts w:hint="eastAsia"/>
        </w:rPr>
        <w:t>драмы</w:t>
      </w:r>
      <w:r>
        <w:rPr>
          <w:rFonts w:hint="eastAsia"/>
        </w:rPr>
        <w:t>»</w:t>
      </w:r>
      <w:r>
        <w:t xml:space="preserve"> </w:t>
      </w:r>
      <w:r>
        <w:rPr>
          <w:rFonts w:hint="eastAsia"/>
        </w:rPr>
        <w:t>и</w:t>
      </w:r>
    </w:p>
    <w:p w14:paraId="0D179543" w14:textId="77777777" w:rsidR="008B2C00" w:rsidRDefault="008B2C00" w:rsidP="008B2C00"/>
    <w:p w14:paraId="5CC5F405" w14:textId="77777777" w:rsidR="008B2C00" w:rsidRDefault="008B2C00" w:rsidP="008B2C00">
      <w:r>
        <w:rPr>
          <w:rFonts w:hint="eastAsia"/>
        </w:rPr>
        <w:t>драматургии</w:t>
      </w:r>
      <w:r>
        <w:t xml:space="preserve"> </w:t>
      </w:r>
      <w:r>
        <w:rPr>
          <w:rFonts w:hint="eastAsia"/>
        </w:rPr>
        <w:t>Г</w:t>
      </w:r>
      <w:r>
        <w:t>.</w:t>
      </w:r>
      <w:r>
        <w:rPr>
          <w:rFonts w:hint="eastAsia"/>
        </w:rPr>
        <w:t>А</w:t>
      </w:r>
      <w:r>
        <w:t xml:space="preserve">. </w:t>
      </w:r>
      <w:r>
        <w:rPr>
          <w:rFonts w:hint="eastAsia"/>
        </w:rPr>
        <w:t>Джонса</w:t>
      </w:r>
      <w:r>
        <w:t>............................................................</w:t>
      </w:r>
      <w:r>
        <w:rPr>
          <w:rFonts w:hint="eastAsia"/>
        </w:rPr>
        <w:t>с</w:t>
      </w:r>
    </w:p>
    <w:p w14:paraId="312F4500" w14:textId="77777777" w:rsidR="008B2C00" w:rsidRDefault="008B2C00" w:rsidP="008B2C00"/>
    <w:p w14:paraId="7D76DB07" w14:textId="77777777" w:rsidR="008B2C00" w:rsidRDefault="008B2C00" w:rsidP="008B2C00">
      <w:r>
        <w:t xml:space="preserve">1.3 </w:t>
      </w:r>
      <w:r>
        <w:rPr>
          <w:rFonts w:hint="eastAsia"/>
        </w:rPr>
        <w:t>Драматургия</w:t>
      </w:r>
      <w:r>
        <w:t xml:space="preserve"> </w:t>
      </w:r>
      <w:r>
        <w:rPr>
          <w:rFonts w:hint="eastAsia"/>
        </w:rPr>
        <w:t>Г</w:t>
      </w:r>
      <w:r>
        <w:t>.</w:t>
      </w:r>
      <w:r>
        <w:rPr>
          <w:rFonts w:hint="eastAsia"/>
        </w:rPr>
        <w:t>А</w:t>
      </w:r>
      <w:r>
        <w:t xml:space="preserve">. </w:t>
      </w:r>
      <w:r>
        <w:rPr>
          <w:rFonts w:hint="eastAsia"/>
        </w:rPr>
        <w:t>Джонса</w:t>
      </w:r>
      <w:r>
        <w:t xml:space="preserve"> </w:t>
      </w:r>
      <w:r>
        <w:rPr>
          <w:rFonts w:hint="eastAsia"/>
        </w:rPr>
        <w:t>в</w:t>
      </w:r>
      <w:r>
        <w:t xml:space="preserve"> </w:t>
      </w:r>
      <w:r>
        <w:rPr>
          <w:rFonts w:hint="eastAsia"/>
        </w:rPr>
        <w:t>зарубежной</w:t>
      </w:r>
      <w:r>
        <w:t xml:space="preserve"> </w:t>
      </w:r>
      <w:r>
        <w:rPr>
          <w:rFonts w:hint="eastAsia"/>
        </w:rPr>
        <w:t>критике</w:t>
      </w:r>
      <w:r>
        <w:t>............................</w:t>
      </w:r>
      <w:r>
        <w:rPr>
          <w:rFonts w:hint="eastAsia"/>
        </w:rPr>
        <w:t>с</w:t>
      </w:r>
    </w:p>
    <w:p w14:paraId="53BD8710" w14:textId="77777777" w:rsidR="008B2C00" w:rsidRDefault="008B2C00" w:rsidP="008B2C00"/>
    <w:p w14:paraId="28F363D4" w14:textId="77777777" w:rsidR="008B2C00" w:rsidRDefault="008B2C00" w:rsidP="008B2C00">
      <w:r>
        <w:rPr>
          <w:rFonts w:hint="eastAsia"/>
        </w:rPr>
        <w:t>Выводы</w:t>
      </w:r>
      <w:r>
        <w:t xml:space="preserve"> </w:t>
      </w:r>
      <w:r>
        <w:rPr>
          <w:rFonts w:hint="eastAsia"/>
        </w:rPr>
        <w:t>по</w:t>
      </w:r>
      <w:r>
        <w:t xml:space="preserve"> 1 </w:t>
      </w:r>
      <w:r>
        <w:rPr>
          <w:rFonts w:hint="eastAsia"/>
        </w:rPr>
        <w:t>главе</w:t>
      </w:r>
      <w:r>
        <w:t xml:space="preserve">.................................................................... </w:t>
      </w:r>
      <w:r>
        <w:rPr>
          <w:rFonts w:hint="eastAsia"/>
        </w:rPr>
        <w:t>с</w:t>
      </w:r>
    </w:p>
    <w:p w14:paraId="1C498EE4" w14:textId="77777777" w:rsidR="008B2C00" w:rsidRDefault="008B2C00" w:rsidP="008B2C00"/>
    <w:p w14:paraId="4CFB7042" w14:textId="77777777" w:rsidR="008B2C00" w:rsidRDefault="008B2C00" w:rsidP="008B2C00">
      <w:r>
        <w:rPr>
          <w:rFonts w:hint="eastAsia"/>
        </w:rPr>
        <w:t>Глава</w:t>
      </w:r>
      <w:r>
        <w:t xml:space="preserve"> 2. </w:t>
      </w:r>
      <w:r>
        <w:rPr>
          <w:rFonts w:hint="eastAsia"/>
        </w:rPr>
        <w:t>Тематика</w:t>
      </w:r>
      <w:r>
        <w:t xml:space="preserve"> </w:t>
      </w:r>
      <w:r>
        <w:rPr>
          <w:rFonts w:hint="eastAsia"/>
        </w:rPr>
        <w:t>и</w:t>
      </w:r>
      <w:r>
        <w:t xml:space="preserve"> </w:t>
      </w:r>
      <w:r>
        <w:rPr>
          <w:rFonts w:hint="eastAsia"/>
        </w:rPr>
        <w:t>сюжетно</w:t>
      </w:r>
      <w:r>
        <w:t>-</w:t>
      </w:r>
      <w:r>
        <w:rPr>
          <w:rFonts w:hint="eastAsia"/>
        </w:rPr>
        <w:t>композиционные</w:t>
      </w:r>
      <w:r>
        <w:t xml:space="preserve"> </w:t>
      </w:r>
      <w:r>
        <w:rPr>
          <w:rFonts w:hint="eastAsia"/>
        </w:rPr>
        <w:t>особенности</w:t>
      </w:r>
      <w:r>
        <w:t xml:space="preserve"> </w:t>
      </w:r>
      <w:r>
        <w:rPr>
          <w:rFonts w:hint="eastAsia"/>
        </w:rPr>
        <w:t>драматургии</w:t>
      </w:r>
      <w:r>
        <w:t xml:space="preserve"> </w:t>
      </w:r>
      <w:r>
        <w:rPr>
          <w:rFonts w:hint="eastAsia"/>
        </w:rPr>
        <w:t>Г</w:t>
      </w:r>
      <w:r>
        <w:t>.</w:t>
      </w:r>
      <w:r>
        <w:rPr>
          <w:rFonts w:hint="eastAsia"/>
        </w:rPr>
        <w:t>А</w:t>
      </w:r>
      <w:r>
        <w:t xml:space="preserve">. </w:t>
      </w:r>
      <w:r>
        <w:rPr>
          <w:rFonts w:hint="eastAsia"/>
        </w:rPr>
        <w:t>Джонса</w:t>
      </w:r>
      <w:r>
        <w:t xml:space="preserve"> 2.1. </w:t>
      </w:r>
      <w:r>
        <w:rPr>
          <w:rFonts w:hint="eastAsia"/>
        </w:rPr>
        <w:t>Тематическое</w:t>
      </w:r>
      <w:r>
        <w:t xml:space="preserve"> </w:t>
      </w:r>
      <w:r>
        <w:rPr>
          <w:rFonts w:hint="eastAsia"/>
        </w:rPr>
        <w:t>разнообразие</w:t>
      </w:r>
      <w:r>
        <w:t xml:space="preserve"> </w:t>
      </w:r>
      <w:r>
        <w:rPr>
          <w:rFonts w:hint="eastAsia"/>
        </w:rPr>
        <w:t>драматургии</w:t>
      </w:r>
      <w:r>
        <w:t xml:space="preserve"> </w:t>
      </w:r>
      <w:r>
        <w:rPr>
          <w:rFonts w:hint="eastAsia"/>
        </w:rPr>
        <w:t>Г</w:t>
      </w:r>
      <w:r>
        <w:t>.</w:t>
      </w:r>
      <w:r>
        <w:rPr>
          <w:rFonts w:hint="eastAsia"/>
        </w:rPr>
        <w:t>А</w:t>
      </w:r>
      <w:r>
        <w:t xml:space="preserve">. </w:t>
      </w:r>
      <w:r>
        <w:rPr>
          <w:rFonts w:hint="eastAsia"/>
        </w:rPr>
        <w:t>Джонса</w:t>
      </w:r>
      <w:r>
        <w:t xml:space="preserve"> </w:t>
      </w:r>
      <w:r>
        <w:rPr>
          <w:rFonts w:hint="eastAsia"/>
        </w:rPr>
        <w:t>в</w:t>
      </w:r>
      <w:r>
        <w:t xml:space="preserve"> </w:t>
      </w:r>
      <w:r>
        <w:rPr>
          <w:rFonts w:hint="eastAsia"/>
        </w:rPr>
        <w:t>аспекте</w:t>
      </w:r>
      <w:r>
        <w:t xml:space="preserve"> </w:t>
      </w:r>
      <w:r>
        <w:rPr>
          <w:rFonts w:hint="eastAsia"/>
        </w:rPr>
        <w:t>становления</w:t>
      </w:r>
      <w:r>
        <w:t xml:space="preserve"> </w:t>
      </w:r>
      <w:r>
        <w:rPr>
          <w:rFonts w:hint="eastAsia"/>
        </w:rPr>
        <w:t>английской</w:t>
      </w:r>
      <w:r>
        <w:t xml:space="preserve"> "</w:t>
      </w:r>
      <w:r>
        <w:rPr>
          <w:rFonts w:hint="eastAsia"/>
        </w:rPr>
        <w:t>новой</w:t>
      </w:r>
      <w:r>
        <w:t xml:space="preserve"> </w:t>
      </w:r>
      <w:r>
        <w:rPr>
          <w:rFonts w:hint="eastAsia"/>
        </w:rPr>
        <w:t>драмы</w:t>
      </w:r>
      <w:r>
        <w:t>"...........................................</w:t>
      </w:r>
      <w:r>
        <w:rPr>
          <w:rFonts w:hint="eastAsia"/>
        </w:rPr>
        <w:t>с</w:t>
      </w:r>
    </w:p>
    <w:p w14:paraId="650E6CFD" w14:textId="77777777" w:rsidR="008B2C00" w:rsidRDefault="008B2C00" w:rsidP="008B2C00"/>
    <w:p w14:paraId="75781E04" w14:textId="77777777" w:rsidR="008B2C00" w:rsidRDefault="008B2C00" w:rsidP="008B2C00">
      <w:r>
        <w:t xml:space="preserve">2.2 </w:t>
      </w:r>
      <w:r>
        <w:rPr>
          <w:rFonts w:hint="eastAsia"/>
        </w:rPr>
        <w:t>Дискуссионность</w:t>
      </w:r>
      <w:r>
        <w:t xml:space="preserve"> </w:t>
      </w:r>
      <w:r>
        <w:rPr>
          <w:rFonts w:hint="eastAsia"/>
        </w:rPr>
        <w:t>пьес</w:t>
      </w:r>
      <w:r>
        <w:t xml:space="preserve"> </w:t>
      </w:r>
      <w:r>
        <w:rPr>
          <w:rFonts w:hint="eastAsia"/>
        </w:rPr>
        <w:t>Г</w:t>
      </w:r>
      <w:r>
        <w:t>.</w:t>
      </w:r>
      <w:r>
        <w:rPr>
          <w:rFonts w:hint="eastAsia"/>
        </w:rPr>
        <w:t>А</w:t>
      </w:r>
      <w:r>
        <w:t xml:space="preserve">. </w:t>
      </w:r>
      <w:r>
        <w:rPr>
          <w:rFonts w:hint="eastAsia"/>
        </w:rPr>
        <w:t>Джонса</w:t>
      </w:r>
      <w:r>
        <w:t>.............................................</w:t>
      </w:r>
      <w:r>
        <w:rPr>
          <w:rFonts w:hint="eastAsia"/>
        </w:rPr>
        <w:t>с</w:t>
      </w:r>
    </w:p>
    <w:p w14:paraId="1C24862D" w14:textId="77777777" w:rsidR="008B2C00" w:rsidRDefault="008B2C00" w:rsidP="008B2C00"/>
    <w:p w14:paraId="403C369A" w14:textId="77777777" w:rsidR="008B2C00" w:rsidRDefault="008B2C00" w:rsidP="008B2C00">
      <w:r>
        <w:t xml:space="preserve">2.3 </w:t>
      </w:r>
      <w:r>
        <w:rPr>
          <w:rFonts w:hint="eastAsia"/>
        </w:rPr>
        <w:t>Ретроспекция</w:t>
      </w:r>
      <w:r>
        <w:t xml:space="preserve"> </w:t>
      </w:r>
      <w:r>
        <w:rPr>
          <w:rFonts w:hint="eastAsia"/>
        </w:rPr>
        <w:t>в</w:t>
      </w:r>
      <w:r>
        <w:t xml:space="preserve"> </w:t>
      </w:r>
      <w:r>
        <w:rPr>
          <w:rFonts w:hint="eastAsia"/>
        </w:rPr>
        <w:t>пьесах</w:t>
      </w:r>
      <w:r>
        <w:t xml:space="preserve"> </w:t>
      </w:r>
      <w:r>
        <w:rPr>
          <w:rFonts w:hint="eastAsia"/>
        </w:rPr>
        <w:t>Г</w:t>
      </w:r>
      <w:r>
        <w:t>.</w:t>
      </w:r>
      <w:r>
        <w:rPr>
          <w:rFonts w:hint="eastAsia"/>
        </w:rPr>
        <w:t>А</w:t>
      </w:r>
      <w:r>
        <w:t xml:space="preserve">. </w:t>
      </w:r>
      <w:r>
        <w:rPr>
          <w:rFonts w:hint="eastAsia"/>
        </w:rPr>
        <w:t>Джонса</w:t>
      </w:r>
      <w:r>
        <w:t xml:space="preserve">......................................... </w:t>
      </w:r>
      <w:r>
        <w:rPr>
          <w:rFonts w:hint="eastAsia"/>
        </w:rPr>
        <w:t>с</w:t>
      </w:r>
    </w:p>
    <w:p w14:paraId="61078C02" w14:textId="77777777" w:rsidR="008B2C00" w:rsidRDefault="008B2C00" w:rsidP="008B2C00"/>
    <w:p w14:paraId="79930F4D" w14:textId="77777777" w:rsidR="008B2C00" w:rsidRDefault="008B2C00" w:rsidP="008B2C00">
      <w:r>
        <w:rPr>
          <w:rFonts w:hint="eastAsia"/>
        </w:rPr>
        <w:t>Выводы</w:t>
      </w:r>
      <w:r>
        <w:t xml:space="preserve"> </w:t>
      </w:r>
      <w:r>
        <w:rPr>
          <w:rFonts w:hint="eastAsia"/>
        </w:rPr>
        <w:t>по</w:t>
      </w:r>
      <w:r>
        <w:t xml:space="preserve"> 2 </w:t>
      </w:r>
      <w:r>
        <w:rPr>
          <w:rFonts w:hint="eastAsia"/>
        </w:rPr>
        <w:t>главе</w:t>
      </w:r>
      <w:r>
        <w:t>...................................................................</w:t>
      </w:r>
      <w:r>
        <w:rPr>
          <w:rFonts w:hint="eastAsia"/>
        </w:rPr>
        <w:t>с</w:t>
      </w:r>
    </w:p>
    <w:p w14:paraId="19BEF05D" w14:textId="77777777" w:rsidR="008B2C00" w:rsidRDefault="008B2C00" w:rsidP="008B2C00"/>
    <w:p w14:paraId="4D17EF22" w14:textId="77777777" w:rsidR="008B2C00" w:rsidRDefault="008B2C00" w:rsidP="008B2C00">
      <w:r>
        <w:rPr>
          <w:rFonts w:hint="eastAsia"/>
        </w:rPr>
        <w:lastRenderedPageBreak/>
        <w:t>Заключение</w:t>
      </w:r>
      <w:r>
        <w:t xml:space="preserve">.............................................................................. </w:t>
      </w:r>
      <w:r>
        <w:rPr>
          <w:rFonts w:hint="eastAsia"/>
        </w:rPr>
        <w:t>с</w:t>
      </w:r>
    </w:p>
    <w:p w14:paraId="2A3DD2E7" w14:textId="77777777" w:rsidR="008B2C00" w:rsidRDefault="008B2C00" w:rsidP="008B2C00"/>
    <w:p w14:paraId="20D0C2CF" w14:textId="77777777" w:rsidR="008B2C00" w:rsidRDefault="008B2C00" w:rsidP="008B2C00">
      <w:r>
        <w:rPr>
          <w:rFonts w:hint="eastAsia"/>
        </w:rPr>
        <w:t>Список</w:t>
      </w:r>
      <w:r>
        <w:t xml:space="preserve"> </w:t>
      </w:r>
      <w:r>
        <w:rPr>
          <w:rFonts w:hint="eastAsia"/>
        </w:rPr>
        <w:t>использованной</w:t>
      </w:r>
      <w:r>
        <w:t xml:space="preserve"> </w:t>
      </w:r>
      <w:r>
        <w:rPr>
          <w:rFonts w:hint="eastAsia"/>
        </w:rPr>
        <w:t>литературы</w:t>
      </w:r>
      <w:r>
        <w:t>............................................</w:t>
      </w:r>
      <w:r>
        <w:rPr>
          <w:rFonts w:hint="eastAsia"/>
        </w:rPr>
        <w:t>с</w:t>
      </w:r>
    </w:p>
    <w:p w14:paraId="03CE3F58" w14:textId="77777777" w:rsidR="008B2C00" w:rsidRDefault="008B2C00" w:rsidP="008B2C00"/>
    <w:p w14:paraId="09AE6C94" w14:textId="1A60B2AB" w:rsidR="008B2C00" w:rsidRPr="008B2C00" w:rsidRDefault="008B2C00" w:rsidP="008B2C00">
      <w:r>
        <w:rPr>
          <w:rFonts w:hint="eastAsia"/>
        </w:rPr>
        <w:t>Приложения</w:t>
      </w:r>
    </w:p>
    <w:sectPr w:rsidR="008B2C00" w:rsidRPr="008B2C00" w:rsidSect="000B3B7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1853" w14:textId="77777777" w:rsidR="000B3B7D" w:rsidRDefault="000B3B7D">
      <w:pPr>
        <w:spacing w:after="0" w:line="240" w:lineRule="auto"/>
      </w:pPr>
      <w:r>
        <w:separator/>
      </w:r>
    </w:p>
  </w:endnote>
  <w:endnote w:type="continuationSeparator" w:id="0">
    <w:p w14:paraId="01F7F553" w14:textId="77777777" w:rsidR="000B3B7D" w:rsidRDefault="000B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ADA5" w14:textId="77777777" w:rsidR="000B3B7D" w:rsidRDefault="000B3B7D"/>
    <w:p w14:paraId="247B7B9E" w14:textId="77777777" w:rsidR="000B3B7D" w:rsidRDefault="000B3B7D"/>
    <w:p w14:paraId="30422CB9" w14:textId="77777777" w:rsidR="000B3B7D" w:rsidRDefault="000B3B7D"/>
    <w:p w14:paraId="75BA8441" w14:textId="77777777" w:rsidR="000B3B7D" w:rsidRDefault="000B3B7D"/>
    <w:p w14:paraId="0F70A3A8" w14:textId="77777777" w:rsidR="000B3B7D" w:rsidRDefault="000B3B7D"/>
    <w:p w14:paraId="6F432930" w14:textId="77777777" w:rsidR="000B3B7D" w:rsidRDefault="000B3B7D"/>
    <w:p w14:paraId="7E900960" w14:textId="77777777" w:rsidR="000B3B7D" w:rsidRDefault="000B3B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C7B3A0" wp14:editId="7442DE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32D1D" w14:textId="77777777" w:rsidR="000B3B7D" w:rsidRDefault="000B3B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7B3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E32D1D" w14:textId="77777777" w:rsidR="000B3B7D" w:rsidRDefault="000B3B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C49A4A" w14:textId="77777777" w:rsidR="000B3B7D" w:rsidRDefault="000B3B7D"/>
    <w:p w14:paraId="6F5FF0CE" w14:textId="77777777" w:rsidR="000B3B7D" w:rsidRDefault="000B3B7D"/>
    <w:p w14:paraId="4EA60CA4" w14:textId="77777777" w:rsidR="000B3B7D" w:rsidRDefault="000B3B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52A1D7" wp14:editId="31179D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0724F" w14:textId="77777777" w:rsidR="000B3B7D" w:rsidRDefault="000B3B7D"/>
                          <w:p w14:paraId="506E2926" w14:textId="77777777" w:rsidR="000B3B7D" w:rsidRDefault="000B3B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2A1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40724F" w14:textId="77777777" w:rsidR="000B3B7D" w:rsidRDefault="000B3B7D"/>
                    <w:p w14:paraId="506E2926" w14:textId="77777777" w:rsidR="000B3B7D" w:rsidRDefault="000B3B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3FC884" w14:textId="77777777" w:rsidR="000B3B7D" w:rsidRDefault="000B3B7D"/>
    <w:p w14:paraId="50FC6118" w14:textId="77777777" w:rsidR="000B3B7D" w:rsidRDefault="000B3B7D">
      <w:pPr>
        <w:rPr>
          <w:sz w:val="2"/>
          <w:szCs w:val="2"/>
        </w:rPr>
      </w:pPr>
    </w:p>
    <w:p w14:paraId="7D25BA32" w14:textId="77777777" w:rsidR="000B3B7D" w:rsidRDefault="000B3B7D"/>
    <w:p w14:paraId="2B650042" w14:textId="77777777" w:rsidR="000B3B7D" w:rsidRDefault="000B3B7D">
      <w:pPr>
        <w:spacing w:after="0" w:line="240" w:lineRule="auto"/>
      </w:pPr>
    </w:p>
  </w:footnote>
  <w:footnote w:type="continuationSeparator" w:id="0">
    <w:p w14:paraId="7EAD0A1B" w14:textId="77777777" w:rsidR="000B3B7D" w:rsidRDefault="000B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7D"/>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36860</TotalTime>
  <Pages>2</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5028</cp:revision>
  <cp:lastPrinted>2009-02-06T05:36:00Z</cp:lastPrinted>
  <dcterms:created xsi:type="dcterms:W3CDTF">2024-01-07T13:43:00Z</dcterms:created>
  <dcterms:modified xsi:type="dcterms:W3CDTF">2024-03-06T22:10:00Z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