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002ED" w14:textId="77777777" w:rsidR="001759AD" w:rsidRPr="001759AD" w:rsidRDefault="001759AD" w:rsidP="001759AD">
      <w:pPr>
        <w:rPr>
          <w:rFonts w:ascii="Helvetica" w:eastAsia="Symbol" w:hAnsi="Helvetica" w:cs="Helvetica"/>
          <w:b/>
          <w:bCs/>
          <w:color w:val="222222"/>
          <w:kern w:val="0"/>
          <w:sz w:val="21"/>
          <w:szCs w:val="21"/>
          <w:lang w:eastAsia="ru-RU"/>
        </w:rPr>
      </w:pPr>
      <w:r w:rsidRPr="001759AD">
        <w:rPr>
          <w:rFonts w:ascii="Helvetica" w:eastAsia="Symbol" w:hAnsi="Helvetica" w:cs="Helvetica"/>
          <w:b/>
          <w:bCs/>
          <w:color w:val="222222"/>
          <w:kern w:val="0"/>
          <w:sz w:val="21"/>
          <w:szCs w:val="21"/>
          <w:lang w:eastAsia="ru-RU"/>
        </w:rPr>
        <w:t>Трушкин, Николай Иванович.</w:t>
      </w:r>
      <w:r w:rsidRPr="001759AD">
        <w:rPr>
          <w:rFonts w:ascii="Helvetica" w:eastAsia="Symbol" w:hAnsi="Helvetica" w:cs="Helvetica"/>
          <w:b/>
          <w:bCs/>
          <w:color w:val="222222"/>
          <w:kern w:val="0"/>
          <w:sz w:val="21"/>
          <w:szCs w:val="21"/>
          <w:lang w:eastAsia="ru-RU"/>
        </w:rPr>
        <w:br/>
        <w:t>Экспериментальное исследование тлеющего разряда в потоке молекулярных газов : диссертация ... кандидата физико-математических наук : 01.04.08. - Москва, 1984. - 190 с. : ил.больше</w:t>
      </w:r>
    </w:p>
    <w:p w14:paraId="0F9D1099" w14:textId="77777777" w:rsidR="001759AD" w:rsidRPr="001759AD" w:rsidRDefault="001759AD" w:rsidP="001759AD">
      <w:pPr>
        <w:rPr>
          <w:rFonts w:ascii="Helvetica" w:eastAsia="Symbol" w:hAnsi="Helvetica" w:cs="Helvetica"/>
          <w:b/>
          <w:bCs/>
          <w:color w:val="222222"/>
          <w:kern w:val="0"/>
          <w:sz w:val="21"/>
          <w:szCs w:val="21"/>
          <w:lang w:eastAsia="ru-RU"/>
        </w:rPr>
      </w:pPr>
      <w:hyperlink r:id="rId8" w:history="1">
        <w:r w:rsidRPr="001759AD">
          <w:rPr>
            <w:rStyle w:val="a8"/>
            <w:rFonts w:ascii="Helvetica" w:hAnsi="Helvetica" w:cs="Helvetica"/>
            <w:b/>
            <w:bCs/>
            <w:kern w:val="0"/>
            <w:sz w:val="21"/>
            <w:szCs w:val="21"/>
            <w:lang w:eastAsia="ru-RU"/>
          </w:rPr>
          <w:t>Цитаты из текста:</w:t>
        </w:r>
      </w:hyperlink>
    </w:p>
    <w:p w14:paraId="17927089" w14:textId="77777777" w:rsidR="001759AD" w:rsidRPr="001759AD" w:rsidRDefault="001759AD" w:rsidP="001759AD">
      <w:pPr>
        <w:numPr>
          <w:ilvl w:val="0"/>
          <w:numId w:val="20"/>
        </w:numPr>
        <w:tabs>
          <w:tab w:val="clear" w:pos="720"/>
          <w:tab w:val="left" w:pos="709"/>
        </w:tabs>
        <w:rPr>
          <w:rFonts w:ascii="Helvetica" w:eastAsia="Symbol" w:hAnsi="Helvetica" w:cs="Helvetica"/>
          <w:b/>
          <w:bCs/>
          <w:color w:val="222222"/>
          <w:kern w:val="0"/>
          <w:sz w:val="21"/>
          <w:szCs w:val="21"/>
          <w:lang w:eastAsia="ru-RU"/>
        </w:rPr>
      </w:pPr>
      <w:r w:rsidRPr="001759AD">
        <w:rPr>
          <w:rFonts w:ascii="Helvetica" w:eastAsia="Symbol" w:hAnsi="Helvetica" w:cs="Helvetica"/>
          <w:b/>
          <w:bCs/>
          <w:color w:val="222222"/>
          <w:kern w:val="0"/>
          <w:sz w:val="21"/>
          <w:szCs w:val="21"/>
          <w:lang w:eastAsia="ru-RU"/>
        </w:rPr>
        <w:t>стр. 1</w:t>
      </w:r>
    </w:p>
    <w:p w14:paraId="67F3FF06" w14:textId="77777777" w:rsidR="001759AD" w:rsidRPr="001759AD" w:rsidRDefault="001759AD" w:rsidP="001759AD">
      <w:pPr>
        <w:rPr>
          <w:rFonts w:ascii="Helvetica" w:eastAsia="Symbol" w:hAnsi="Helvetica" w:cs="Helvetica"/>
          <w:b/>
          <w:bCs/>
          <w:color w:val="222222"/>
          <w:kern w:val="0"/>
          <w:sz w:val="21"/>
          <w:szCs w:val="21"/>
          <w:lang w:eastAsia="ru-RU"/>
        </w:rPr>
      </w:pPr>
      <w:r w:rsidRPr="001759AD">
        <w:rPr>
          <w:rFonts w:ascii="Helvetica" w:eastAsia="Symbol" w:hAnsi="Helvetica" w:cs="Helvetica"/>
          <w:b/>
          <w:bCs/>
          <w:color w:val="222222"/>
          <w:kern w:val="0"/>
          <w:sz w:val="21"/>
          <w:szCs w:val="21"/>
          <w:lang w:eastAsia="ru-RU"/>
        </w:rPr>
        <w:t>ОРДЕНА ЛЕНИНА И ОРДЕНА ОКТЯБРЬСКОЙ РЕВОЛЮЦИИ ИНСТИТУТ АТОМНОЙ ЭНЕРГИЙ ИМЕНИ И.В.КУРЧАТОВА На правах рукописи Трушкин Николай Иванович ЭКСПЕРИМЕНТАЛЬНОЕ ИССЛЕДОВАНИЕ ТЛЖЩЕГО РАЗРВДА В ПОТОКЕ МОЛЕКУЛЯРНЫХ ГАЗОВ (01.04.08 - физика и химия плазмы) Диссертация на соискание ученой степени кандидата физико-математических</w:t>
      </w:r>
    </w:p>
    <w:p w14:paraId="168B7F6B" w14:textId="77777777" w:rsidR="001759AD" w:rsidRPr="001759AD" w:rsidRDefault="001759AD" w:rsidP="001759AD">
      <w:pPr>
        <w:numPr>
          <w:ilvl w:val="0"/>
          <w:numId w:val="20"/>
        </w:numPr>
        <w:tabs>
          <w:tab w:val="clear" w:pos="720"/>
          <w:tab w:val="left" w:pos="709"/>
        </w:tabs>
        <w:rPr>
          <w:rFonts w:ascii="Helvetica" w:eastAsia="Symbol" w:hAnsi="Helvetica" w:cs="Helvetica"/>
          <w:b/>
          <w:bCs/>
          <w:color w:val="222222"/>
          <w:kern w:val="0"/>
          <w:sz w:val="21"/>
          <w:szCs w:val="21"/>
          <w:lang w:eastAsia="ru-RU"/>
        </w:rPr>
      </w:pPr>
      <w:r w:rsidRPr="001759AD">
        <w:rPr>
          <w:rFonts w:ascii="Helvetica" w:eastAsia="Symbol" w:hAnsi="Helvetica" w:cs="Helvetica"/>
          <w:b/>
          <w:bCs/>
          <w:color w:val="222222"/>
          <w:kern w:val="0"/>
          <w:sz w:val="21"/>
          <w:szCs w:val="21"/>
          <w:lang w:eastAsia="ru-RU"/>
        </w:rPr>
        <w:t>стр. 19</w:t>
      </w:r>
    </w:p>
    <w:p w14:paraId="00A3F77A" w14:textId="77777777" w:rsidR="001759AD" w:rsidRPr="001759AD" w:rsidRDefault="001759AD" w:rsidP="001759AD">
      <w:pPr>
        <w:rPr>
          <w:rFonts w:ascii="Helvetica" w:eastAsia="Symbol" w:hAnsi="Helvetica" w:cs="Helvetica"/>
          <w:b/>
          <w:bCs/>
          <w:color w:val="222222"/>
          <w:kern w:val="0"/>
          <w:sz w:val="21"/>
          <w:szCs w:val="21"/>
          <w:lang w:eastAsia="ru-RU"/>
        </w:rPr>
      </w:pPr>
      <w:r w:rsidRPr="001759AD">
        <w:rPr>
          <w:rFonts w:ascii="Helvetica" w:eastAsia="Symbol" w:hAnsi="Helvetica" w:cs="Helvetica"/>
          <w:b/>
          <w:bCs/>
          <w:color w:val="222222"/>
          <w:kern w:val="0"/>
          <w:sz w:val="21"/>
          <w:szCs w:val="21"/>
          <w:lang w:eastAsia="ru-RU"/>
        </w:rPr>
        <w:t>тока разряда. Установлено существенное различие пространственно-временных масштабов плазменных и газодинамических неоднородностей в тлеющем разряде в потоке газа. 7. Исследована динамика принудительной (вызываемой плазменны</w:t>
      </w:r>
      <w:r w:rsidRPr="001759AD">
        <w:rPr>
          <w:rFonts w:ascii="Helvetica" w:eastAsia="Symbol" w:hAnsi="Helvetica" w:cs="Helvetica"/>
          <w:b/>
          <w:bCs/>
          <w:color w:val="222222"/>
          <w:kern w:val="0"/>
          <w:sz w:val="21"/>
          <w:szCs w:val="21"/>
          <w:lang w:eastAsia="ru-RU"/>
        </w:rPr>
        <w:softHyphen/>
        <w:t xml:space="preserve"> ми возглущениями) контракции тлеющего разряда повышенного давления в потоке газа. Установлено, что вреь1Я развития контракции зави</w:t>
      </w:r>
      <w:r w:rsidRPr="001759AD">
        <w:rPr>
          <w:rFonts w:ascii="Helvetica" w:eastAsia="Symbol" w:hAnsi="Helvetica" w:cs="Helvetica"/>
          <w:b/>
          <w:bCs/>
          <w:color w:val="222222"/>
          <w:kern w:val="0"/>
          <w:sz w:val="21"/>
          <w:szCs w:val="21"/>
          <w:lang w:eastAsia="ru-RU"/>
        </w:rPr>
        <w:softHyphen/>
        <w:t xml:space="preserve"> сит от типа используемых электродов, а также амплитуды и местопо</w:t>
      </w:r>
      <w:r w:rsidRPr="001759AD">
        <w:rPr>
          <w:rFonts w:ascii="Helvetica" w:eastAsia="Symbol" w:hAnsi="Helvetica" w:cs="Helvetica"/>
          <w:b/>
          <w:bCs/>
          <w:color w:val="222222"/>
          <w:kern w:val="0"/>
          <w:sz w:val="21"/>
          <w:szCs w:val="21"/>
          <w:lang w:eastAsia="ru-RU"/>
        </w:rPr>
        <w:softHyphen/>
        <w:t xml:space="preserve"> ложения...</w:t>
      </w:r>
    </w:p>
    <w:p w14:paraId="2D59C15D" w14:textId="77777777" w:rsidR="001759AD" w:rsidRPr="001759AD" w:rsidRDefault="001759AD" w:rsidP="001759AD">
      <w:pPr>
        <w:numPr>
          <w:ilvl w:val="0"/>
          <w:numId w:val="20"/>
        </w:numPr>
        <w:tabs>
          <w:tab w:val="clear" w:pos="720"/>
          <w:tab w:val="left" w:pos="709"/>
        </w:tabs>
        <w:rPr>
          <w:rFonts w:ascii="Helvetica" w:eastAsia="Symbol" w:hAnsi="Helvetica" w:cs="Helvetica"/>
          <w:b/>
          <w:bCs/>
          <w:color w:val="222222"/>
          <w:kern w:val="0"/>
          <w:sz w:val="21"/>
          <w:szCs w:val="21"/>
          <w:lang w:eastAsia="ru-RU"/>
        </w:rPr>
      </w:pPr>
      <w:r w:rsidRPr="001759AD">
        <w:rPr>
          <w:rFonts w:ascii="Helvetica" w:eastAsia="Symbol" w:hAnsi="Helvetica" w:cs="Helvetica"/>
          <w:b/>
          <w:bCs/>
          <w:color w:val="222222"/>
          <w:kern w:val="0"/>
          <w:sz w:val="21"/>
          <w:szCs w:val="21"/>
          <w:lang w:eastAsia="ru-RU"/>
        </w:rPr>
        <w:t>стр. 28</w:t>
      </w:r>
    </w:p>
    <w:p w14:paraId="675BCF8C" w14:textId="77777777" w:rsidR="001759AD" w:rsidRPr="001759AD" w:rsidRDefault="001759AD" w:rsidP="001759AD">
      <w:pPr>
        <w:rPr>
          <w:rFonts w:ascii="Helvetica" w:eastAsia="Symbol" w:hAnsi="Helvetica" w:cs="Helvetica"/>
          <w:b/>
          <w:bCs/>
          <w:color w:val="222222"/>
          <w:kern w:val="0"/>
          <w:sz w:val="21"/>
          <w:szCs w:val="21"/>
          <w:lang w:eastAsia="ru-RU"/>
        </w:rPr>
      </w:pPr>
      <w:r w:rsidRPr="001759AD">
        <w:rPr>
          <w:rFonts w:ascii="Helvetica" w:eastAsia="Symbol" w:hAnsi="Helvetica" w:cs="Helvetica"/>
          <w:b/>
          <w:bCs/>
          <w:color w:val="222222"/>
          <w:kern w:val="0"/>
          <w:sz w:val="21"/>
          <w:szCs w:val="21"/>
          <w:lang w:eastAsia="ru-RU"/>
        </w:rPr>
        <w:t>электродами, несмотря на его низкие энергетические характеристики, имеет важное значение для выяснения влияния потока газа на тлею</w:t>
      </w:r>
      <w:r w:rsidRPr="001759AD">
        <w:rPr>
          <w:rFonts w:ascii="Helvetica" w:eastAsia="Symbol" w:hAnsi="Helvetica" w:cs="Helvetica"/>
          <w:b/>
          <w:bCs/>
          <w:color w:val="222222"/>
          <w:kern w:val="0"/>
          <w:sz w:val="21"/>
          <w:szCs w:val="21"/>
          <w:lang w:eastAsia="ru-RU"/>
        </w:rPr>
        <w:softHyphen/>
        <w:t xml:space="preserve"> щий разряд, так как все характеристики разряда определяются в ос</w:t>
      </w:r>
      <w:r w:rsidRPr="001759AD">
        <w:rPr>
          <w:rFonts w:ascii="Helvetica" w:eastAsia="Symbol" w:hAnsi="Helvetica" w:cs="Helvetica"/>
          <w:b/>
          <w:bCs/>
          <w:color w:val="222222"/>
          <w:kern w:val="0"/>
          <w:sz w:val="21"/>
          <w:szCs w:val="21"/>
          <w:lang w:eastAsia="ru-RU"/>
        </w:rPr>
        <w:softHyphen/>
        <w:t xml:space="preserve"> новном свойствах^ разряда в потоке и не зависят от конструктивных особенностей электродов газоразрядной камеры. Исследовав</w:t>
      </w:r>
    </w:p>
    <w:p w14:paraId="48360D21" w14:textId="77777777" w:rsidR="001759AD" w:rsidRPr="001759AD" w:rsidRDefault="001759AD" w:rsidP="001759AD">
      <w:pPr>
        <w:numPr>
          <w:ilvl w:val="0"/>
          <w:numId w:val="20"/>
        </w:numPr>
        <w:tabs>
          <w:tab w:val="clear" w:pos="720"/>
          <w:tab w:val="left" w:pos="709"/>
        </w:tabs>
        <w:rPr>
          <w:rFonts w:ascii="Helvetica" w:eastAsia="Symbol" w:hAnsi="Helvetica" w:cs="Helvetica"/>
          <w:b/>
          <w:bCs/>
          <w:color w:val="222222"/>
          <w:kern w:val="0"/>
          <w:sz w:val="21"/>
          <w:szCs w:val="21"/>
          <w:lang w:eastAsia="ru-RU"/>
        </w:rPr>
      </w:pPr>
    </w:p>
    <w:p w14:paraId="5CA29649" w14:textId="77777777" w:rsidR="001759AD" w:rsidRPr="001759AD" w:rsidRDefault="001759AD" w:rsidP="001759AD">
      <w:pPr>
        <w:rPr>
          <w:rFonts w:ascii="Helvetica" w:eastAsia="Symbol" w:hAnsi="Helvetica" w:cs="Helvetica"/>
          <w:b/>
          <w:bCs/>
          <w:color w:val="222222"/>
          <w:kern w:val="0"/>
          <w:sz w:val="21"/>
          <w:szCs w:val="21"/>
          <w:lang w:eastAsia="ru-RU"/>
        </w:rPr>
      </w:pPr>
      <w:r w:rsidRPr="001759AD">
        <w:rPr>
          <w:rFonts w:ascii="Helvetica" w:eastAsia="Symbol" w:hAnsi="Helvetica" w:cs="Helvetica"/>
          <w:b/>
          <w:bCs/>
          <w:color w:val="222222"/>
          <w:kern w:val="0"/>
          <w:sz w:val="21"/>
          <w:szCs w:val="21"/>
          <w:lang w:eastAsia="ru-RU"/>
        </w:rPr>
        <w:t>Оглавление диссертациикандидат физико-математических наук Трушкин, Николай Иванович</w:t>
      </w:r>
    </w:p>
    <w:p w14:paraId="646C4C8D" w14:textId="77777777" w:rsidR="001759AD" w:rsidRPr="001759AD" w:rsidRDefault="001759AD" w:rsidP="001759AD">
      <w:pPr>
        <w:rPr>
          <w:rFonts w:ascii="Helvetica" w:eastAsia="Symbol" w:hAnsi="Helvetica" w:cs="Helvetica"/>
          <w:b/>
          <w:bCs/>
          <w:color w:val="222222"/>
          <w:kern w:val="0"/>
          <w:sz w:val="21"/>
          <w:szCs w:val="21"/>
          <w:lang w:eastAsia="ru-RU"/>
        </w:rPr>
      </w:pPr>
      <w:r w:rsidRPr="001759AD">
        <w:rPr>
          <w:rFonts w:ascii="Helvetica" w:eastAsia="Symbol" w:hAnsi="Helvetica" w:cs="Helvetica"/>
          <w:b/>
          <w:bCs/>
          <w:color w:val="222222"/>
          <w:kern w:val="0"/>
          <w:sz w:val="21"/>
          <w:szCs w:val="21"/>
          <w:lang w:eastAsia="ru-RU"/>
        </w:rPr>
        <w:t>ВВЕДЕНИЕ.</w:t>
      </w:r>
    </w:p>
    <w:p w14:paraId="29C1BBDA" w14:textId="77777777" w:rsidR="001759AD" w:rsidRPr="001759AD" w:rsidRDefault="001759AD" w:rsidP="001759AD">
      <w:pPr>
        <w:rPr>
          <w:rFonts w:ascii="Helvetica" w:eastAsia="Symbol" w:hAnsi="Helvetica" w:cs="Helvetica"/>
          <w:b/>
          <w:bCs/>
          <w:color w:val="222222"/>
          <w:kern w:val="0"/>
          <w:sz w:val="21"/>
          <w:szCs w:val="21"/>
          <w:lang w:eastAsia="ru-RU"/>
        </w:rPr>
      </w:pPr>
      <w:r w:rsidRPr="001759AD">
        <w:rPr>
          <w:rFonts w:ascii="Helvetica" w:eastAsia="Symbol" w:hAnsi="Helvetica" w:cs="Helvetica"/>
          <w:b/>
          <w:bCs/>
          <w:color w:val="222222"/>
          <w:kern w:val="0"/>
          <w:sz w:val="21"/>
          <w:szCs w:val="21"/>
          <w:lang w:eastAsia="ru-RU"/>
        </w:rPr>
        <w:t>Глава I. СТРУКТУРА ФАРАДЕЕВА ТЕМНОГО ПРОСТРАНСТВА И ПЛАЗМЕННОГО СТОЛБА НЕОГРАНИЧЕННОГО СТЕНКАМИ</w:t>
      </w:r>
    </w:p>
    <w:p w14:paraId="085072FD" w14:textId="77777777" w:rsidR="001759AD" w:rsidRPr="001759AD" w:rsidRDefault="001759AD" w:rsidP="001759AD">
      <w:pPr>
        <w:rPr>
          <w:rFonts w:ascii="Helvetica" w:eastAsia="Symbol" w:hAnsi="Helvetica" w:cs="Helvetica"/>
          <w:b/>
          <w:bCs/>
          <w:color w:val="222222"/>
          <w:kern w:val="0"/>
          <w:sz w:val="21"/>
          <w:szCs w:val="21"/>
          <w:lang w:eastAsia="ru-RU"/>
        </w:rPr>
      </w:pPr>
      <w:r w:rsidRPr="001759AD">
        <w:rPr>
          <w:rFonts w:ascii="Helvetica" w:eastAsia="Symbol" w:hAnsi="Helvetica" w:cs="Helvetica"/>
          <w:b/>
          <w:bCs/>
          <w:color w:val="222222"/>
          <w:kern w:val="0"/>
          <w:sz w:val="21"/>
          <w:szCs w:val="21"/>
          <w:lang w:eastAsia="ru-RU"/>
        </w:rPr>
        <w:t>ТЛШЦЕГО РАЗВОДА В АЗОТЕ И ВОЗДУХЕ.</w:t>
      </w:r>
    </w:p>
    <w:p w14:paraId="115810C1" w14:textId="77777777" w:rsidR="001759AD" w:rsidRPr="001759AD" w:rsidRDefault="001759AD" w:rsidP="001759AD">
      <w:pPr>
        <w:rPr>
          <w:rFonts w:ascii="Helvetica" w:eastAsia="Symbol" w:hAnsi="Helvetica" w:cs="Helvetica"/>
          <w:b/>
          <w:bCs/>
          <w:color w:val="222222"/>
          <w:kern w:val="0"/>
          <w:sz w:val="21"/>
          <w:szCs w:val="21"/>
          <w:lang w:eastAsia="ru-RU"/>
        </w:rPr>
      </w:pPr>
      <w:r w:rsidRPr="001759AD">
        <w:rPr>
          <w:rFonts w:ascii="Helvetica" w:eastAsia="Symbol" w:hAnsi="Helvetica" w:cs="Helvetica"/>
          <w:b/>
          <w:bCs/>
          <w:color w:val="222222"/>
          <w:kern w:val="0"/>
          <w:sz w:val="21"/>
          <w:szCs w:val="21"/>
          <w:lang w:eastAsia="ru-RU"/>
        </w:rPr>
        <w:t>§ I. Введение.</w:t>
      </w:r>
    </w:p>
    <w:p w14:paraId="7A878278" w14:textId="77777777" w:rsidR="001759AD" w:rsidRPr="001759AD" w:rsidRDefault="001759AD" w:rsidP="001759AD">
      <w:pPr>
        <w:rPr>
          <w:rFonts w:ascii="Helvetica" w:eastAsia="Symbol" w:hAnsi="Helvetica" w:cs="Helvetica"/>
          <w:b/>
          <w:bCs/>
          <w:color w:val="222222"/>
          <w:kern w:val="0"/>
          <w:sz w:val="21"/>
          <w:szCs w:val="21"/>
          <w:lang w:eastAsia="ru-RU"/>
        </w:rPr>
      </w:pPr>
      <w:r w:rsidRPr="001759AD">
        <w:rPr>
          <w:rFonts w:ascii="Helvetica" w:eastAsia="Symbol" w:hAnsi="Helvetica" w:cs="Helvetica"/>
          <w:b/>
          <w:bCs/>
          <w:color w:val="222222"/>
          <w:kern w:val="0"/>
          <w:sz w:val="21"/>
          <w:szCs w:val="21"/>
          <w:lang w:eastAsia="ru-RU"/>
        </w:rPr>
        <w:t>§ 2. Описание экспериментальной установки</w:t>
      </w:r>
    </w:p>
    <w:p w14:paraId="3BA524F0" w14:textId="77777777" w:rsidR="001759AD" w:rsidRPr="001759AD" w:rsidRDefault="001759AD" w:rsidP="001759AD">
      <w:pPr>
        <w:rPr>
          <w:rFonts w:ascii="Helvetica" w:eastAsia="Symbol" w:hAnsi="Helvetica" w:cs="Helvetica"/>
          <w:b/>
          <w:bCs/>
          <w:color w:val="222222"/>
          <w:kern w:val="0"/>
          <w:sz w:val="21"/>
          <w:szCs w:val="21"/>
          <w:lang w:eastAsia="ru-RU"/>
        </w:rPr>
      </w:pPr>
      <w:r w:rsidRPr="001759AD">
        <w:rPr>
          <w:rFonts w:ascii="Helvetica" w:eastAsia="Symbol" w:hAnsi="Helvetica" w:cs="Helvetica"/>
          <w:b/>
          <w:bCs/>
          <w:color w:val="222222"/>
          <w:kern w:val="0"/>
          <w:sz w:val="21"/>
          <w:szCs w:val="21"/>
          <w:lang w:eastAsia="ru-RU"/>
        </w:rPr>
        <w:t>§ 3. Исследования фарадеева темного пространства тлещего разряда в азоте с несекционированными электродами.</w:t>
      </w:r>
    </w:p>
    <w:p w14:paraId="4986E207" w14:textId="77777777" w:rsidR="001759AD" w:rsidRPr="001759AD" w:rsidRDefault="001759AD" w:rsidP="001759AD">
      <w:pPr>
        <w:rPr>
          <w:rFonts w:ascii="Helvetica" w:eastAsia="Symbol" w:hAnsi="Helvetica" w:cs="Helvetica"/>
          <w:b/>
          <w:bCs/>
          <w:color w:val="222222"/>
          <w:kern w:val="0"/>
          <w:sz w:val="21"/>
          <w:szCs w:val="21"/>
          <w:lang w:eastAsia="ru-RU"/>
        </w:rPr>
      </w:pPr>
      <w:r w:rsidRPr="001759AD">
        <w:rPr>
          <w:rFonts w:ascii="Helvetica" w:eastAsia="Symbol" w:hAnsi="Helvetica" w:cs="Helvetica"/>
          <w:b/>
          <w:bCs/>
          <w:color w:val="222222"/>
          <w:kern w:val="0"/>
          <w:sz w:val="21"/>
          <w:szCs w:val="21"/>
          <w:lang w:eastAsia="ru-RU"/>
        </w:rPr>
        <w:t>§ 4. Зондовые измерения в фарадеевом темном пространстве и плазменном столбе продольного тлеющего разряда с секционированными электродами. а) эксперименты в азоте б) эксперименты в воздухе •••••••••.</w:t>
      </w:r>
    </w:p>
    <w:p w14:paraId="3869883D" w14:textId="60BA7A88" w:rsidR="00F11235" w:rsidRPr="001759AD" w:rsidRDefault="00F11235" w:rsidP="001759AD"/>
    <w:sectPr w:rsidR="00F11235" w:rsidRPr="001759AD"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72083" w14:textId="77777777" w:rsidR="00AC5403" w:rsidRDefault="00AC5403">
      <w:pPr>
        <w:spacing w:after="0" w:line="240" w:lineRule="auto"/>
      </w:pPr>
      <w:r>
        <w:separator/>
      </w:r>
    </w:p>
  </w:endnote>
  <w:endnote w:type="continuationSeparator" w:id="0">
    <w:p w14:paraId="6226F66D" w14:textId="77777777" w:rsidR="00AC5403" w:rsidRDefault="00AC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E25ED" w14:textId="77777777" w:rsidR="00AC5403" w:rsidRDefault="00AC5403"/>
    <w:p w14:paraId="0821B7A3" w14:textId="77777777" w:rsidR="00AC5403" w:rsidRDefault="00AC5403"/>
    <w:p w14:paraId="108EA716" w14:textId="77777777" w:rsidR="00AC5403" w:rsidRDefault="00AC5403"/>
    <w:p w14:paraId="4BACAA4F" w14:textId="77777777" w:rsidR="00AC5403" w:rsidRDefault="00AC5403"/>
    <w:p w14:paraId="3A0E738D" w14:textId="77777777" w:rsidR="00AC5403" w:rsidRDefault="00AC5403"/>
    <w:p w14:paraId="5773B818" w14:textId="77777777" w:rsidR="00AC5403" w:rsidRDefault="00AC5403"/>
    <w:p w14:paraId="0D6A62B0" w14:textId="77777777" w:rsidR="00AC5403" w:rsidRDefault="00AC540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EA5A32" wp14:editId="7F9332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C85E7" w14:textId="77777777" w:rsidR="00AC5403" w:rsidRDefault="00AC54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EA5A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FC85E7" w14:textId="77777777" w:rsidR="00AC5403" w:rsidRDefault="00AC54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58B7FA" w14:textId="77777777" w:rsidR="00AC5403" w:rsidRDefault="00AC5403"/>
    <w:p w14:paraId="7796DAF1" w14:textId="77777777" w:rsidR="00AC5403" w:rsidRDefault="00AC5403"/>
    <w:p w14:paraId="715A49AE" w14:textId="77777777" w:rsidR="00AC5403" w:rsidRDefault="00AC540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0F53C2" wp14:editId="600D092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C63AF" w14:textId="77777777" w:rsidR="00AC5403" w:rsidRDefault="00AC5403"/>
                          <w:p w14:paraId="4E091F18" w14:textId="77777777" w:rsidR="00AC5403" w:rsidRDefault="00AC54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0F53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7C63AF" w14:textId="77777777" w:rsidR="00AC5403" w:rsidRDefault="00AC5403"/>
                    <w:p w14:paraId="4E091F18" w14:textId="77777777" w:rsidR="00AC5403" w:rsidRDefault="00AC54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C99B69" w14:textId="77777777" w:rsidR="00AC5403" w:rsidRDefault="00AC5403"/>
    <w:p w14:paraId="645BE714" w14:textId="77777777" w:rsidR="00AC5403" w:rsidRDefault="00AC5403">
      <w:pPr>
        <w:rPr>
          <w:sz w:val="2"/>
          <w:szCs w:val="2"/>
        </w:rPr>
      </w:pPr>
    </w:p>
    <w:p w14:paraId="34BCE599" w14:textId="77777777" w:rsidR="00AC5403" w:rsidRDefault="00AC5403"/>
    <w:p w14:paraId="4DC0F7AC" w14:textId="77777777" w:rsidR="00AC5403" w:rsidRDefault="00AC5403">
      <w:pPr>
        <w:spacing w:after="0" w:line="240" w:lineRule="auto"/>
      </w:pPr>
    </w:p>
  </w:footnote>
  <w:footnote w:type="continuationSeparator" w:id="0">
    <w:p w14:paraId="50624357" w14:textId="77777777" w:rsidR="00AC5403" w:rsidRDefault="00AC5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5"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6"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9"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2"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3"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7"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9"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1"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7"/>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89"/>
  </w:num>
  <w:num w:numId="17">
    <w:abstractNumId w:val="79"/>
  </w:num>
  <w:num w:numId="18">
    <w:abstractNumId w:val="73"/>
  </w:num>
  <w:num w:numId="19">
    <w:abstractNumId w:val="91"/>
  </w:num>
  <w:num w:numId="20">
    <w:abstractNumId w:val="8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0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170073</TotalTime>
  <Pages>1</Pages>
  <Words>292</Words>
  <Characters>1667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5431</cp:revision>
  <cp:lastPrinted>2009-02-06T05:36:00Z</cp:lastPrinted>
  <dcterms:created xsi:type="dcterms:W3CDTF">2024-01-07T13:43:00Z</dcterms:created>
  <dcterms:modified xsi:type="dcterms:W3CDTF">2025-09-26T20:07:00Z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