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E5057" w14:textId="77777777" w:rsidR="00B129C9" w:rsidRDefault="00B129C9" w:rsidP="00B129C9">
      <w:pPr>
        <w:pStyle w:val="afffffffffffffffffffffffffff5"/>
        <w:rPr>
          <w:rFonts w:ascii="Verdana" w:hAnsi="Verdana"/>
          <w:color w:val="000000"/>
          <w:sz w:val="21"/>
          <w:szCs w:val="21"/>
        </w:rPr>
      </w:pPr>
      <w:r>
        <w:rPr>
          <w:rFonts w:ascii="Helvetica" w:hAnsi="Helvetica" w:cs="Helvetica"/>
          <w:b/>
          <w:bCs w:val="0"/>
          <w:color w:val="222222"/>
          <w:sz w:val="21"/>
          <w:szCs w:val="21"/>
        </w:rPr>
        <w:t>Ронжина, Мария Игоревна.</w:t>
      </w:r>
    </w:p>
    <w:p w14:paraId="13DCE117" w14:textId="77777777" w:rsidR="00B129C9" w:rsidRDefault="00B129C9" w:rsidP="00B129C9">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Геометрическая структура синтеза оптимальных траекторий для линеаризации многомерных задач в окрестности неустойчивого положения </w:t>
      </w:r>
      <w:proofErr w:type="gramStart"/>
      <w:r>
        <w:rPr>
          <w:rFonts w:ascii="Helvetica" w:hAnsi="Helvetica" w:cs="Helvetica"/>
          <w:caps/>
          <w:color w:val="222222"/>
          <w:sz w:val="21"/>
          <w:szCs w:val="21"/>
        </w:rPr>
        <w:t>равновесия :</w:t>
      </w:r>
      <w:proofErr w:type="gramEnd"/>
      <w:r>
        <w:rPr>
          <w:rFonts w:ascii="Helvetica" w:hAnsi="Helvetica" w:cs="Helvetica"/>
          <w:caps/>
          <w:color w:val="222222"/>
          <w:sz w:val="21"/>
          <w:szCs w:val="21"/>
        </w:rPr>
        <w:t xml:space="preserve"> диссертация ... кандидата физико-математических наук : 01.01.02 / Ронжина Мария Игоревна; [Место защиты: Моск. гос. ун-т им. М.В. Ломоносова]. - Москва, 2018. - 76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1BB3EDC6" w14:textId="77777777" w:rsidR="00B129C9" w:rsidRDefault="00B129C9" w:rsidP="00B129C9">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наук Ронжина Мария Игоревна</w:t>
      </w:r>
    </w:p>
    <w:p w14:paraId="60B5842B" w14:textId="77777777" w:rsidR="00B129C9" w:rsidRDefault="00B129C9" w:rsidP="00B129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Оглавление</w:t>
      </w:r>
    </w:p>
    <w:p w14:paraId="2E9C4B26" w14:textId="77777777" w:rsidR="00B129C9" w:rsidRDefault="00B129C9" w:rsidP="00B129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CFBCF5D" w14:textId="77777777" w:rsidR="00B129C9" w:rsidRDefault="00B129C9" w:rsidP="00B129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Задачи с одномерным управлением</w:t>
      </w:r>
    </w:p>
    <w:p w14:paraId="234F0578" w14:textId="77777777" w:rsidR="00B129C9" w:rsidRDefault="00B129C9" w:rsidP="00B129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Задача оптимального управления. Существование и единственность решения</w:t>
      </w:r>
    </w:p>
    <w:p w14:paraId="2991888A" w14:textId="77777777" w:rsidR="00B129C9" w:rsidRDefault="00B129C9" w:rsidP="00B129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Необходимые условия оптимальности</w:t>
      </w:r>
    </w:p>
    <w:p w14:paraId="4F2FD599" w14:textId="77777777" w:rsidR="00B129C9" w:rsidRDefault="00B129C9" w:rsidP="00B129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Особые режимы. Выход экстремалей на особую поверхность</w:t>
      </w:r>
    </w:p>
    <w:p w14:paraId="792222A6" w14:textId="77777777" w:rsidR="00B129C9" w:rsidRDefault="00B129C9" w:rsidP="00B129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Движение по особой поверхности</w:t>
      </w:r>
    </w:p>
    <w:p w14:paraId="2D9832DE" w14:textId="77777777" w:rsidR="00B129C9" w:rsidRDefault="00B129C9" w:rsidP="00B129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Глобальная оптимальность решений</w:t>
      </w:r>
    </w:p>
    <w:p w14:paraId="42E42C2A" w14:textId="77777777" w:rsidR="00B129C9" w:rsidRDefault="00B129C9" w:rsidP="00B129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 Управление перевернутым многозвенным маятником</w:t>
      </w:r>
    </w:p>
    <w:p w14:paraId="467F25F8" w14:textId="77777777" w:rsidR="00B129C9" w:rsidRDefault="00B129C9" w:rsidP="00B129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1.7 Переход к линеаризованной модели</w:t>
      </w:r>
    </w:p>
    <w:p w14:paraId="16E0655A" w14:textId="77777777" w:rsidR="00B129C9" w:rsidRDefault="00B129C9" w:rsidP="00B129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Задачи с двумерным управлением</w:t>
      </w:r>
    </w:p>
    <w:p w14:paraId="399CE166" w14:textId="77777777" w:rsidR="00B129C9" w:rsidRDefault="00B129C9" w:rsidP="00B129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Задача оптимального управления</w:t>
      </w:r>
    </w:p>
    <w:p w14:paraId="527FC644" w14:textId="77777777" w:rsidR="00B129C9" w:rsidRDefault="00B129C9" w:rsidP="00B129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2.2 Существование </w:t>
      </w:r>
      <w:proofErr w:type="spellStart"/>
      <w:r>
        <w:rPr>
          <w:rFonts w:ascii="Arial" w:hAnsi="Arial" w:cs="Arial"/>
          <w:color w:val="333333"/>
          <w:sz w:val="21"/>
          <w:szCs w:val="21"/>
        </w:rPr>
        <w:t>четтеринг</w:t>
      </w:r>
      <w:proofErr w:type="spellEnd"/>
      <w:r>
        <w:rPr>
          <w:rFonts w:ascii="Arial" w:hAnsi="Arial" w:cs="Arial"/>
          <w:color w:val="333333"/>
          <w:sz w:val="21"/>
          <w:szCs w:val="21"/>
        </w:rPr>
        <w:t xml:space="preserve"> траекторий</w:t>
      </w:r>
    </w:p>
    <w:p w14:paraId="0AE61219" w14:textId="77777777" w:rsidR="00B129C9" w:rsidRDefault="00B129C9" w:rsidP="00B129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Модельная задача</w:t>
      </w:r>
    </w:p>
    <w:p w14:paraId="3750F212" w14:textId="77777777" w:rsidR="00B129C9" w:rsidRDefault="00B129C9" w:rsidP="00B129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Разрешение особенности в нуле</w:t>
      </w:r>
    </w:p>
    <w:p w14:paraId="37635DBA" w14:textId="77777777" w:rsidR="00B129C9" w:rsidRDefault="00B129C9" w:rsidP="00B129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Математическая модель перевернутого сферического маятника на подвижном основании</w:t>
      </w:r>
    </w:p>
    <w:p w14:paraId="7A0F8375" w14:textId="77777777" w:rsidR="00B129C9" w:rsidRDefault="00B129C9" w:rsidP="00B129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40330602" w14:textId="77777777" w:rsidR="00B129C9" w:rsidRDefault="00B129C9" w:rsidP="00B129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Литература</w:t>
      </w:r>
    </w:p>
    <w:p w14:paraId="4FDAD129" w14:textId="48FF9B77" w:rsidR="00BD642D" w:rsidRPr="00B129C9" w:rsidRDefault="00BD642D" w:rsidP="00B129C9"/>
    <w:sectPr w:rsidR="00BD642D" w:rsidRPr="00B129C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9406E" w14:textId="77777777" w:rsidR="00D93A1A" w:rsidRDefault="00D93A1A">
      <w:pPr>
        <w:spacing w:after="0" w:line="240" w:lineRule="auto"/>
      </w:pPr>
      <w:r>
        <w:separator/>
      </w:r>
    </w:p>
  </w:endnote>
  <w:endnote w:type="continuationSeparator" w:id="0">
    <w:p w14:paraId="04A5DE25" w14:textId="77777777" w:rsidR="00D93A1A" w:rsidRDefault="00D93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DBD9A" w14:textId="77777777" w:rsidR="00D93A1A" w:rsidRDefault="00D93A1A"/>
    <w:p w14:paraId="493F8327" w14:textId="77777777" w:rsidR="00D93A1A" w:rsidRDefault="00D93A1A"/>
    <w:p w14:paraId="24975094" w14:textId="77777777" w:rsidR="00D93A1A" w:rsidRDefault="00D93A1A"/>
    <w:p w14:paraId="5BFAF656" w14:textId="77777777" w:rsidR="00D93A1A" w:rsidRDefault="00D93A1A"/>
    <w:p w14:paraId="45C92067" w14:textId="77777777" w:rsidR="00D93A1A" w:rsidRDefault="00D93A1A"/>
    <w:p w14:paraId="4FECDD1E" w14:textId="77777777" w:rsidR="00D93A1A" w:rsidRDefault="00D93A1A"/>
    <w:p w14:paraId="4CEBAF99" w14:textId="77777777" w:rsidR="00D93A1A" w:rsidRDefault="00D93A1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78A04E2" wp14:editId="64EA49E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2563E" w14:textId="77777777" w:rsidR="00D93A1A" w:rsidRDefault="00D93A1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8A04E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142563E" w14:textId="77777777" w:rsidR="00D93A1A" w:rsidRDefault="00D93A1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8BC6969" w14:textId="77777777" w:rsidR="00D93A1A" w:rsidRDefault="00D93A1A"/>
    <w:p w14:paraId="3F24990B" w14:textId="77777777" w:rsidR="00D93A1A" w:rsidRDefault="00D93A1A"/>
    <w:p w14:paraId="7A1001CD" w14:textId="77777777" w:rsidR="00D93A1A" w:rsidRDefault="00D93A1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B225A7F" wp14:editId="3FF66E5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8A988F" w14:textId="77777777" w:rsidR="00D93A1A" w:rsidRDefault="00D93A1A"/>
                          <w:p w14:paraId="250B5F7F" w14:textId="77777777" w:rsidR="00D93A1A" w:rsidRDefault="00D93A1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B225A7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98A988F" w14:textId="77777777" w:rsidR="00D93A1A" w:rsidRDefault="00D93A1A"/>
                    <w:p w14:paraId="250B5F7F" w14:textId="77777777" w:rsidR="00D93A1A" w:rsidRDefault="00D93A1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3220843" w14:textId="77777777" w:rsidR="00D93A1A" w:rsidRDefault="00D93A1A"/>
    <w:p w14:paraId="5BA3D6AB" w14:textId="77777777" w:rsidR="00D93A1A" w:rsidRDefault="00D93A1A">
      <w:pPr>
        <w:rPr>
          <w:sz w:val="2"/>
          <w:szCs w:val="2"/>
        </w:rPr>
      </w:pPr>
    </w:p>
    <w:p w14:paraId="376F4047" w14:textId="77777777" w:rsidR="00D93A1A" w:rsidRDefault="00D93A1A"/>
    <w:p w14:paraId="4201BBAF" w14:textId="77777777" w:rsidR="00D93A1A" w:rsidRDefault="00D93A1A">
      <w:pPr>
        <w:spacing w:after="0" w:line="240" w:lineRule="auto"/>
      </w:pPr>
    </w:p>
  </w:footnote>
  <w:footnote w:type="continuationSeparator" w:id="0">
    <w:p w14:paraId="2520A90D" w14:textId="77777777" w:rsidR="00D93A1A" w:rsidRDefault="00D93A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90"/>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1A"/>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93852</TotalTime>
  <Pages>2</Pages>
  <Words>157</Words>
  <Characters>898</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1053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265</cp:revision>
  <cp:lastPrinted>2009-02-06T05:36:00Z</cp:lastPrinted>
  <dcterms:created xsi:type="dcterms:W3CDTF">2024-01-07T13:43:00Z</dcterms:created>
  <dcterms:modified xsi:type="dcterms:W3CDTF">2025-05-14T19:27:00Z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