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3B21E" w14:textId="0D81ED33" w:rsidR="00F47E6B" w:rsidRDefault="00996185" w:rsidP="00996185">
      <w:pPr>
        <w:rPr>
          <w:lang w:val="en-US"/>
        </w:rPr>
      </w:pPr>
      <w:r w:rsidRPr="00996185">
        <w:rPr>
          <w:rFonts w:hint="eastAsia"/>
          <w:lang w:val="ru-RU"/>
        </w:rPr>
        <w:t>Научное</w:t>
      </w:r>
      <w:r w:rsidRPr="00996185">
        <w:rPr>
          <w:lang w:val="ru-RU"/>
        </w:rPr>
        <w:t xml:space="preserve"> </w:t>
      </w:r>
      <w:r w:rsidRPr="00996185">
        <w:rPr>
          <w:rFonts w:hint="eastAsia"/>
          <w:lang w:val="ru-RU"/>
        </w:rPr>
        <w:t>обоснование</w:t>
      </w:r>
      <w:r w:rsidRPr="00996185">
        <w:rPr>
          <w:lang w:val="ru-RU"/>
        </w:rPr>
        <w:t xml:space="preserve"> </w:t>
      </w:r>
      <w:r w:rsidRPr="00996185">
        <w:rPr>
          <w:rFonts w:hint="eastAsia"/>
          <w:lang w:val="ru-RU"/>
        </w:rPr>
        <w:t>организационных</w:t>
      </w:r>
      <w:r w:rsidRPr="00996185">
        <w:rPr>
          <w:lang w:val="ru-RU"/>
        </w:rPr>
        <w:t xml:space="preserve"> </w:t>
      </w:r>
      <w:r w:rsidRPr="00996185">
        <w:rPr>
          <w:rFonts w:hint="eastAsia"/>
          <w:lang w:val="ru-RU"/>
        </w:rPr>
        <w:t>мероприятий</w:t>
      </w:r>
      <w:r w:rsidRPr="00996185">
        <w:rPr>
          <w:lang w:val="ru-RU"/>
        </w:rPr>
        <w:t xml:space="preserve"> </w:t>
      </w:r>
      <w:r w:rsidRPr="00996185">
        <w:rPr>
          <w:rFonts w:hint="eastAsia"/>
          <w:lang w:val="ru-RU"/>
        </w:rPr>
        <w:t>по</w:t>
      </w:r>
      <w:r w:rsidRPr="00996185">
        <w:rPr>
          <w:lang w:val="ru-RU"/>
        </w:rPr>
        <w:t xml:space="preserve"> </w:t>
      </w:r>
      <w:r w:rsidRPr="00996185">
        <w:rPr>
          <w:rFonts w:hint="eastAsia"/>
          <w:lang w:val="ru-RU"/>
        </w:rPr>
        <w:t>профилактике</w:t>
      </w:r>
      <w:r w:rsidRPr="00996185">
        <w:rPr>
          <w:lang w:val="ru-RU"/>
        </w:rPr>
        <w:t xml:space="preserve"> </w:t>
      </w:r>
      <w:r w:rsidRPr="00996185">
        <w:rPr>
          <w:rFonts w:hint="eastAsia"/>
          <w:lang w:val="ru-RU"/>
        </w:rPr>
        <w:t>и</w:t>
      </w:r>
      <w:r w:rsidRPr="00996185">
        <w:rPr>
          <w:lang w:val="ru-RU"/>
        </w:rPr>
        <w:t xml:space="preserve"> </w:t>
      </w:r>
      <w:r w:rsidRPr="00996185">
        <w:rPr>
          <w:rFonts w:hint="eastAsia"/>
          <w:lang w:val="ru-RU"/>
        </w:rPr>
        <w:t>лечению</w:t>
      </w:r>
      <w:r w:rsidRPr="00996185">
        <w:rPr>
          <w:lang w:val="ru-RU"/>
        </w:rPr>
        <w:t xml:space="preserve"> </w:t>
      </w:r>
      <w:r w:rsidRPr="00996185">
        <w:rPr>
          <w:rFonts w:hint="eastAsia"/>
          <w:lang w:val="ru-RU"/>
        </w:rPr>
        <w:t>компьютерного</w:t>
      </w:r>
      <w:r w:rsidRPr="00996185">
        <w:rPr>
          <w:lang w:val="ru-RU"/>
        </w:rPr>
        <w:t xml:space="preserve"> </w:t>
      </w:r>
      <w:r w:rsidRPr="00996185">
        <w:rPr>
          <w:rFonts w:hint="eastAsia"/>
          <w:lang w:val="ru-RU"/>
        </w:rPr>
        <w:t>зрительного</w:t>
      </w:r>
      <w:r w:rsidRPr="00996185">
        <w:rPr>
          <w:lang w:val="ru-RU"/>
        </w:rPr>
        <w:t xml:space="preserve"> </w:t>
      </w:r>
      <w:r w:rsidRPr="00996185">
        <w:rPr>
          <w:rFonts w:hint="eastAsia"/>
          <w:lang w:val="ru-RU"/>
        </w:rPr>
        <w:t>синдрома</w:t>
      </w:r>
      <w:r w:rsidRPr="00996185">
        <w:rPr>
          <w:lang w:val="ru-RU"/>
        </w:rPr>
        <w:t xml:space="preserve"> </w:t>
      </w:r>
      <w:r w:rsidRPr="00996185">
        <w:rPr>
          <w:rFonts w:hint="eastAsia"/>
          <w:lang w:val="ru-RU"/>
        </w:rPr>
        <w:t>у</w:t>
      </w:r>
      <w:r w:rsidRPr="00996185">
        <w:rPr>
          <w:lang w:val="ru-RU"/>
        </w:rPr>
        <w:t xml:space="preserve"> </w:t>
      </w:r>
      <w:r w:rsidRPr="00996185">
        <w:rPr>
          <w:rFonts w:hint="eastAsia"/>
          <w:lang w:val="ru-RU"/>
        </w:rPr>
        <w:t>рабочих</w:t>
      </w:r>
      <w:r w:rsidRPr="00996185">
        <w:rPr>
          <w:lang w:val="ru-RU"/>
        </w:rPr>
        <w:t xml:space="preserve"> </w:t>
      </w:r>
      <w:r w:rsidRPr="00996185">
        <w:rPr>
          <w:rFonts w:hint="eastAsia"/>
          <w:lang w:val="ru-RU"/>
        </w:rPr>
        <w:t>и</w:t>
      </w:r>
      <w:r w:rsidRPr="00996185">
        <w:rPr>
          <w:lang w:val="ru-RU"/>
        </w:rPr>
        <w:t xml:space="preserve"> </w:t>
      </w:r>
      <w:r w:rsidRPr="00996185">
        <w:rPr>
          <w:rFonts w:hint="eastAsia"/>
          <w:lang w:val="ru-RU"/>
        </w:rPr>
        <w:t>служащих</w:t>
      </w:r>
      <w:r w:rsidRPr="00996185">
        <w:rPr>
          <w:lang w:val="ru-RU"/>
        </w:rPr>
        <w:t xml:space="preserve"> </w:t>
      </w:r>
      <w:r w:rsidRPr="00996185">
        <w:rPr>
          <w:rFonts w:hint="eastAsia"/>
          <w:lang w:val="ru-RU"/>
        </w:rPr>
        <w:t>крупного</w:t>
      </w:r>
      <w:r w:rsidRPr="00996185">
        <w:rPr>
          <w:lang w:val="ru-RU"/>
        </w:rPr>
        <w:t xml:space="preserve"> </w:t>
      </w:r>
      <w:r w:rsidRPr="00996185">
        <w:rPr>
          <w:rFonts w:hint="eastAsia"/>
          <w:lang w:val="ru-RU"/>
        </w:rPr>
        <w:t>промышленного</w:t>
      </w:r>
      <w:r w:rsidRPr="00996185">
        <w:rPr>
          <w:lang w:val="ru-RU"/>
        </w:rPr>
        <w:t xml:space="preserve"> </w:t>
      </w:r>
      <w:r w:rsidRPr="00996185">
        <w:rPr>
          <w:rFonts w:hint="eastAsia"/>
          <w:lang w:val="ru-RU"/>
        </w:rPr>
        <w:t>предприятия</w:t>
      </w:r>
      <w:r>
        <w:rPr>
          <w:lang w:val="en-US"/>
        </w:rPr>
        <w:t xml:space="preserve"> </w:t>
      </w:r>
      <w:r w:rsidRPr="00996185">
        <w:rPr>
          <w:rFonts w:hint="eastAsia"/>
          <w:lang w:val="en-US"/>
        </w:rPr>
        <w:t>Мыкольникова</w:t>
      </w:r>
      <w:r w:rsidRPr="00996185">
        <w:rPr>
          <w:lang w:val="en-US"/>
        </w:rPr>
        <w:t xml:space="preserve">, </w:t>
      </w:r>
      <w:r w:rsidRPr="00996185">
        <w:rPr>
          <w:rFonts w:hint="eastAsia"/>
          <w:lang w:val="en-US"/>
        </w:rPr>
        <w:t>Елена</w:t>
      </w:r>
      <w:r w:rsidRPr="00996185">
        <w:rPr>
          <w:lang w:val="en-US"/>
        </w:rPr>
        <w:t xml:space="preserve"> </w:t>
      </w:r>
      <w:r w:rsidRPr="00996185">
        <w:rPr>
          <w:rFonts w:hint="eastAsia"/>
          <w:lang w:val="en-US"/>
        </w:rPr>
        <w:t>Сергеевна</w:t>
      </w:r>
    </w:p>
    <w:p w14:paraId="713CE3A3" w14:textId="77777777" w:rsidR="00996185" w:rsidRPr="00996185" w:rsidRDefault="00996185" w:rsidP="00996185">
      <w:pPr>
        <w:rPr>
          <w:lang w:val="ru-RU"/>
        </w:rPr>
      </w:pPr>
      <w:r w:rsidRPr="00996185">
        <w:rPr>
          <w:rFonts w:hint="eastAsia"/>
          <w:lang w:val="ru-RU"/>
        </w:rPr>
        <w:t>ОГЛАВЛЕНИЕ</w:t>
      </w:r>
      <w:r w:rsidRPr="00996185">
        <w:rPr>
          <w:lang w:val="ru-RU"/>
        </w:rPr>
        <w:t xml:space="preserve"> </w:t>
      </w:r>
      <w:r w:rsidRPr="00996185">
        <w:rPr>
          <w:rFonts w:hint="eastAsia"/>
          <w:lang w:val="ru-RU"/>
        </w:rPr>
        <w:t>ДИССЕРТАЦИИ</w:t>
      </w:r>
    </w:p>
    <w:p w14:paraId="47F5C6BF" w14:textId="77777777" w:rsidR="00996185" w:rsidRPr="00996185" w:rsidRDefault="00996185" w:rsidP="00996185">
      <w:pPr>
        <w:rPr>
          <w:lang w:val="ru-RU"/>
        </w:rPr>
      </w:pPr>
      <w:r w:rsidRPr="00996185">
        <w:rPr>
          <w:rFonts w:hint="eastAsia"/>
          <w:lang w:val="ru-RU"/>
        </w:rPr>
        <w:t>кандидат</w:t>
      </w:r>
      <w:r w:rsidRPr="00996185">
        <w:rPr>
          <w:lang w:val="ru-RU"/>
        </w:rPr>
        <w:t xml:space="preserve"> </w:t>
      </w:r>
      <w:r w:rsidRPr="00996185">
        <w:rPr>
          <w:rFonts w:hint="eastAsia"/>
          <w:lang w:val="ru-RU"/>
        </w:rPr>
        <w:t>медицинских</w:t>
      </w:r>
      <w:r w:rsidRPr="00996185">
        <w:rPr>
          <w:lang w:val="ru-RU"/>
        </w:rPr>
        <w:t xml:space="preserve"> </w:t>
      </w:r>
      <w:r w:rsidRPr="00996185">
        <w:rPr>
          <w:rFonts w:hint="eastAsia"/>
          <w:lang w:val="ru-RU"/>
        </w:rPr>
        <w:t>наук</w:t>
      </w:r>
      <w:r w:rsidRPr="00996185">
        <w:rPr>
          <w:lang w:val="ru-RU"/>
        </w:rPr>
        <w:t xml:space="preserve"> </w:t>
      </w:r>
      <w:r w:rsidRPr="00996185">
        <w:rPr>
          <w:rFonts w:hint="eastAsia"/>
          <w:lang w:val="ru-RU"/>
        </w:rPr>
        <w:t>Мыкольникова</w:t>
      </w:r>
      <w:r w:rsidRPr="00996185">
        <w:rPr>
          <w:lang w:val="ru-RU"/>
        </w:rPr>
        <w:t xml:space="preserve">, </w:t>
      </w:r>
      <w:r w:rsidRPr="00996185">
        <w:rPr>
          <w:rFonts w:hint="eastAsia"/>
          <w:lang w:val="ru-RU"/>
        </w:rPr>
        <w:t>Елена</w:t>
      </w:r>
      <w:r w:rsidRPr="00996185">
        <w:rPr>
          <w:lang w:val="ru-RU"/>
        </w:rPr>
        <w:t xml:space="preserve"> </w:t>
      </w:r>
      <w:r w:rsidRPr="00996185">
        <w:rPr>
          <w:rFonts w:hint="eastAsia"/>
          <w:lang w:val="ru-RU"/>
        </w:rPr>
        <w:t>Сергеевна</w:t>
      </w:r>
    </w:p>
    <w:p w14:paraId="3AD661D5" w14:textId="77777777" w:rsidR="00996185" w:rsidRPr="00996185" w:rsidRDefault="00996185" w:rsidP="00996185">
      <w:pPr>
        <w:rPr>
          <w:lang w:val="ru-RU"/>
        </w:rPr>
      </w:pPr>
      <w:r w:rsidRPr="00996185">
        <w:rPr>
          <w:rFonts w:hint="eastAsia"/>
          <w:lang w:val="ru-RU"/>
        </w:rPr>
        <w:t>СОДЕРЖАНИЕ</w:t>
      </w:r>
    </w:p>
    <w:p w14:paraId="4D73F70E" w14:textId="77777777" w:rsidR="00996185" w:rsidRPr="00996185" w:rsidRDefault="00996185" w:rsidP="00996185">
      <w:pPr>
        <w:rPr>
          <w:lang w:val="ru-RU"/>
        </w:rPr>
      </w:pPr>
    </w:p>
    <w:p w14:paraId="74D9A348" w14:textId="77777777" w:rsidR="00996185" w:rsidRPr="00996185" w:rsidRDefault="00996185" w:rsidP="00996185">
      <w:pPr>
        <w:rPr>
          <w:lang w:val="ru-RU"/>
        </w:rPr>
      </w:pPr>
      <w:r w:rsidRPr="00996185">
        <w:rPr>
          <w:rFonts w:hint="eastAsia"/>
          <w:lang w:val="ru-RU"/>
        </w:rPr>
        <w:t>ВВЕДЕНИЕ</w:t>
      </w:r>
    </w:p>
    <w:p w14:paraId="5C5A0122" w14:textId="77777777" w:rsidR="00996185" w:rsidRPr="00996185" w:rsidRDefault="00996185" w:rsidP="00996185">
      <w:pPr>
        <w:rPr>
          <w:lang w:val="ru-RU"/>
        </w:rPr>
      </w:pPr>
    </w:p>
    <w:p w14:paraId="03EA587C" w14:textId="77777777" w:rsidR="00996185" w:rsidRPr="00996185" w:rsidRDefault="00996185" w:rsidP="00996185">
      <w:pPr>
        <w:rPr>
          <w:lang w:val="ru-RU"/>
        </w:rPr>
      </w:pPr>
      <w:r w:rsidRPr="00996185">
        <w:rPr>
          <w:rFonts w:hint="eastAsia"/>
          <w:lang w:val="ru-RU"/>
        </w:rPr>
        <w:t>ГЛАВА</w:t>
      </w:r>
      <w:r w:rsidRPr="00996185">
        <w:rPr>
          <w:lang w:val="ru-RU"/>
        </w:rPr>
        <w:t xml:space="preserve"> 1. </w:t>
      </w:r>
      <w:r w:rsidRPr="00996185">
        <w:rPr>
          <w:rFonts w:hint="eastAsia"/>
          <w:lang w:val="ru-RU"/>
        </w:rPr>
        <w:t>ОБЗОР</w:t>
      </w:r>
      <w:r w:rsidRPr="00996185">
        <w:rPr>
          <w:lang w:val="ru-RU"/>
        </w:rPr>
        <w:t xml:space="preserve"> </w:t>
      </w:r>
      <w:r w:rsidRPr="00996185">
        <w:rPr>
          <w:rFonts w:hint="eastAsia"/>
          <w:lang w:val="ru-RU"/>
        </w:rPr>
        <w:t>ЛИТЕРАТУРЫ</w:t>
      </w:r>
    </w:p>
    <w:p w14:paraId="50514C6F" w14:textId="77777777" w:rsidR="00996185" w:rsidRPr="00996185" w:rsidRDefault="00996185" w:rsidP="00996185">
      <w:pPr>
        <w:rPr>
          <w:lang w:val="ru-RU"/>
        </w:rPr>
      </w:pPr>
    </w:p>
    <w:p w14:paraId="59EE31CA" w14:textId="77777777" w:rsidR="00996185" w:rsidRPr="00996185" w:rsidRDefault="00996185" w:rsidP="00996185">
      <w:pPr>
        <w:rPr>
          <w:lang w:val="ru-RU"/>
        </w:rPr>
      </w:pPr>
      <w:r w:rsidRPr="00996185">
        <w:rPr>
          <w:lang w:val="ru-RU"/>
        </w:rPr>
        <w:t xml:space="preserve">1.1. </w:t>
      </w:r>
      <w:r w:rsidRPr="00996185">
        <w:rPr>
          <w:rFonts w:hint="eastAsia"/>
          <w:lang w:val="ru-RU"/>
        </w:rPr>
        <w:t>Характеристика</w:t>
      </w:r>
      <w:r w:rsidRPr="00996185">
        <w:rPr>
          <w:lang w:val="ru-RU"/>
        </w:rPr>
        <w:t xml:space="preserve"> </w:t>
      </w:r>
      <w:r w:rsidRPr="00996185">
        <w:rPr>
          <w:rFonts w:hint="eastAsia"/>
          <w:lang w:val="ru-RU"/>
        </w:rPr>
        <w:t>заболеваемости</w:t>
      </w:r>
      <w:r w:rsidRPr="00996185">
        <w:rPr>
          <w:lang w:val="ru-RU"/>
        </w:rPr>
        <w:t xml:space="preserve"> </w:t>
      </w:r>
      <w:r w:rsidRPr="00996185">
        <w:rPr>
          <w:rFonts w:hint="eastAsia"/>
          <w:lang w:val="ru-RU"/>
        </w:rPr>
        <w:t>и</w:t>
      </w:r>
      <w:r w:rsidRPr="00996185">
        <w:rPr>
          <w:lang w:val="ru-RU"/>
        </w:rPr>
        <w:t xml:space="preserve"> </w:t>
      </w:r>
      <w:r w:rsidRPr="00996185">
        <w:rPr>
          <w:rFonts w:hint="eastAsia"/>
          <w:lang w:val="ru-RU"/>
        </w:rPr>
        <w:t>инвалидности</w:t>
      </w:r>
      <w:r w:rsidRPr="00996185">
        <w:rPr>
          <w:lang w:val="ru-RU"/>
        </w:rPr>
        <w:t xml:space="preserve"> </w:t>
      </w:r>
      <w:r w:rsidRPr="00996185">
        <w:rPr>
          <w:rFonts w:hint="eastAsia"/>
          <w:lang w:val="ru-RU"/>
        </w:rPr>
        <w:t>органа</w:t>
      </w:r>
      <w:r w:rsidRPr="00996185">
        <w:rPr>
          <w:lang w:val="ru-RU"/>
        </w:rPr>
        <w:t xml:space="preserve"> </w:t>
      </w:r>
      <w:r w:rsidRPr="00996185">
        <w:rPr>
          <w:rFonts w:hint="eastAsia"/>
          <w:lang w:val="ru-RU"/>
        </w:rPr>
        <w:t>зрения</w:t>
      </w:r>
      <w:r w:rsidRPr="00996185">
        <w:rPr>
          <w:lang w:val="ru-RU"/>
        </w:rPr>
        <w:t xml:space="preserve"> </w:t>
      </w:r>
      <w:r w:rsidRPr="00996185">
        <w:rPr>
          <w:rFonts w:hint="eastAsia"/>
          <w:lang w:val="ru-RU"/>
        </w:rPr>
        <w:t>и</w:t>
      </w:r>
      <w:r w:rsidRPr="00996185">
        <w:rPr>
          <w:lang w:val="ru-RU"/>
        </w:rPr>
        <w:t xml:space="preserve"> </w:t>
      </w:r>
      <w:r w:rsidRPr="00996185">
        <w:rPr>
          <w:rFonts w:hint="eastAsia"/>
          <w:lang w:val="ru-RU"/>
        </w:rPr>
        <w:t>его</w:t>
      </w:r>
      <w:r w:rsidRPr="00996185">
        <w:rPr>
          <w:lang w:val="ru-RU"/>
        </w:rPr>
        <w:t xml:space="preserve"> </w:t>
      </w:r>
      <w:r w:rsidRPr="00996185">
        <w:rPr>
          <w:rFonts w:hint="eastAsia"/>
          <w:lang w:val="ru-RU"/>
        </w:rPr>
        <w:t>придаточного</w:t>
      </w:r>
      <w:r w:rsidRPr="00996185">
        <w:rPr>
          <w:lang w:val="ru-RU"/>
        </w:rPr>
        <w:t xml:space="preserve"> </w:t>
      </w:r>
      <w:r w:rsidRPr="00996185">
        <w:rPr>
          <w:rFonts w:hint="eastAsia"/>
          <w:lang w:val="ru-RU"/>
        </w:rPr>
        <w:t>аппарата</w:t>
      </w:r>
    </w:p>
    <w:p w14:paraId="21F8E8B4" w14:textId="77777777" w:rsidR="00996185" w:rsidRPr="00996185" w:rsidRDefault="00996185" w:rsidP="00996185">
      <w:pPr>
        <w:rPr>
          <w:lang w:val="ru-RU"/>
        </w:rPr>
      </w:pPr>
    </w:p>
    <w:p w14:paraId="6503FE75" w14:textId="77777777" w:rsidR="00996185" w:rsidRPr="00996185" w:rsidRDefault="00996185" w:rsidP="00996185">
      <w:pPr>
        <w:rPr>
          <w:lang w:val="ru-RU"/>
        </w:rPr>
      </w:pPr>
      <w:r w:rsidRPr="00996185">
        <w:rPr>
          <w:lang w:val="ru-RU"/>
        </w:rPr>
        <w:t xml:space="preserve">1.2. </w:t>
      </w:r>
      <w:r w:rsidRPr="00996185">
        <w:rPr>
          <w:rFonts w:hint="eastAsia"/>
          <w:lang w:val="ru-RU"/>
        </w:rPr>
        <w:t>Распространенность</w:t>
      </w:r>
      <w:r w:rsidRPr="00996185">
        <w:rPr>
          <w:lang w:val="ru-RU"/>
        </w:rPr>
        <w:t xml:space="preserve"> </w:t>
      </w:r>
      <w:r w:rsidRPr="00996185">
        <w:rPr>
          <w:rFonts w:hint="eastAsia"/>
          <w:lang w:val="ru-RU"/>
        </w:rPr>
        <w:t>компьютерного</w:t>
      </w:r>
      <w:r w:rsidRPr="00996185">
        <w:rPr>
          <w:lang w:val="ru-RU"/>
        </w:rPr>
        <w:t xml:space="preserve"> </w:t>
      </w:r>
      <w:r w:rsidRPr="00996185">
        <w:rPr>
          <w:rFonts w:hint="eastAsia"/>
          <w:lang w:val="ru-RU"/>
        </w:rPr>
        <w:t>зрительного</w:t>
      </w:r>
      <w:r w:rsidRPr="00996185">
        <w:rPr>
          <w:lang w:val="ru-RU"/>
        </w:rPr>
        <w:t xml:space="preserve"> </w:t>
      </w:r>
      <w:r w:rsidRPr="00996185">
        <w:rPr>
          <w:rFonts w:hint="eastAsia"/>
          <w:lang w:val="ru-RU"/>
        </w:rPr>
        <w:t>синдрома</w:t>
      </w:r>
    </w:p>
    <w:p w14:paraId="6545A9C4" w14:textId="77777777" w:rsidR="00996185" w:rsidRPr="00996185" w:rsidRDefault="00996185" w:rsidP="00996185">
      <w:pPr>
        <w:rPr>
          <w:lang w:val="ru-RU"/>
        </w:rPr>
      </w:pPr>
    </w:p>
    <w:p w14:paraId="3C8EA72F" w14:textId="77777777" w:rsidR="00996185" w:rsidRPr="00996185" w:rsidRDefault="00996185" w:rsidP="00996185">
      <w:pPr>
        <w:rPr>
          <w:lang w:val="ru-RU"/>
        </w:rPr>
      </w:pPr>
      <w:r w:rsidRPr="00996185">
        <w:rPr>
          <w:lang w:val="ru-RU"/>
        </w:rPr>
        <w:t xml:space="preserve">1.3. </w:t>
      </w:r>
      <w:r w:rsidRPr="00996185">
        <w:rPr>
          <w:rFonts w:hint="eastAsia"/>
          <w:lang w:val="ru-RU"/>
        </w:rPr>
        <w:t>Факторы</w:t>
      </w:r>
      <w:r w:rsidRPr="00996185">
        <w:rPr>
          <w:lang w:val="ru-RU"/>
        </w:rPr>
        <w:t xml:space="preserve">, </w:t>
      </w:r>
      <w:r w:rsidRPr="00996185">
        <w:rPr>
          <w:rFonts w:hint="eastAsia"/>
          <w:lang w:val="ru-RU"/>
        </w:rPr>
        <w:t>определяющие</w:t>
      </w:r>
      <w:r w:rsidRPr="00996185">
        <w:rPr>
          <w:lang w:val="ru-RU"/>
        </w:rPr>
        <w:t xml:space="preserve"> </w:t>
      </w:r>
      <w:r w:rsidRPr="00996185">
        <w:rPr>
          <w:rFonts w:hint="eastAsia"/>
          <w:lang w:val="ru-RU"/>
        </w:rPr>
        <w:t>развитие</w:t>
      </w:r>
      <w:r w:rsidRPr="00996185">
        <w:rPr>
          <w:lang w:val="ru-RU"/>
        </w:rPr>
        <w:t xml:space="preserve"> </w:t>
      </w:r>
      <w:r w:rsidRPr="00996185">
        <w:rPr>
          <w:rFonts w:hint="eastAsia"/>
          <w:lang w:val="ru-RU"/>
        </w:rPr>
        <w:t>компьютерного</w:t>
      </w:r>
      <w:r w:rsidRPr="00996185">
        <w:rPr>
          <w:lang w:val="ru-RU"/>
        </w:rPr>
        <w:t xml:space="preserve"> </w:t>
      </w:r>
      <w:r w:rsidRPr="00996185">
        <w:rPr>
          <w:rFonts w:hint="eastAsia"/>
          <w:lang w:val="ru-RU"/>
        </w:rPr>
        <w:t>зрительного</w:t>
      </w:r>
      <w:r w:rsidRPr="00996185">
        <w:rPr>
          <w:lang w:val="ru-RU"/>
        </w:rPr>
        <w:t xml:space="preserve"> </w:t>
      </w:r>
      <w:r w:rsidRPr="00996185">
        <w:rPr>
          <w:rFonts w:hint="eastAsia"/>
          <w:lang w:val="ru-RU"/>
        </w:rPr>
        <w:t>синдрома</w:t>
      </w:r>
    </w:p>
    <w:p w14:paraId="47B08DE4" w14:textId="77777777" w:rsidR="00996185" w:rsidRPr="00996185" w:rsidRDefault="00996185" w:rsidP="00996185">
      <w:pPr>
        <w:rPr>
          <w:lang w:val="ru-RU"/>
        </w:rPr>
      </w:pPr>
    </w:p>
    <w:p w14:paraId="5B40392C" w14:textId="77777777" w:rsidR="00996185" w:rsidRPr="00996185" w:rsidRDefault="00996185" w:rsidP="00996185">
      <w:pPr>
        <w:rPr>
          <w:lang w:val="ru-RU"/>
        </w:rPr>
      </w:pPr>
      <w:r w:rsidRPr="00996185">
        <w:rPr>
          <w:lang w:val="ru-RU"/>
        </w:rPr>
        <w:t xml:space="preserve">1.4. </w:t>
      </w:r>
      <w:r w:rsidRPr="00996185">
        <w:rPr>
          <w:rFonts w:hint="eastAsia"/>
          <w:lang w:val="ru-RU"/>
        </w:rPr>
        <w:t>Состояние</w:t>
      </w:r>
      <w:r w:rsidRPr="00996185">
        <w:rPr>
          <w:lang w:val="ru-RU"/>
        </w:rPr>
        <w:t xml:space="preserve"> </w:t>
      </w:r>
      <w:r w:rsidRPr="00996185">
        <w:rPr>
          <w:rFonts w:hint="eastAsia"/>
          <w:lang w:val="ru-RU"/>
        </w:rPr>
        <w:t>здоровья</w:t>
      </w:r>
      <w:r w:rsidRPr="00996185">
        <w:rPr>
          <w:lang w:val="ru-RU"/>
        </w:rPr>
        <w:t xml:space="preserve"> </w:t>
      </w:r>
      <w:r w:rsidRPr="00996185">
        <w:rPr>
          <w:rFonts w:hint="eastAsia"/>
          <w:lang w:val="ru-RU"/>
        </w:rPr>
        <w:t>компьютеропользователей</w:t>
      </w:r>
      <w:r w:rsidRPr="00996185">
        <w:rPr>
          <w:lang w:val="ru-RU"/>
        </w:rPr>
        <w:t xml:space="preserve"> </w:t>
      </w:r>
      <w:r w:rsidRPr="00996185">
        <w:rPr>
          <w:rFonts w:hint="eastAsia"/>
          <w:lang w:val="ru-RU"/>
        </w:rPr>
        <w:t>при</w:t>
      </w:r>
      <w:r w:rsidRPr="00996185">
        <w:rPr>
          <w:lang w:val="ru-RU"/>
        </w:rPr>
        <w:t xml:space="preserve"> </w:t>
      </w:r>
      <w:r w:rsidRPr="00996185">
        <w:rPr>
          <w:rFonts w:hint="eastAsia"/>
          <w:lang w:val="ru-RU"/>
        </w:rPr>
        <w:t>развитии</w:t>
      </w:r>
      <w:r w:rsidRPr="00996185">
        <w:rPr>
          <w:lang w:val="ru-RU"/>
        </w:rPr>
        <w:t xml:space="preserve"> </w:t>
      </w:r>
      <w:r w:rsidRPr="00996185">
        <w:rPr>
          <w:rFonts w:hint="eastAsia"/>
          <w:lang w:val="ru-RU"/>
        </w:rPr>
        <w:t>компьютерного</w:t>
      </w:r>
      <w:r w:rsidRPr="00996185">
        <w:rPr>
          <w:lang w:val="ru-RU"/>
        </w:rPr>
        <w:t xml:space="preserve"> </w:t>
      </w:r>
      <w:r w:rsidRPr="00996185">
        <w:rPr>
          <w:rFonts w:hint="eastAsia"/>
          <w:lang w:val="ru-RU"/>
        </w:rPr>
        <w:t>зрительного</w:t>
      </w:r>
      <w:r w:rsidRPr="00996185">
        <w:rPr>
          <w:lang w:val="ru-RU"/>
        </w:rPr>
        <w:t xml:space="preserve"> </w:t>
      </w:r>
      <w:r w:rsidRPr="00996185">
        <w:rPr>
          <w:rFonts w:hint="eastAsia"/>
          <w:lang w:val="ru-RU"/>
        </w:rPr>
        <w:t>синдрома</w:t>
      </w:r>
    </w:p>
    <w:p w14:paraId="49DE228D" w14:textId="77777777" w:rsidR="00996185" w:rsidRPr="00996185" w:rsidRDefault="00996185" w:rsidP="00996185">
      <w:pPr>
        <w:rPr>
          <w:lang w:val="ru-RU"/>
        </w:rPr>
      </w:pPr>
    </w:p>
    <w:p w14:paraId="69E065B2" w14:textId="77777777" w:rsidR="00996185" w:rsidRPr="00996185" w:rsidRDefault="00996185" w:rsidP="00996185">
      <w:pPr>
        <w:rPr>
          <w:lang w:val="ru-RU"/>
        </w:rPr>
      </w:pPr>
      <w:r w:rsidRPr="00996185">
        <w:rPr>
          <w:lang w:val="ru-RU"/>
        </w:rPr>
        <w:t xml:space="preserve">1.5. </w:t>
      </w:r>
      <w:r w:rsidRPr="00996185">
        <w:rPr>
          <w:rFonts w:hint="eastAsia"/>
          <w:lang w:val="ru-RU"/>
        </w:rPr>
        <w:t>Профилактика</w:t>
      </w:r>
      <w:r w:rsidRPr="00996185">
        <w:rPr>
          <w:lang w:val="ru-RU"/>
        </w:rPr>
        <w:t xml:space="preserve"> </w:t>
      </w:r>
      <w:r w:rsidRPr="00996185">
        <w:rPr>
          <w:rFonts w:hint="eastAsia"/>
          <w:lang w:val="ru-RU"/>
        </w:rPr>
        <w:t>развития</w:t>
      </w:r>
      <w:r w:rsidRPr="00996185">
        <w:rPr>
          <w:lang w:val="ru-RU"/>
        </w:rPr>
        <w:t xml:space="preserve"> </w:t>
      </w:r>
      <w:r w:rsidRPr="00996185">
        <w:rPr>
          <w:rFonts w:hint="eastAsia"/>
          <w:lang w:val="ru-RU"/>
        </w:rPr>
        <w:t>компьютерного</w:t>
      </w:r>
      <w:r w:rsidRPr="00996185">
        <w:rPr>
          <w:lang w:val="ru-RU"/>
        </w:rPr>
        <w:t xml:space="preserve"> </w:t>
      </w:r>
      <w:r w:rsidRPr="00996185">
        <w:rPr>
          <w:rFonts w:hint="eastAsia"/>
          <w:lang w:val="ru-RU"/>
        </w:rPr>
        <w:t>зрительного</w:t>
      </w:r>
      <w:r w:rsidRPr="00996185">
        <w:rPr>
          <w:lang w:val="ru-RU"/>
        </w:rPr>
        <w:t xml:space="preserve"> </w:t>
      </w:r>
      <w:r w:rsidRPr="00996185">
        <w:rPr>
          <w:rFonts w:hint="eastAsia"/>
          <w:lang w:val="ru-RU"/>
        </w:rPr>
        <w:t>синдрома</w:t>
      </w:r>
      <w:r w:rsidRPr="00996185">
        <w:rPr>
          <w:lang w:val="ru-RU"/>
        </w:rPr>
        <w:t xml:space="preserve"> </w:t>
      </w:r>
      <w:r w:rsidRPr="00996185">
        <w:rPr>
          <w:rFonts w:hint="eastAsia"/>
          <w:lang w:val="ru-RU"/>
        </w:rPr>
        <w:t>и</w:t>
      </w:r>
      <w:r w:rsidRPr="00996185">
        <w:rPr>
          <w:lang w:val="ru-RU"/>
        </w:rPr>
        <w:t xml:space="preserve"> </w:t>
      </w:r>
      <w:r w:rsidRPr="00996185">
        <w:rPr>
          <w:rFonts w:hint="eastAsia"/>
          <w:lang w:val="ru-RU"/>
        </w:rPr>
        <w:t>формирование</w:t>
      </w:r>
    </w:p>
    <w:p w14:paraId="60AA3BC6" w14:textId="77777777" w:rsidR="00996185" w:rsidRPr="00996185" w:rsidRDefault="00996185" w:rsidP="00996185">
      <w:pPr>
        <w:rPr>
          <w:lang w:val="ru-RU"/>
        </w:rPr>
      </w:pPr>
    </w:p>
    <w:p w14:paraId="7DC3FA29" w14:textId="77777777" w:rsidR="00996185" w:rsidRPr="00996185" w:rsidRDefault="00996185" w:rsidP="00996185">
      <w:pPr>
        <w:rPr>
          <w:lang w:val="ru-RU"/>
        </w:rPr>
      </w:pPr>
      <w:r w:rsidRPr="00996185">
        <w:rPr>
          <w:rFonts w:hint="eastAsia"/>
          <w:lang w:val="ru-RU"/>
        </w:rPr>
        <w:t>здорового</w:t>
      </w:r>
      <w:r w:rsidRPr="00996185">
        <w:rPr>
          <w:lang w:val="ru-RU"/>
        </w:rPr>
        <w:t xml:space="preserve"> </w:t>
      </w:r>
      <w:r w:rsidRPr="00996185">
        <w:rPr>
          <w:rFonts w:hint="eastAsia"/>
          <w:lang w:val="ru-RU"/>
        </w:rPr>
        <w:t>образа</w:t>
      </w:r>
      <w:r w:rsidRPr="00996185">
        <w:rPr>
          <w:lang w:val="ru-RU"/>
        </w:rPr>
        <w:t xml:space="preserve"> </w:t>
      </w:r>
      <w:r w:rsidRPr="00996185">
        <w:rPr>
          <w:rFonts w:hint="eastAsia"/>
          <w:lang w:val="ru-RU"/>
        </w:rPr>
        <w:t>жизни</w:t>
      </w:r>
      <w:r w:rsidRPr="00996185">
        <w:rPr>
          <w:lang w:val="ru-RU"/>
        </w:rPr>
        <w:t xml:space="preserve"> </w:t>
      </w:r>
      <w:r w:rsidRPr="00996185">
        <w:rPr>
          <w:rFonts w:hint="eastAsia"/>
          <w:lang w:val="ru-RU"/>
        </w:rPr>
        <w:t>у</w:t>
      </w:r>
      <w:r w:rsidRPr="00996185">
        <w:rPr>
          <w:lang w:val="ru-RU"/>
        </w:rPr>
        <w:t xml:space="preserve"> </w:t>
      </w:r>
      <w:r w:rsidRPr="00996185">
        <w:rPr>
          <w:rFonts w:hint="eastAsia"/>
          <w:lang w:val="ru-RU"/>
        </w:rPr>
        <w:t>компьютеропользователей</w:t>
      </w:r>
    </w:p>
    <w:p w14:paraId="6260F1ED" w14:textId="77777777" w:rsidR="00996185" w:rsidRPr="00996185" w:rsidRDefault="00996185" w:rsidP="00996185">
      <w:pPr>
        <w:rPr>
          <w:lang w:val="ru-RU"/>
        </w:rPr>
      </w:pPr>
    </w:p>
    <w:p w14:paraId="3C2DF4D4" w14:textId="77777777" w:rsidR="00996185" w:rsidRPr="00996185" w:rsidRDefault="00996185" w:rsidP="00996185">
      <w:pPr>
        <w:rPr>
          <w:lang w:val="ru-RU"/>
        </w:rPr>
      </w:pPr>
      <w:r w:rsidRPr="00996185">
        <w:rPr>
          <w:rFonts w:hint="eastAsia"/>
          <w:lang w:val="ru-RU"/>
        </w:rPr>
        <w:t>ГЛАВА</w:t>
      </w:r>
      <w:r w:rsidRPr="00996185">
        <w:rPr>
          <w:lang w:val="ru-RU"/>
        </w:rPr>
        <w:t xml:space="preserve"> 2. </w:t>
      </w:r>
      <w:r w:rsidRPr="00996185">
        <w:rPr>
          <w:rFonts w:hint="eastAsia"/>
          <w:lang w:val="ru-RU"/>
        </w:rPr>
        <w:t>МАТЕРИАЛЫ</w:t>
      </w:r>
      <w:r w:rsidRPr="00996185">
        <w:rPr>
          <w:lang w:val="ru-RU"/>
        </w:rPr>
        <w:t xml:space="preserve"> </w:t>
      </w:r>
      <w:r w:rsidRPr="00996185">
        <w:rPr>
          <w:rFonts w:hint="eastAsia"/>
          <w:lang w:val="ru-RU"/>
        </w:rPr>
        <w:t>И</w:t>
      </w:r>
      <w:r w:rsidRPr="00996185">
        <w:rPr>
          <w:lang w:val="ru-RU"/>
        </w:rPr>
        <w:t xml:space="preserve"> </w:t>
      </w:r>
      <w:r w:rsidRPr="00996185">
        <w:rPr>
          <w:rFonts w:hint="eastAsia"/>
          <w:lang w:val="ru-RU"/>
        </w:rPr>
        <w:t>МЕТОДЫ</w:t>
      </w:r>
      <w:r w:rsidRPr="00996185">
        <w:rPr>
          <w:lang w:val="ru-RU"/>
        </w:rPr>
        <w:t xml:space="preserve"> </w:t>
      </w:r>
      <w:r w:rsidRPr="00996185">
        <w:rPr>
          <w:rFonts w:hint="eastAsia"/>
          <w:lang w:val="ru-RU"/>
        </w:rPr>
        <w:t>ИССЛЕДОВАНИЯ</w:t>
      </w:r>
    </w:p>
    <w:p w14:paraId="4A1639CA" w14:textId="77777777" w:rsidR="00996185" w:rsidRPr="00996185" w:rsidRDefault="00996185" w:rsidP="00996185">
      <w:pPr>
        <w:rPr>
          <w:lang w:val="ru-RU"/>
        </w:rPr>
      </w:pPr>
    </w:p>
    <w:p w14:paraId="51B3CCE1" w14:textId="77777777" w:rsidR="00996185" w:rsidRPr="00996185" w:rsidRDefault="00996185" w:rsidP="00996185">
      <w:pPr>
        <w:rPr>
          <w:lang w:val="ru-RU"/>
        </w:rPr>
      </w:pPr>
      <w:r w:rsidRPr="00996185">
        <w:rPr>
          <w:lang w:val="ru-RU"/>
        </w:rPr>
        <w:t xml:space="preserve">2.1. </w:t>
      </w:r>
      <w:r w:rsidRPr="00996185">
        <w:rPr>
          <w:rFonts w:hint="eastAsia"/>
          <w:lang w:val="ru-RU"/>
        </w:rPr>
        <w:t>Объем</w:t>
      </w:r>
      <w:r w:rsidRPr="00996185">
        <w:rPr>
          <w:lang w:val="ru-RU"/>
        </w:rPr>
        <w:t xml:space="preserve"> </w:t>
      </w:r>
      <w:r w:rsidRPr="00996185">
        <w:rPr>
          <w:rFonts w:hint="eastAsia"/>
          <w:lang w:val="ru-RU"/>
        </w:rPr>
        <w:t>выборки</w:t>
      </w:r>
      <w:r w:rsidRPr="00996185">
        <w:rPr>
          <w:lang w:val="ru-RU"/>
        </w:rPr>
        <w:t xml:space="preserve"> </w:t>
      </w:r>
      <w:r w:rsidRPr="00996185">
        <w:rPr>
          <w:rFonts w:hint="eastAsia"/>
          <w:lang w:val="ru-RU"/>
        </w:rPr>
        <w:t>и</w:t>
      </w:r>
      <w:r w:rsidRPr="00996185">
        <w:rPr>
          <w:lang w:val="ru-RU"/>
        </w:rPr>
        <w:t xml:space="preserve"> </w:t>
      </w:r>
      <w:r w:rsidRPr="00996185">
        <w:rPr>
          <w:rFonts w:hint="eastAsia"/>
          <w:lang w:val="ru-RU"/>
        </w:rPr>
        <w:t>формирование</w:t>
      </w:r>
      <w:r w:rsidRPr="00996185">
        <w:rPr>
          <w:lang w:val="ru-RU"/>
        </w:rPr>
        <w:t xml:space="preserve"> </w:t>
      </w:r>
      <w:r w:rsidRPr="00996185">
        <w:rPr>
          <w:rFonts w:hint="eastAsia"/>
          <w:lang w:val="ru-RU"/>
        </w:rPr>
        <w:t>групп</w:t>
      </w:r>
      <w:r w:rsidRPr="00996185">
        <w:rPr>
          <w:lang w:val="ru-RU"/>
        </w:rPr>
        <w:t xml:space="preserve"> </w:t>
      </w:r>
      <w:r w:rsidRPr="00996185">
        <w:rPr>
          <w:rFonts w:hint="eastAsia"/>
          <w:lang w:val="ru-RU"/>
        </w:rPr>
        <w:t>наблюдения</w:t>
      </w:r>
    </w:p>
    <w:p w14:paraId="79C7AD0D" w14:textId="77777777" w:rsidR="00996185" w:rsidRPr="00996185" w:rsidRDefault="00996185" w:rsidP="00996185">
      <w:pPr>
        <w:rPr>
          <w:lang w:val="ru-RU"/>
        </w:rPr>
      </w:pPr>
    </w:p>
    <w:p w14:paraId="7C46B957" w14:textId="77777777" w:rsidR="00996185" w:rsidRPr="00996185" w:rsidRDefault="00996185" w:rsidP="00996185">
      <w:pPr>
        <w:rPr>
          <w:lang w:val="ru-RU"/>
        </w:rPr>
      </w:pPr>
      <w:r w:rsidRPr="00996185">
        <w:rPr>
          <w:lang w:val="ru-RU"/>
        </w:rPr>
        <w:t xml:space="preserve">2.2. </w:t>
      </w:r>
      <w:r w:rsidRPr="00996185">
        <w:rPr>
          <w:rFonts w:hint="eastAsia"/>
          <w:lang w:val="ru-RU"/>
        </w:rPr>
        <w:t>Характеристика</w:t>
      </w:r>
      <w:r w:rsidRPr="00996185">
        <w:rPr>
          <w:lang w:val="ru-RU"/>
        </w:rPr>
        <w:t xml:space="preserve"> </w:t>
      </w:r>
      <w:r w:rsidRPr="00996185">
        <w:rPr>
          <w:rFonts w:hint="eastAsia"/>
          <w:lang w:val="ru-RU"/>
        </w:rPr>
        <w:t>исследованных</w:t>
      </w:r>
      <w:r w:rsidRPr="00996185">
        <w:rPr>
          <w:lang w:val="ru-RU"/>
        </w:rPr>
        <w:t xml:space="preserve"> </w:t>
      </w:r>
      <w:r w:rsidRPr="00996185">
        <w:rPr>
          <w:rFonts w:hint="eastAsia"/>
          <w:lang w:val="ru-RU"/>
        </w:rPr>
        <w:t>контингентов</w:t>
      </w:r>
    </w:p>
    <w:p w14:paraId="404134EB" w14:textId="77777777" w:rsidR="00996185" w:rsidRPr="00996185" w:rsidRDefault="00996185" w:rsidP="00996185">
      <w:pPr>
        <w:rPr>
          <w:lang w:val="ru-RU"/>
        </w:rPr>
      </w:pPr>
    </w:p>
    <w:p w14:paraId="2097EE05" w14:textId="77777777" w:rsidR="00996185" w:rsidRPr="00996185" w:rsidRDefault="00996185" w:rsidP="00996185">
      <w:pPr>
        <w:rPr>
          <w:lang w:val="ru-RU"/>
        </w:rPr>
      </w:pPr>
      <w:r w:rsidRPr="00996185">
        <w:rPr>
          <w:rFonts w:hint="eastAsia"/>
          <w:lang w:val="ru-RU"/>
        </w:rPr>
        <w:t>ГЛАВА</w:t>
      </w:r>
      <w:r w:rsidRPr="00996185">
        <w:rPr>
          <w:lang w:val="ru-RU"/>
        </w:rPr>
        <w:t xml:space="preserve"> 3. </w:t>
      </w:r>
      <w:r w:rsidRPr="00996185">
        <w:rPr>
          <w:rFonts w:hint="eastAsia"/>
          <w:lang w:val="ru-RU"/>
        </w:rPr>
        <w:t>ХАРАКТЕРИСТИКА</w:t>
      </w:r>
      <w:r w:rsidRPr="00996185">
        <w:rPr>
          <w:lang w:val="ru-RU"/>
        </w:rPr>
        <w:t xml:space="preserve"> </w:t>
      </w:r>
      <w:r w:rsidRPr="00996185">
        <w:rPr>
          <w:rFonts w:hint="eastAsia"/>
          <w:lang w:val="ru-RU"/>
        </w:rPr>
        <w:t>ЗАБОЛЕВАЕМОСТИ</w:t>
      </w:r>
      <w:r w:rsidRPr="00996185">
        <w:rPr>
          <w:lang w:val="ru-RU"/>
        </w:rPr>
        <w:t xml:space="preserve"> </w:t>
      </w:r>
      <w:r w:rsidRPr="00996185">
        <w:rPr>
          <w:rFonts w:hint="eastAsia"/>
          <w:lang w:val="ru-RU"/>
        </w:rPr>
        <w:t>ОРГАНА</w:t>
      </w:r>
      <w:r w:rsidRPr="00996185">
        <w:rPr>
          <w:lang w:val="ru-RU"/>
        </w:rPr>
        <w:t xml:space="preserve"> </w:t>
      </w:r>
      <w:r w:rsidRPr="00996185">
        <w:rPr>
          <w:rFonts w:hint="eastAsia"/>
          <w:lang w:val="ru-RU"/>
        </w:rPr>
        <w:t>ЗРЕНИЯ</w:t>
      </w:r>
      <w:r w:rsidRPr="00996185">
        <w:rPr>
          <w:lang w:val="ru-RU"/>
        </w:rPr>
        <w:t xml:space="preserve"> </w:t>
      </w:r>
      <w:r w:rsidRPr="00996185">
        <w:rPr>
          <w:rFonts w:hint="eastAsia"/>
          <w:lang w:val="ru-RU"/>
        </w:rPr>
        <w:t>И</w:t>
      </w:r>
      <w:r w:rsidRPr="00996185">
        <w:rPr>
          <w:lang w:val="ru-RU"/>
        </w:rPr>
        <w:t xml:space="preserve"> </w:t>
      </w:r>
      <w:r w:rsidRPr="00996185">
        <w:rPr>
          <w:rFonts w:hint="eastAsia"/>
          <w:lang w:val="ru-RU"/>
        </w:rPr>
        <w:t>ЕГО</w:t>
      </w:r>
      <w:r w:rsidRPr="00996185">
        <w:rPr>
          <w:lang w:val="ru-RU"/>
        </w:rPr>
        <w:t xml:space="preserve"> </w:t>
      </w:r>
      <w:r w:rsidRPr="00996185">
        <w:rPr>
          <w:rFonts w:hint="eastAsia"/>
          <w:lang w:val="ru-RU"/>
        </w:rPr>
        <w:t>ПРИДАТОЧНОГО</w:t>
      </w:r>
      <w:r w:rsidRPr="00996185">
        <w:rPr>
          <w:lang w:val="ru-RU"/>
        </w:rPr>
        <w:t xml:space="preserve"> </w:t>
      </w:r>
      <w:r w:rsidRPr="00996185">
        <w:rPr>
          <w:rFonts w:hint="eastAsia"/>
          <w:lang w:val="ru-RU"/>
        </w:rPr>
        <w:t>АППАРАТА</w:t>
      </w:r>
      <w:r w:rsidRPr="00996185">
        <w:rPr>
          <w:lang w:val="ru-RU"/>
        </w:rPr>
        <w:t xml:space="preserve"> </w:t>
      </w:r>
      <w:r w:rsidRPr="00996185">
        <w:rPr>
          <w:rFonts w:hint="eastAsia"/>
          <w:lang w:val="ru-RU"/>
        </w:rPr>
        <w:t>В</w:t>
      </w:r>
      <w:r w:rsidRPr="00996185">
        <w:rPr>
          <w:lang w:val="ru-RU"/>
        </w:rPr>
        <w:t xml:space="preserve"> </w:t>
      </w:r>
      <w:r w:rsidRPr="00996185">
        <w:rPr>
          <w:rFonts w:hint="eastAsia"/>
          <w:lang w:val="ru-RU"/>
        </w:rPr>
        <w:t>УДМУРТСКОЙ</w:t>
      </w:r>
      <w:r w:rsidRPr="00996185">
        <w:rPr>
          <w:lang w:val="ru-RU"/>
        </w:rPr>
        <w:t xml:space="preserve"> </w:t>
      </w:r>
      <w:r w:rsidRPr="00996185">
        <w:rPr>
          <w:rFonts w:hint="eastAsia"/>
          <w:lang w:val="ru-RU"/>
        </w:rPr>
        <w:t>РЕСПУБЛИКЕ</w:t>
      </w:r>
    </w:p>
    <w:p w14:paraId="7F92F6B3" w14:textId="77777777" w:rsidR="00996185" w:rsidRPr="00996185" w:rsidRDefault="00996185" w:rsidP="00996185">
      <w:pPr>
        <w:rPr>
          <w:lang w:val="ru-RU"/>
        </w:rPr>
      </w:pPr>
    </w:p>
    <w:p w14:paraId="440F3CC5" w14:textId="77777777" w:rsidR="00996185" w:rsidRPr="00996185" w:rsidRDefault="00996185" w:rsidP="00996185">
      <w:pPr>
        <w:rPr>
          <w:lang w:val="ru-RU"/>
        </w:rPr>
      </w:pPr>
      <w:r w:rsidRPr="00996185">
        <w:rPr>
          <w:lang w:val="ru-RU"/>
        </w:rPr>
        <w:t xml:space="preserve">3.1. </w:t>
      </w:r>
      <w:r w:rsidRPr="00996185">
        <w:rPr>
          <w:rFonts w:hint="eastAsia"/>
          <w:lang w:val="ru-RU"/>
        </w:rPr>
        <w:t>Анализ</w:t>
      </w:r>
      <w:r w:rsidRPr="00996185">
        <w:rPr>
          <w:lang w:val="ru-RU"/>
        </w:rPr>
        <w:t xml:space="preserve"> </w:t>
      </w:r>
      <w:r w:rsidRPr="00996185">
        <w:rPr>
          <w:rFonts w:hint="eastAsia"/>
          <w:lang w:val="ru-RU"/>
        </w:rPr>
        <w:t>общей</w:t>
      </w:r>
      <w:r w:rsidRPr="00996185">
        <w:rPr>
          <w:lang w:val="ru-RU"/>
        </w:rPr>
        <w:t xml:space="preserve"> </w:t>
      </w:r>
      <w:r w:rsidRPr="00996185">
        <w:rPr>
          <w:rFonts w:hint="eastAsia"/>
          <w:lang w:val="ru-RU"/>
        </w:rPr>
        <w:t>и</w:t>
      </w:r>
      <w:r w:rsidRPr="00996185">
        <w:rPr>
          <w:lang w:val="ru-RU"/>
        </w:rPr>
        <w:t xml:space="preserve"> </w:t>
      </w:r>
      <w:r w:rsidRPr="00996185">
        <w:rPr>
          <w:rFonts w:hint="eastAsia"/>
          <w:lang w:val="ru-RU"/>
        </w:rPr>
        <w:t>первичной</w:t>
      </w:r>
      <w:r w:rsidRPr="00996185">
        <w:rPr>
          <w:lang w:val="ru-RU"/>
        </w:rPr>
        <w:t xml:space="preserve"> </w:t>
      </w:r>
      <w:r w:rsidRPr="00996185">
        <w:rPr>
          <w:rFonts w:hint="eastAsia"/>
          <w:lang w:val="ru-RU"/>
        </w:rPr>
        <w:t>заболеваемости</w:t>
      </w:r>
      <w:r w:rsidRPr="00996185">
        <w:rPr>
          <w:lang w:val="ru-RU"/>
        </w:rPr>
        <w:t xml:space="preserve"> </w:t>
      </w:r>
      <w:r w:rsidRPr="00996185">
        <w:rPr>
          <w:rFonts w:hint="eastAsia"/>
          <w:lang w:val="ru-RU"/>
        </w:rPr>
        <w:t>органа</w:t>
      </w:r>
      <w:r w:rsidRPr="00996185">
        <w:rPr>
          <w:lang w:val="ru-RU"/>
        </w:rPr>
        <w:t xml:space="preserve"> </w:t>
      </w:r>
      <w:r w:rsidRPr="00996185">
        <w:rPr>
          <w:rFonts w:hint="eastAsia"/>
          <w:lang w:val="ru-RU"/>
        </w:rPr>
        <w:t>зрения</w:t>
      </w:r>
      <w:r w:rsidRPr="00996185">
        <w:rPr>
          <w:lang w:val="ru-RU"/>
        </w:rPr>
        <w:t xml:space="preserve"> </w:t>
      </w:r>
      <w:r w:rsidRPr="00996185">
        <w:rPr>
          <w:rFonts w:hint="eastAsia"/>
          <w:lang w:val="ru-RU"/>
        </w:rPr>
        <w:t>в</w:t>
      </w:r>
      <w:r w:rsidRPr="00996185">
        <w:rPr>
          <w:lang w:val="ru-RU"/>
        </w:rPr>
        <w:t xml:space="preserve"> </w:t>
      </w:r>
      <w:r w:rsidRPr="00996185">
        <w:rPr>
          <w:rFonts w:hint="eastAsia"/>
          <w:lang w:val="ru-RU"/>
        </w:rPr>
        <w:t>УР</w:t>
      </w:r>
    </w:p>
    <w:p w14:paraId="179B2244" w14:textId="77777777" w:rsidR="00996185" w:rsidRPr="00996185" w:rsidRDefault="00996185" w:rsidP="00996185">
      <w:pPr>
        <w:rPr>
          <w:lang w:val="ru-RU"/>
        </w:rPr>
      </w:pPr>
    </w:p>
    <w:p w14:paraId="357E563B" w14:textId="77777777" w:rsidR="00996185" w:rsidRPr="00996185" w:rsidRDefault="00996185" w:rsidP="00996185">
      <w:pPr>
        <w:rPr>
          <w:lang w:val="ru-RU"/>
        </w:rPr>
      </w:pPr>
      <w:r w:rsidRPr="00996185">
        <w:rPr>
          <w:lang w:val="ru-RU"/>
        </w:rPr>
        <w:t xml:space="preserve">3.2. </w:t>
      </w:r>
      <w:r w:rsidRPr="00996185">
        <w:rPr>
          <w:rFonts w:hint="eastAsia"/>
          <w:lang w:val="ru-RU"/>
        </w:rPr>
        <w:t>Прогнозирование</w:t>
      </w:r>
      <w:r w:rsidRPr="00996185">
        <w:rPr>
          <w:lang w:val="ru-RU"/>
        </w:rPr>
        <w:t xml:space="preserve"> </w:t>
      </w:r>
      <w:r w:rsidRPr="00996185">
        <w:rPr>
          <w:rFonts w:hint="eastAsia"/>
          <w:lang w:val="ru-RU"/>
        </w:rPr>
        <w:t>заболеваемости</w:t>
      </w:r>
      <w:r w:rsidRPr="00996185">
        <w:rPr>
          <w:lang w:val="ru-RU"/>
        </w:rPr>
        <w:t xml:space="preserve"> </w:t>
      </w:r>
      <w:r w:rsidRPr="00996185">
        <w:rPr>
          <w:rFonts w:hint="eastAsia"/>
          <w:lang w:val="ru-RU"/>
        </w:rPr>
        <w:t>органа</w:t>
      </w:r>
      <w:r w:rsidRPr="00996185">
        <w:rPr>
          <w:lang w:val="ru-RU"/>
        </w:rPr>
        <w:t xml:space="preserve"> </w:t>
      </w:r>
      <w:r w:rsidRPr="00996185">
        <w:rPr>
          <w:rFonts w:hint="eastAsia"/>
          <w:lang w:val="ru-RU"/>
        </w:rPr>
        <w:t>зрения</w:t>
      </w:r>
      <w:r w:rsidRPr="00996185">
        <w:rPr>
          <w:lang w:val="ru-RU"/>
        </w:rPr>
        <w:t xml:space="preserve"> </w:t>
      </w:r>
      <w:r w:rsidRPr="00996185">
        <w:rPr>
          <w:rFonts w:hint="eastAsia"/>
          <w:lang w:val="ru-RU"/>
        </w:rPr>
        <w:t>и</w:t>
      </w:r>
      <w:r w:rsidRPr="00996185">
        <w:rPr>
          <w:lang w:val="ru-RU"/>
        </w:rPr>
        <w:t xml:space="preserve"> </w:t>
      </w:r>
      <w:r w:rsidRPr="00996185">
        <w:rPr>
          <w:rFonts w:hint="eastAsia"/>
          <w:lang w:val="ru-RU"/>
        </w:rPr>
        <w:t>его</w:t>
      </w:r>
      <w:r w:rsidRPr="00996185">
        <w:rPr>
          <w:lang w:val="ru-RU"/>
        </w:rPr>
        <w:t xml:space="preserve"> </w:t>
      </w:r>
      <w:r w:rsidRPr="00996185">
        <w:rPr>
          <w:rFonts w:hint="eastAsia"/>
          <w:lang w:val="ru-RU"/>
        </w:rPr>
        <w:t>придаточного</w:t>
      </w:r>
      <w:r w:rsidRPr="00996185">
        <w:rPr>
          <w:lang w:val="ru-RU"/>
        </w:rPr>
        <w:t xml:space="preserve"> </w:t>
      </w:r>
      <w:r w:rsidRPr="00996185">
        <w:rPr>
          <w:rFonts w:hint="eastAsia"/>
          <w:lang w:val="ru-RU"/>
        </w:rPr>
        <w:t>аппарата</w:t>
      </w:r>
    </w:p>
    <w:p w14:paraId="4ABEF2DE" w14:textId="77777777" w:rsidR="00996185" w:rsidRPr="00996185" w:rsidRDefault="00996185" w:rsidP="00996185">
      <w:pPr>
        <w:rPr>
          <w:lang w:val="ru-RU"/>
        </w:rPr>
      </w:pPr>
    </w:p>
    <w:p w14:paraId="1A781BE6" w14:textId="77777777" w:rsidR="00996185" w:rsidRPr="00996185" w:rsidRDefault="00996185" w:rsidP="00996185">
      <w:pPr>
        <w:rPr>
          <w:lang w:val="ru-RU"/>
        </w:rPr>
      </w:pPr>
      <w:r w:rsidRPr="00996185">
        <w:rPr>
          <w:lang w:val="ru-RU"/>
        </w:rPr>
        <w:t xml:space="preserve">3.3. </w:t>
      </w:r>
      <w:r w:rsidRPr="00996185">
        <w:rPr>
          <w:rFonts w:hint="eastAsia"/>
          <w:lang w:val="ru-RU"/>
        </w:rPr>
        <w:t>Анализ</w:t>
      </w:r>
      <w:r w:rsidRPr="00996185">
        <w:rPr>
          <w:lang w:val="ru-RU"/>
        </w:rPr>
        <w:t xml:space="preserve"> </w:t>
      </w:r>
      <w:r w:rsidRPr="00996185">
        <w:rPr>
          <w:rFonts w:hint="eastAsia"/>
          <w:lang w:val="ru-RU"/>
        </w:rPr>
        <w:t>заболеваемости</w:t>
      </w:r>
      <w:r w:rsidRPr="00996185">
        <w:rPr>
          <w:lang w:val="ru-RU"/>
        </w:rPr>
        <w:t xml:space="preserve"> </w:t>
      </w:r>
      <w:r w:rsidRPr="00996185">
        <w:rPr>
          <w:rFonts w:hint="eastAsia"/>
          <w:lang w:val="ru-RU"/>
        </w:rPr>
        <w:t>компьютеропользователей</w:t>
      </w:r>
      <w:r w:rsidRPr="00996185">
        <w:rPr>
          <w:lang w:val="ru-RU"/>
        </w:rPr>
        <w:t xml:space="preserve"> </w:t>
      </w:r>
      <w:r w:rsidRPr="00996185">
        <w:rPr>
          <w:rFonts w:hint="eastAsia"/>
          <w:lang w:val="ru-RU"/>
        </w:rPr>
        <w:t>на</w:t>
      </w:r>
      <w:r w:rsidRPr="00996185">
        <w:rPr>
          <w:lang w:val="ru-RU"/>
        </w:rPr>
        <w:t xml:space="preserve"> </w:t>
      </w:r>
      <w:r w:rsidRPr="00996185">
        <w:rPr>
          <w:rFonts w:hint="eastAsia"/>
          <w:lang w:val="ru-RU"/>
        </w:rPr>
        <w:t>промышленном</w:t>
      </w:r>
      <w:r w:rsidRPr="00996185">
        <w:rPr>
          <w:lang w:val="ru-RU"/>
        </w:rPr>
        <w:t xml:space="preserve"> </w:t>
      </w:r>
      <w:r w:rsidRPr="00996185">
        <w:rPr>
          <w:rFonts w:hint="eastAsia"/>
          <w:lang w:val="ru-RU"/>
        </w:rPr>
        <w:t>предприятии</w:t>
      </w:r>
    </w:p>
    <w:p w14:paraId="0CD2F397" w14:textId="77777777" w:rsidR="00996185" w:rsidRPr="00996185" w:rsidRDefault="00996185" w:rsidP="00996185">
      <w:pPr>
        <w:rPr>
          <w:lang w:val="ru-RU"/>
        </w:rPr>
      </w:pPr>
    </w:p>
    <w:p w14:paraId="13D7A1B4" w14:textId="77777777" w:rsidR="00996185" w:rsidRPr="00996185" w:rsidRDefault="00996185" w:rsidP="00996185">
      <w:pPr>
        <w:rPr>
          <w:lang w:val="ru-RU"/>
        </w:rPr>
      </w:pPr>
      <w:r w:rsidRPr="00996185">
        <w:rPr>
          <w:rFonts w:hint="eastAsia"/>
          <w:lang w:val="ru-RU"/>
        </w:rPr>
        <w:t>ГЛАВА</w:t>
      </w:r>
      <w:r w:rsidRPr="00996185">
        <w:rPr>
          <w:lang w:val="ru-RU"/>
        </w:rPr>
        <w:t xml:space="preserve"> 4. </w:t>
      </w:r>
      <w:r w:rsidRPr="00996185">
        <w:rPr>
          <w:rFonts w:hint="eastAsia"/>
          <w:lang w:val="ru-RU"/>
        </w:rPr>
        <w:t>КОМПЛЕКСНЫЕ</w:t>
      </w:r>
      <w:r w:rsidRPr="00996185">
        <w:rPr>
          <w:lang w:val="ru-RU"/>
        </w:rPr>
        <w:t xml:space="preserve"> </w:t>
      </w:r>
      <w:r w:rsidRPr="00996185">
        <w:rPr>
          <w:rFonts w:hint="eastAsia"/>
          <w:lang w:val="ru-RU"/>
        </w:rPr>
        <w:t>ЛЕЧЕБНО</w:t>
      </w:r>
      <w:r w:rsidRPr="00996185">
        <w:rPr>
          <w:lang w:val="ru-RU"/>
        </w:rPr>
        <w:t>-</w:t>
      </w:r>
      <w:r w:rsidRPr="00996185">
        <w:rPr>
          <w:rFonts w:hint="eastAsia"/>
          <w:lang w:val="ru-RU"/>
        </w:rPr>
        <w:t>ПРОФИЛАКТИЧЕСКИЕ</w:t>
      </w:r>
      <w:r w:rsidRPr="00996185">
        <w:rPr>
          <w:lang w:val="ru-RU"/>
        </w:rPr>
        <w:t xml:space="preserve"> </w:t>
      </w:r>
      <w:r w:rsidRPr="00996185">
        <w:rPr>
          <w:rFonts w:hint="eastAsia"/>
          <w:lang w:val="ru-RU"/>
        </w:rPr>
        <w:t>МЕРОПРИЯТИЯ</w:t>
      </w:r>
      <w:r w:rsidRPr="00996185">
        <w:rPr>
          <w:lang w:val="ru-RU"/>
        </w:rPr>
        <w:t xml:space="preserve"> </w:t>
      </w:r>
      <w:r w:rsidRPr="00996185">
        <w:rPr>
          <w:rFonts w:hint="eastAsia"/>
          <w:lang w:val="ru-RU"/>
        </w:rPr>
        <w:t>СРЕДИ</w:t>
      </w:r>
    </w:p>
    <w:p w14:paraId="5263328F" w14:textId="77777777" w:rsidR="00996185" w:rsidRPr="00996185" w:rsidRDefault="00996185" w:rsidP="00996185">
      <w:pPr>
        <w:rPr>
          <w:lang w:val="ru-RU"/>
        </w:rPr>
      </w:pPr>
    </w:p>
    <w:p w14:paraId="42976C52" w14:textId="77777777" w:rsidR="00996185" w:rsidRPr="00996185" w:rsidRDefault="00996185" w:rsidP="00996185">
      <w:pPr>
        <w:rPr>
          <w:lang w:val="ru-RU"/>
        </w:rPr>
      </w:pPr>
      <w:r w:rsidRPr="00996185">
        <w:rPr>
          <w:rFonts w:hint="eastAsia"/>
          <w:lang w:val="ru-RU"/>
        </w:rPr>
        <w:t>КОМПЬЮТЕРОПОЛЬЗОВАТЕЛЕЙ</w:t>
      </w:r>
    </w:p>
    <w:p w14:paraId="46234D7F" w14:textId="77777777" w:rsidR="00996185" w:rsidRPr="00996185" w:rsidRDefault="00996185" w:rsidP="00996185">
      <w:pPr>
        <w:rPr>
          <w:lang w:val="ru-RU"/>
        </w:rPr>
      </w:pPr>
    </w:p>
    <w:p w14:paraId="5360D475" w14:textId="77777777" w:rsidR="00996185" w:rsidRPr="00996185" w:rsidRDefault="00996185" w:rsidP="00996185">
      <w:pPr>
        <w:rPr>
          <w:lang w:val="ru-RU"/>
        </w:rPr>
      </w:pPr>
      <w:r w:rsidRPr="00996185">
        <w:rPr>
          <w:lang w:val="ru-RU"/>
        </w:rPr>
        <w:t xml:space="preserve">4.1. </w:t>
      </w:r>
      <w:r w:rsidRPr="00996185">
        <w:rPr>
          <w:rFonts w:hint="eastAsia"/>
          <w:lang w:val="ru-RU"/>
        </w:rPr>
        <w:t>Социологическое</w:t>
      </w:r>
      <w:r w:rsidRPr="00996185">
        <w:rPr>
          <w:lang w:val="ru-RU"/>
        </w:rPr>
        <w:t xml:space="preserve"> </w:t>
      </w:r>
      <w:r w:rsidRPr="00996185">
        <w:rPr>
          <w:rFonts w:hint="eastAsia"/>
          <w:lang w:val="ru-RU"/>
        </w:rPr>
        <w:t>исследование</w:t>
      </w:r>
      <w:r w:rsidRPr="00996185">
        <w:rPr>
          <w:lang w:val="ru-RU"/>
        </w:rPr>
        <w:t xml:space="preserve"> </w:t>
      </w:r>
      <w:r w:rsidRPr="00996185">
        <w:rPr>
          <w:rFonts w:hint="eastAsia"/>
          <w:lang w:val="ru-RU"/>
        </w:rPr>
        <w:t>состояния</w:t>
      </w:r>
      <w:r w:rsidRPr="00996185">
        <w:rPr>
          <w:lang w:val="ru-RU"/>
        </w:rPr>
        <w:t xml:space="preserve"> </w:t>
      </w:r>
      <w:r w:rsidRPr="00996185">
        <w:rPr>
          <w:rFonts w:hint="eastAsia"/>
          <w:lang w:val="ru-RU"/>
        </w:rPr>
        <w:t>органа</w:t>
      </w:r>
      <w:r w:rsidRPr="00996185">
        <w:rPr>
          <w:lang w:val="ru-RU"/>
        </w:rPr>
        <w:t xml:space="preserve"> </w:t>
      </w:r>
      <w:r w:rsidRPr="00996185">
        <w:rPr>
          <w:rFonts w:hint="eastAsia"/>
          <w:lang w:val="ru-RU"/>
        </w:rPr>
        <w:t>зрения</w:t>
      </w:r>
      <w:r w:rsidRPr="00996185">
        <w:rPr>
          <w:lang w:val="ru-RU"/>
        </w:rPr>
        <w:t xml:space="preserve"> </w:t>
      </w:r>
      <w:r w:rsidRPr="00996185">
        <w:rPr>
          <w:rFonts w:hint="eastAsia"/>
          <w:lang w:val="ru-RU"/>
        </w:rPr>
        <w:t>у</w:t>
      </w:r>
      <w:r w:rsidRPr="00996185">
        <w:rPr>
          <w:lang w:val="ru-RU"/>
        </w:rPr>
        <w:t xml:space="preserve"> </w:t>
      </w:r>
      <w:r w:rsidRPr="00996185">
        <w:rPr>
          <w:rFonts w:hint="eastAsia"/>
          <w:lang w:val="ru-RU"/>
        </w:rPr>
        <w:t>компьютеропользователей</w:t>
      </w:r>
    </w:p>
    <w:p w14:paraId="44C365BE" w14:textId="77777777" w:rsidR="00996185" w:rsidRPr="00996185" w:rsidRDefault="00996185" w:rsidP="00996185">
      <w:pPr>
        <w:rPr>
          <w:lang w:val="ru-RU"/>
        </w:rPr>
      </w:pPr>
    </w:p>
    <w:p w14:paraId="172310AE" w14:textId="77777777" w:rsidR="00996185" w:rsidRPr="00996185" w:rsidRDefault="00996185" w:rsidP="00996185">
      <w:pPr>
        <w:rPr>
          <w:lang w:val="ru-RU"/>
        </w:rPr>
      </w:pPr>
      <w:r w:rsidRPr="00996185">
        <w:rPr>
          <w:lang w:val="ru-RU"/>
        </w:rPr>
        <w:t xml:space="preserve">4.2 </w:t>
      </w:r>
      <w:r w:rsidRPr="00996185">
        <w:rPr>
          <w:rFonts w:hint="eastAsia"/>
          <w:lang w:val="ru-RU"/>
        </w:rPr>
        <w:t>Разработка</w:t>
      </w:r>
      <w:r w:rsidRPr="00996185">
        <w:rPr>
          <w:lang w:val="ru-RU"/>
        </w:rPr>
        <w:t xml:space="preserve"> </w:t>
      </w:r>
      <w:r w:rsidRPr="00996185">
        <w:rPr>
          <w:rFonts w:hint="eastAsia"/>
          <w:lang w:val="ru-RU"/>
        </w:rPr>
        <w:t>и</w:t>
      </w:r>
      <w:r w:rsidRPr="00996185">
        <w:rPr>
          <w:lang w:val="ru-RU"/>
        </w:rPr>
        <w:t xml:space="preserve"> </w:t>
      </w:r>
      <w:r w:rsidRPr="00996185">
        <w:rPr>
          <w:rFonts w:hint="eastAsia"/>
          <w:lang w:val="ru-RU"/>
        </w:rPr>
        <w:t>апробация</w:t>
      </w:r>
      <w:r w:rsidRPr="00996185">
        <w:rPr>
          <w:lang w:val="ru-RU"/>
        </w:rPr>
        <w:t xml:space="preserve"> </w:t>
      </w:r>
      <w:r w:rsidRPr="00996185">
        <w:rPr>
          <w:rFonts w:hint="eastAsia"/>
          <w:lang w:val="ru-RU"/>
        </w:rPr>
        <w:t>методических</w:t>
      </w:r>
      <w:r w:rsidRPr="00996185">
        <w:rPr>
          <w:lang w:val="ru-RU"/>
        </w:rPr>
        <w:t xml:space="preserve"> </w:t>
      </w:r>
      <w:r w:rsidRPr="00996185">
        <w:rPr>
          <w:rFonts w:hint="eastAsia"/>
          <w:lang w:val="ru-RU"/>
        </w:rPr>
        <w:t>основ</w:t>
      </w:r>
      <w:r w:rsidRPr="00996185">
        <w:rPr>
          <w:lang w:val="ru-RU"/>
        </w:rPr>
        <w:t xml:space="preserve"> </w:t>
      </w:r>
      <w:r w:rsidRPr="00996185">
        <w:rPr>
          <w:rFonts w:hint="eastAsia"/>
          <w:lang w:val="ru-RU"/>
        </w:rPr>
        <w:t>профилактики</w:t>
      </w:r>
      <w:r w:rsidRPr="00996185">
        <w:rPr>
          <w:lang w:val="ru-RU"/>
        </w:rPr>
        <w:t xml:space="preserve"> </w:t>
      </w:r>
      <w:r w:rsidRPr="00996185">
        <w:rPr>
          <w:rFonts w:hint="eastAsia"/>
          <w:lang w:val="ru-RU"/>
        </w:rPr>
        <w:t>и</w:t>
      </w:r>
      <w:r w:rsidRPr="00996185">
        <w:rPr>
          <w:lang w:val="ru-RU"/>
        </w:rPr>
        <w:t xml:space="preserve"> </w:t>
      </w:r>
      <w:r w:rsidRPr="00996185">
        <w:rPr>
          <w:rFonts w:hint="eastAsia"/>
          <w:lang w:val="ru-RU"/>
        </w:rPr>
        <w:t>лечения</w:t>
      </w:r>
      <w:r w:rsidRPr="00996185">
        <w:rPr>
          <w:lang w:val="ru-RU"/>
        </w:rPr>
        <w:t xml:space="preserve"> </w:t>
      </w:r>
      <w:r w:rsidRPr="00996185">
        <w:rPr>
          <w:rFonts w:hint="eastAsia"/>
          <w:lang w:val="ru-RU"/>
        </w:rPr>
        <w:t>компьютерного</w:t>
      </w:r>
      <w:r w:rsidRPr="00996185">
        <w:rPr>
          <w:lang w:val="ru-RU"/>
        </w:rPr>
        <w:t xml:space="preserve"> </w:t>
      </w:r>
      <w:r w:rsidRPr="00996185">
        <w:rPr>
          <w:rFonts w:hint="eastAsia"/>
          <w:lang w:val="ru-RU"/>
        </w:rPr>
        <w:t>зрительного</w:t>
      </w:r>
      <w:r w:rsidRPr="00996185">
        <w:rPr>
          <w:lang w:val="ru-RU"/>
        </w:rPr>
        <w:t xml:space="preserve"> </w:t>
      </w:r>
      <w:r w:rsidRPr="00996185">
        <w:rPr>
          <w:rFonts w:hint="eastAsia"/>
          <w:lang w:val="ru-RU"/>
        </w:rPr>
        <w:t>синдрома</w:t>
      </w:r>
    </w:p>
    <w:p w14:paraId="374390D8" w14:textId="77777777" w:rsidR="00996185" w:rsidRPr="00996185" w:rsidRDefault="00996185" w:rsidP="00996185">
      <w:pPr>
        <w:rPr>
          <w:lang w:val="ru-RU"/>
        </w:rPr>
      </w:pPr>
    </w:p>
    <w:p w14:paraId="361879B3" w14:textId="77777777" w:rsidR="00996185" w:rsidRPr="00996185" w:rsidRDefault="00996185" w:rsidP="00996185">
      <w:pPr>
        <w:rPr>
          <w:lang w:val="ru-RU"/>
        </w:rPr>
      </w:pPr>
      <w:r w:rsidRPr="00996185">
        <w:rPr>
          <w:lang w:val="ru-RU"/>
        </w:rPr>
        <w:t xml:space="preserve">4.3 </w:t>
      </w:r>
      <w:r w:rsidRPr="00996185">
        <w:rPr>
          <w:rFonts w:hint="eastAsia"/>
          <w:lang w:val="ru-RU"/>
        </w:rPr>
        <w:t>Результаты</w:t>
      </w:r>
      <w:r w:rsidRPr="00996185">
        <w:rPr>
          <w:lang w:val="ru-RU"/>
        </w:rPr>
        <w:t xml:space="preserve"> </w:t>
      </w:r>
      <w:r w:rsidRPr="00996185">
        <w:rPr>
          <w:rFonts w:hint="eastAsia"/>
          <w:lang w:val="ru-RU"/>
        </w:rPr>
        <w:t>апробации</w:t>
      </w:r>
      <w:r w:rsidRPr="00996185">
        <w:rPr>
          <w:lang w:val="ru-RU"/>
        </w:rPr>
        <w:t xml:space="preserve"> </w:t>
      </w:r>
      <w:r w:rsidRPr="00996185">
        <w:rPr>
          <w:rFonts w:hint="eastAsia"/>
          <w:lang w:val="ru-RU"/>
        </w:rPr>
        <w:t>предложенной</w:t>
      </w:r>
      <w:r w:rsidRPr="00996185">
        <w:rPr>
          <w:lang w:val="ru-RU"/>
        </w:rPr>
        <w:t xml:space="preserve"> </w:t>
      </w:r>
      <w:r w:rsidRPr="00996185">
        <w:rPr>
          <w:rFonts w:hint="eastAsia"/>
          <w:lang w:val="ru-RU"/>
        </w:rPr>
        <w:t>методики</w:t>
      </w:r>
      <w:r w:rsidRPr="00996185">
        <w:rPr>
          <w:lang w:val="ru-RU"/>
        </w:rPr>
        <w:t xml:space="preserve"> </w:t>
      </w:r>
      <w:r w:rsidRPr="00996185">
        <w:rPr>
          <w:rFonts w:hint="eastAsia"/>
          <w:lang w:val="ru-RU"/>
        </w:rPr>
        <w:t>профилактики</w:t>
      </w:r>
      <w:r w:rsidRPr="00996185">
        <w:rPr>
          <w:lang w:val="ru-RU"/>
        </w:rPr>
        <w:t xml:space="preserve"> </w:t>
      </w:r>
      <w:r w:rsidRPr="00996185">
        <w:rPr>
          <w:rFonts w:hint="eastAsia"/>
          <w:lang w:val="ru-RU"/>
        </w:rPr>
        <w:t>и</w:t>
      </w:r>
      <w:r w:rsidRPr="00996185">
        <w:rPr>
          <w:lang w:val="ru-RU"/>
        </w:rPr>
        <w:t xml:space="preserve"> </w:t>
      </w:r>
      <w:r w:rsidRPr="00996185">
        <w:rPr>
          <w:rFonts w:hint="eastAsia"/>
          <w:lang w:val="ru-RU"/>
        </w:rPr>
        <w:t>лечения</w:t>
      </w:r>
      <w:r w:rsidRPr="00996185">
        <w:rPr>
          <w:lang w:val="ru-RU"/>
        </w:rPr>
        <w:t xml:space="preserve"> </w:t>
      </w:r>
      <w:r w:rsidRPr="00996185">
        <w:rPr>
          <w:rFonts w:hint="eastAsia"/>
          <w:lang w:val="ru-RU"/>
        </w:rPr>
        <w:t>КЗС</w:t>
      </w:r>
      <w:r w:rsidRPr="00996185">
        <w:rPr>
          <w:lang w:val="ru-RU"/>
        </w:rPr>
        <w:t xml:space="preserve"> </w:t>
      </w:r>
      <w:r w:rsidRPr="00996185">
        <w:rPr>
          <w:rFonts w:hint="eastAsia"/>
          <w:lang w:val="ru-RU"/>
        </w:rPr>
        <w:t>у</w:t>
      </w:r>
      <w:r w:rsidRPr="00996185">
        <w:rPr>
          <w:lang w:val="ru-RU"/>
        </w:rPr>
        <w:t xml:space="preserve"> </w:t>
      </w:r>
      <w:r w:rsidRPr="00996185">
        <w:rPr>
          <w:rFonts w:hint="eastAsia"/>
          <w:lang w:val="ru-RU"/>
        </w:rPr>
        <w:t>компьютеропользователей</w:t>
      </w:r>
    </w:p>
    <w:p w14:paraId="64018996" w14:textId="77777777" w:rsidR="00996185" w:rsidRPr="00996185" w:rsidRDefault="00996185" w:rsidP="00996185">
      <w:pPr>
        <w:rPr>
          <w:lang w:val="ru-RU"/>
        </w:rPr>
      </w:pPr>
    </w:p>
    <w:p w14:paraId="2A083D39" w14:textId="77777777" w:rsidR="00996185" w:rsidRPr="00996185" w:rsidRDefault="00996185" w:rsidP="00996185">
      <w:pPr>
        <w:rPr>
          <w:lang w:val="ru-RU"/>
        </w:rPr>
      </w:pPr>
      <w:r w:rsidRPr="00996185">
        <w:rPr>
          <w:lang w:val="ru-RU"/>
        </w:rPr>
        <w:t xml:space="preserve">4.4 </w:t>
      </w:r>
      <w:r w:rsidRPr="00996185">
        <w:rPr>
          <w:rFonts w:hint="eastAsia"/>
          <w:lang w:val="ru-RU"/>
        </w:rPr>
        <w:t>Клиншсо</w:t>
      </w:r>
      <w:r w:rsidRPr="00996185">
        <w:rPr>
          <w:lang w:val="ru-RU"/>
        </w:rPr>
        <w:t>-</w:t>
      </w:r>
      <w:r w:rsidRPr="00996185">
        <w:rPr>
          <w:rFonts w:hint="eastAsia"/>
          <w:lang w:val="ru-RU"/>
        </w:rPr>
        <w:t>социологическая</w:t>
      </w:r>
      <w:r w:rsidRPr="00996185">
        <w:rPr>
          <w:lang w:val="ru-RU"/>
        </w:rPr>
        <w:t xml:space="preserve"> </w:t>
      </w:r>
      <w:r w:rsidRPr="00996185">
        <w:rPr>
          <w:rFonts w:hint="eastAsia"/>
          <w:lang w:val="ru-RU"/>
        </w:rPr>
        <w:t>характеристика</w:t>
      </w:r>
      <w:r w:rsidRPr="00996185">
        <w:rPr>
          <w:lang w:val="ru-RU"/>
        </w:rPr>
        <w:t xml:space="preserve"> </w:t>
      </w:r>
      <w:r w:rsidRPr="00996185">
        <w:rPr>
          <w:rFonts w:hint="eastAsia"/>
          <w:lang w:val="ru-RU"/>
        </w:rPr>
        <w:t>компьютеропользователей</w:t>
      </w:r>
      <w:r w:rsidRPr="00996185">
        <w:rPr>
          <w:lang w:val="ru-RU"/>
        </w:rPr>
        <w:t xml:space="preserve"> (</w:t>
      </w:r>
      <w:r w:rsidRPr="00996185">
        <w:rPr>
          <w:rFonts w:hint="eastAsia"/>
          <w:lang w:val="ru-RU"/>
        </w:rPr>
        <w:t>основной</w:t>
      </w:r>
      <w:r w:rsidRPr="00996185">
        <w:rPr>
          <w:lang w:val="ru-RU"/>
        </w:rPr>
        <w:t xml:space="preserve"> </w:t>
      </w:r>
      <w:r w:rsidRPr="00996185">
        <w:rPr>
          <w:rFonts w:hint="eastAsia"/>
          <w:lang w:val="ru-RU"/>
        </w:rPr>
        <w:t>и</w:t>
      </w:r>
      <w:r w:rsidRPr="00996185">
        <w:rPr>
          <w:lang w:val="ru-RU"/>
        </w:rPr>
        <w:t xml:space="preserve"> </w:t>
      </w:r>
      <w:r w:rsidRPr="00996185">
        <w:rPr>
          <w:rFonts w:hint="eastAsia"/>
          <w:lang w:val="ru-RU"/>
        </w:rPr>
        <w:t>контрольной</w:t>
      </w:r>
      <w:r w:rsidRPr="00996185">
        <w:rPr>
          <w:lang w:val="ru-RU"/>
        </w:rPr>
        <w:t xml:space="preserve"> </w:t>
      </w:r>
      <w:r w:rsidRPr="00996185">
        <w:rPr>
          <w:rFonts w:hint="eastAsia"/>
          <w:lang w:val="ru-RU"/>
        </w:rPr>
        <w:t>групп</w:t>
      </w:r>
      <w:r w:rsidRPr="00996185">
        <w:rPr>
          <w:lang w:val="ru-RU"/>
        </w:rPr>
        <w:t>)</w:t>
      </w:r>
    </w:p>
    <w:p w14:paraId="1921859B" w14:textId="77777777" w:rsidR="00996185" w:rsidRPr="00996185" w:rsidRDefault="00996185" w:rsidP="00996185">
      <w:pPr>
        <w:rPr>
          <w:lang w:val="ru-RU"/>
        </w:rPr>
      </w:pPr>
    </w:p>
    <w:p w14:paraId="360F533E" w14:textId="77777777" w:rsidR="00996185" w:rsidRPr="00996185" w:rsidRDefault="00996185" w:rsidP="00996185">
      <w:pPr>
        <w:rPr>
          <w:lang w:val="ru-RU"/>
        </w:rPr>
      </w:pPr>
      <w:r w:rsidRPr="00996185">
        <w:rPr>
          <w:lang w:val="ru-RU"/>
        </w:rPr>
        <w:lastRenderedPageBreak/>
        <w:t xml:space="preserve">4.5. </w:t>
      </w:r>
      <w:r w:rsidRPr="00996185">
        <w:rPr>
          <w:rFonts w:hint="eastAsia"/>
          <w:lang w:val="ru-RU"/>
        </w:rPr>
        <w:t>Оптико</w:t>
      </w:r>
      <w:r w:rsidRPr="00996185">
        <w:rPr>
          <w:lang w:val="ru-RU"/>
        </w:rPr>
        <w:t>-</w:t>
      </w:r>
      <w:r w:rsidRPr="00996185">
        <w:rPr>
          <w:rFonts w:hint="eastAsia"/>
          <w:lang w:val="ru-RU"/>
        </w:rPr>
        <w:t>рефлекторная</w:t>
      </w:r>
      <w:r w:rsidRPr="00996185">
        <w:rPr>
          <w:lang w:val="ru-RU"/>
        </w:rPr>
        <w:t xml:space="preserve"> </w:t>
      </w:r>
      <w:r w:rsidRPr="00996185">
        <w:rPr>
          <w:rFonts w:hint="eastAsia"/>
          <w:lang w:val="ru-RU"/>
        </w:rPr>
        <w:t>и</w:t>
      </w:r>
      <w:r w:rsidRPr="00996185">
        <w:rPr>
          <w:lang w:val="ru-RU"/>
        </w:rPr>
        <w:t xml:space="preserve"> </w:t>
      </w:r>
      <w:r w:rsidRPr="00996185">
        <w:rPr>
          <w:rFonts w:hint="eastAsia"/>
          <w:lang w:val="ru-RU"/>
        </w:rPr>
        <w:t>цветоимпульсная</w:t>
      </w:r>
      <w:r w:rsidRPr="00996185">
        <w:rPr>
          <w:lang w:val="ru-RU"/>
        </w:rPr>
        <w:t xml:space="preserve"> </w:t>
      </w:r>
      <w:r w:rsidRPr="00996185">
        <w:rPr>
          <w:rFonts w:hint="eastAsia"/>
          <w:lang w:val="ru-RU"/>
        </w:rPr>
        <w:t>терапия</w:t>
      </w:r>
      <w:r w:rsidRPr="00996185">
        <w:rPr>
          <w:lang w:val="ru-RU"/>
        </w:rPr>
        <w:t xml:space="preserve"> </w:t>
      </w:r>
      <w:r w:rsidRPr="00996185">
        <w:rPr>
          <w:rFonts w:hint="eastAsia"/>
          <w:lang w:val="ru-RU"/>
        </w:rPr>
        <w:t>в</w:t>
      </w:r>
      <w:r w:rsidRPr="00996185">
        <w:rPr>
          <w:lang w:val="ru-RU"/>
        </w:rPr>
        <w:t xml:space="preserve"> </w:t>
      </w:r>
      <w:r w:rsidRPr="00996185">
        <w:rPr>
          <w:rFonts w:hint="eastAsia"/>
          <w:lang w:val="ru-RU"/>
        </w:rPr>
        <w:t>условиях</w:t>
      </w:r>
      <w:r w:rsidRPr="00996185">
        <w:rPr>
          <w:lang w:val="ru-RU"/>
        </w:rPr>
        <w:t xml:space="preserve"> </w:t>
      </w:r>
      <w:r w:rsidRPr="00996185">
        <w:rPr>
          <w:rFonts w:hint="eastAsia"/>
          <w:lang w:val="ru-RU"/>
        </w:rPr>
        <w:t>стереозрения</w:t>
      </w:r>
      <w:r w:rsidRPr="00996185">
        <w:rPr>
          <w:lang w:val="ru-RU"/>
        </w:rPr>
        <w:t xml:space="preserve">, </w:t>
      </w:r>
      <w:r w:rsidRPr="00996185">
        <w:rPr>
          <w:rFonts w:hint="eastAsia"/>
          <w:lang w:val="ru-RU"/>
        </w:rPr>
        <w:t>как</w:t>
      </w:r>
      <w:r w:rsidRPr="00996185">
        <w:rPr>
          <w:lang w:val="ru-RU"/>
        </w:rPr>
        <w:t xml:space="preserve"> </w:t>
      </w:r>
      <w:r w:rsidRPr="00996185">
        <w:rPr>
          <w:rFonts w:hint="eastAsia"/>
          <w:lang w:val="ru-RU"/>
        </w:rPr>
        <w:t>способ</w:t>
      </w:r>
      <w:r w:rsidRPr="00996185">
        <w:rPr>
          <w:lang w:val="ru-RU"/>
        </w:rPr>
        <w:t xml:space="preserve"> </w:t>
      </w:r>
      <w:r w:rsidRPr="00996185">
        <w:rPr>
          <w:rFonts w:hint="eastAsia"/>
          <w:lang w:val="ru-RU"/>
        </w:rPr>
        <w:t>модификации</w:t>
      </w:r>
      <w:r w:rsidRPr="00996185">
        <w:rPr>
          <w:lang w:val="ru-RU"/>
        </w:rPr>
        <w:t xml:space="preserve"> </w:t>
      </w:r>
      <w:r w:rsidRPr="00996185">
        <w:rPr>
          <w:rFonts w:hint="eastAsia"/>
          <w:lang w:val="ru-RU"/>
        </w:rPr>
        <w:t>предложенного</w:t>
      </w:r>
      <w:r w:rsidRPr="00996185">
        <w:rPr>
          <w:lang w:val="ru-RU"/>
        </w:rPr>
        <w:t xml:space="preserve"> </w:t>
      </w:r>
      <w:r w:rsidRPr="00996185">
        <w:rPr>
          <w:rFonts w:hint="eastAsia"/>
          <w:lang w:val="ru-RU"/>
        </w:rPr>
        <w:t>лечения</w:t>
      </w:r>
    </w:p>
    <w:p w14:paraId="04F93364" w14:textId="77777777" w:rsidR="00996185" w:rsidRPr="00996185" w:rsidRDefault="00996185" w:rsidP="00996185">
      <w:pPr>
        <w:rPr>
          <w:lang w:val="ru-RU"/>
        </w:rPr>
      </w:pPr>
    </w:p>
    <w:p w14:paraId="673529D7" w14:textId="77777777" w:rsidR="00996185" w:rsidRPr="00996185" w:rsidRDefault="00996185" w:rsidP="00996185">
      <w:pPr>
        <w:rPr>
          <w:lang w:val="ru-RU"/>
        </w:rPr>
      </w:pPr>
      <w:r w:rsidRPr="00996185">
        <w:rPr>
          <w:lang w:val="ru-RU"/>
        </w:rPr>
        <w:t xml:space="preserve">4.6. </w:t>
      </w:r>
      <w:r w:rsidRPr="00996185">
        <w:rPr>
          <w:rFonts w:hint="eastAsia"/>
          <w:lang w:val="ru-RU"/>
        </w:rPr>
        <w:t>Результаты</w:t>
      </w:r>
      <w:r w:rsidRPr="00996185">
        <w:rPr>
          <w:lang w:val="ru-RU"/>
        </w:rPr>
        <w:t xml:space="preserve"> </w:t>
      </w:r>
      <w:r w:rsidRPr="00996185">
        <w:rPr>
          <w:rFonts w:hint="eastAsia"/>
          <w:lang w:val="ru-RU"/>
        </w:rPr>
        <w:t>корреляционного</w:t>
      </w:r>
      <w:r w:rsidRPr="00996185">
        <w:rPr>
          <w:lang w:val="ru-RU"/>
        </w:rPr>
        <w:t xml:space="preserve"> </w:t>
      </w:r>
      <w:r w:rsidRPr="00996185">
        <w:rPr>
          <w:rFonts w:hint="eastAsia"/>
          <w:lang w:val="ru-RU"/>
        </w:rPr>
        <w:t>анализа</w:t>
      </w:r>
      <w:r w:rsidRPr="00996185">
        <w:rPr>
          <w:lang w:val="ru-RU"/>
        </w:rPr>
        <w:t xml:space="preserve"> </w:t>
      </w:r>
      <w:r w:rsidRPr="00996185">
        <w:rPr>
          <w:rFonts w:hint="eastAsia"/>
          <w:lang w:val="ru-RU"/>
        </w:rPr>
        <w:t>взаимосвязи</w:t>
      </w:r>
      <w:r w:rsidRPr="00996185">
        <w:rPr>
          <w:lang w:val="ru-RU"/>
        </w:rPr>
        <w:t xml:space="preserve"> </w:t>
      </w:r>
      <w:r w:rsidRPr="00996185">
        <w:rPr>
          <w:rFonts w:hint="eastAsia"/>
          <w:lang w:val="ru-RU"/>
        </w:rPr>
        <w:t>исследуемых</w:t>
      </w:r>
      <w:r w:rsidRPr="00996185">
        <w:rPr>
          <w:lang w:val="ru-RU"/>
        </w:rPr>
        <w:t xml:space="preserve"> </w:t>
      </w:r>
      <w:r w:rsidRPr="00996185">
        <w:rPr>
          <w:rFonts w:hint="eastAsia"/>
          <w:lang w:val="ru-RU"/>
        </w:rPr>
        <w:t>показателей</w:t>
      </w:r>
      <w:r w:rsidRPr="00996185">
        <w:rPr>
          <w:lang w:val="ru-RU"/>
        </w:rPr>
        <w:t xml:space="preserve"> </w:t>
      </w:r>
      <w:r w:rsidRPr="00996185">
        <w:rPr>
          <w:rFonts w:hint="eastAsia"/>
          <w:lang w:val="ru-RU"/>
        </w:rPr>
        <w:t>органа</w:t>
      </w:r>
      <w:r w:rsidRPr="00996185">
        <w:rPr>
          <w:lang w:val="ru-RU"/>
        </w:rPr>
        <w:t xml:space="preserve"> </w:t>
      </w:r>
      <w:r w:rsidRPr="00996185">
        <w:rPr>
          <w:rFonts w:hint="eastAsia"/>
          <w:lang w:val="ru-RU"/>
        </w:rPr>
        <w:t>зрения</w:t>
      </w:r>
      <w:r w:rsidRPr="00996185">
        <w:rPr>
          <w:lang w:val="ru-RU"/>
        </w:rPr>
        <w:t xml:space="preserve"> </w:t>
      </w:r>
      <w:r w:rsidRPr="00996185">
        <w:rPr>
          <w:rFonts w:hint="eastAsia"/>
          <w:lang w:val="ru-RU"/>
        </w:rPr>
        <w:t>у</w:t>
      </w:r>
      <w:r w:rsidRPr="00996185">
        <w:rPr>
          <w:lang w:val="ru-RU"/>
        </w:rPr>
        <w:t xml:space="preserve"> </w:t>
      </w:r>
      <w:r w:rsidRPr="00996185">
        <w:rPr>
          <w:rFonts w:hint="eastAsia"/>
          <w:lang w:val="ru-RU"/>
        </w:rPr>
        <w:t>компьютеропользователей</w:t>
      </w:r>
    </w:p>
    <w:p w14:paraId="7D9304E1" w14:textId="77777777" w:rsidR="00996185" w:rsidRPr="00996185" w:rsidRDefault="00996185" w:rsidP="00996185">
      <w:pPr>
        <w:rPr>
          <w:lang w:val="ru-RU"/>
        </w:rPr>
      </w:pPr>
    </w:p>
    <w:p w14:paraId="0C2F1B89" w14:textId="77777777" w:rsidR="00996185" w:rsidRPr="00996185" w:rsidRDefault="00996185" w:rsidP="00996185">
      <w:pPr>
        <w:rPr>
          <w:lang w:val="ru-RU"/>
        </w:rPr>
      </w:pPr>
      <w:r w:rsidRPr="00996185">
        <w:rPr>
          <w:rFonts w:hint="eastAsia"/>
          <w:lang w:val="ru-RU"/>
        </w:rPr>
        <w:t>ГЛАВА</w:t>
      </w:r>
      <w:r w:rsidRPr="00996185">
        <w:rPr>
          <w:lang w:val="ru-RU"/>
        </w:rPr>
        <w:t xml:space="preserve"> 5. </w:t>
      </w:r>
      <w:r w:rsidRPr="00996185">
        <w:rPr>
          <w:rFonts w:hint="eastAsia"/>
          <w:lang w:val="ru-RU"/>
        </w:rPr>
        <w:t>ПУТИ</w:t>
      </w:r>
      <w:r w:rsidRPr="00996185">
        <w:rPr>
          <w:lang w:val="ru-RU"/>
        </w:rPr>
        <w:t xml:space="preserve"> </w:t>
      </w:r>
      <w:r w:rsidRPr="00996185">
        <w:rPr>
          <w:rFonts w:hint="eastAsia"/>
          <w:lang w:val="ru-RU"/>
        </w:rPr>
        <w:t>СОВЕРШЕНСТВОВАНИЯ</w:t>
      </w:r>
      <w:r w:rsidRPr="00996185">
        <w:rPr>
          <w:lang w:val="ru-RU"/>
        </w:rPr>
        <w:t xml:space="preserve"> </w:t>
      </w:r>
      <w:r w:rsidRPr="00996185">
        <w:rPr>
          <w:rFonts w:hint="eastAsia"/>
          <w:lang w:val="ru-RU"/>
        </w:rPr>
        <w:t>ПОМОЩИ</w:t>
      </w:r>
      <w:r w:rsidRPr="00996185">
        <w:rPr>
          <w:lang w:val="ru-RU"/>
        </w:rPr>
        <w:t xml:space="preserve"> </w:t>
      </w:r>
      <w:r w:rsidRPr="00996185">
        <w:rPr>
          <w:rFonts w:hint="eastAsia"/>
          <w:lang w:val="ru-RU"/>
        </w:rPr>
        <w:t>РАБОЧИМ</w:t>
      </w:r>
      <w:r w:rsidRPr="00996185">
        <w:rPr>
          <w:lang w:val="ru-RU"/>
        </w:rPr>
        <w:t xml:space="preserve"> </w:t>
      </w:r>
      <w:r w:rsidRPr="00996185">
        <w:rPr>
          <w:rFonts w:hint="eastAsia"/>
          <w:lang w:val="ru-RU"/>
        </w:rPr>
        <w:t>И</w:t>
      </w:r>
      <w:r w:rsidRPr="00996185">
        <w:rPr>
          <w:lang w:val="ru-RU"/>
        </w:rPr>
        <w:t xml:space="preserve"> </w:t>
      </w:r>
      <w:r w:rsidRPr="00996185">
        <w:rPr>
          <w:rFonts w:hint="eastAsia"/>
          <w:lang w:val="ru-RU"/>
        </w:rPr>
        <w:t>СЛУЖАЩИМКРУПНОГО</w:t>
      </w:r>
      <w:r w:rsidRPr="00996185">
        <w:rPr>
          <w:lang w:val="ru-RU"/>
        </w:rPr>
        <w:t xml:space="preserve"> </w:t>
      </w:r>
      <w:r w:rsidRPr="00996185">
        <w:rPr>
          <w:rFonts w:hint="eastAsia"/>
          <w:lang w:val="ru-RU"/>
        </w:rPr>
        <w:t>ПРОМЫШЛЕННОГО</w:t>
      </w:r>
      <w:r w:rsidRPr="00996185">
        <w:rPr>
          <w:lang w:val="ru-RU"/>
        </w:rPr>
        <w:t xml:space="preserve"> </w:t>
      </w:r>
      <w:r w:rsidRPr="00996185">
        <w:rPr>
          <w:rFonts w:hint="eastAsia"/>
          <w:lang w:val="ru-RU"/>
        </w:rPr>
        <w:t>ПРЕДПРИЯТИЯ</w:t>
      </w:r>
      <w:r w:rsidRPr="00996185">
        <w:rPr>
          <w:lang w:val="ru-RU"/>
        </w:rPr>
        <w:t xml:space="preserve"> </w:t>
      </w:r>
      <w:r w:rsidRPr="00996185">
        <w:rPr>
          <w:rFonts w:hint="eastAsia"/>
          <w:lang w:val="ru-RU"/>
        </w:rPr>
        <w:t>С</w:t>
      </w:r>
      <w:r w:rsidRPr="00996185">
        <w:rPr>
          <w:lang w:val="ru-RU"/>
        </w:rPr>
        <w:t xml:space="preserve"> </w:t>
      </w:r>
      <w:r w:rsidRPr="00996185">
        <w:rPr>
          <w:rFonts w:hint="eastAsia"/>
          <w:lang w:val="ru-RU"/>
        </w:rPr>
        <w:t>КОМПЬЮТЕРНЫМ</w:t>
      </w:r>
    </w:p>
    <w:p w14:paraId="06400A8D" w14:textId="77777777" w:rsidR="00996185" w:rsidRPr="00996185" w:rsidRDefault="00996185" w:rsidP="00996185">
      <w:pPr>
        <w:rPr>
          <w:lang w:val="ru-RU"/>
        </w:rPr>
      </w:pPr>
    </w:p>
    <w:p w14:paraId="61E1640A" w14:textId="77777777" w:rsidR="00996185" w:rsidRPr="00996185" w:rsidRDefault="00996185" w:rsidP="00996185">
      <w:pPr>
        <w:rPr>
          <w:lang w:val="ru-RU"/>
        </w:rPr>
      </w:pPr>
      <w:r w:rsidRPr="00996185">
        <w:rPr>
          <w:rFonts w:hint="eastAsia"/>
          <w:lang w:val="ru-RU"/>
        </w:rPr>
        <w:t>ЗРИТЕЛЬНЫМ</w:t>
      </w:r>
      <w:r w:rsidRPr="00996185">
        <w:rPr>
          <w:lang w:val="ru-RU"/>
        </w:rPr>
        <w:t xml:space="preserve"> </w:t>
      </w:r>
      <w:r w:rsidRPr="00996185">
        <w:rPr>
          <w:rFonts w:hint="eastAsia"/>
          <w:lang w:val="ru-RU"/>
        </w:rPr>
        <w:t>СИНДРОМОМ</w:t>
      </w:r>
    </w:p>
    <w:p w14:paraId="1EC7C2E7" w14:textId="77777777" w:rsidR="00996185" w:rsidRPr="00996185" w:rsidRDefault="00996185" w:rsidP="00996185">
      <w:pPr>
        <w:rPr>
          <w:lang w:val="ru-RU"/>
        </w:rPr>
      </w:pPr>
    </w:p>
    <w:p w14:paraId="708CE7A4" w14:textId="77777777" w:rsidR="00996185" w:rsidRPr="00996185" w:rsidRDefault="00996185" w:rsidP="00996185">
      <w:pPr>
        <w:rPr>
          <w:lang w:val="ru-RU"/>
        </w:rPr>
      </w:pPr>
      <w:r w:rsidRPr="00996185">
        <w:rPr>
          <w:lang w:val="ru-RU"/>
        </w:rPr>
        <w:t xml:space="preserve">5.1. </w:t>
      </w:r>
      <w:r w:rsidRPr="00996185">
        <w:rPr>
          <w:rFonts w:hint="eastAsia"/>
          <w:lang w:val="ru-RU"/>
        </w:rPr>
        <w:t>Комплексная</w:t>
      </w:r>
      <w:r w:rsidRPr="00996185">
        <w:rPr>
          <w:lang w:val="ru-RU"/>
        </w:rPr>
        <w:t xml:space="preserve"> </w:t>
      </w:r>
      <w:r w:rsidRPr="00996185">
        <w:rPr>
          <w:rFonts w:hint="eastAsia"/>
          <w:lang w:val="ru-RU"/>
        </w:rPr>
        <w:t>оценка</w:t>
      </w:r>
      <w:r w:rsidRPr="00996185">
        <w:rPr>
          <w:lang w:val="ru-RU"/>
        </w:rPr>
        <w:t xml:space="preserve"> </w:t>
      </w:r>
      <w:r w:rsidRPr="00996185">
        <w:rPr>
          <w:rFonts w:hint="eastAsia"/>
          <w:lang w:val="ru-RU"/>
        </w:rPr>
        <w:t>факторов</w:t>
      </w:r>
      <w:r w:rsidRPr="00996185">
        <w:rPr>
          <w:lang w:val="ru-RU"/>
        </w:rPr>
        <w:t xml:space="preserve">, </w:t>
      </w:r>
      <w:r w:rsidRPr="00996185">
        <w:rPr>
          <w:rFonts w:hint="eastAsia"/>
          <w:lang w:val="ru-RU"/>
        </w:rPr>
        <w:t>влияющих</w:t>
      </w:r>
      <w:r w:rsidRPr="00996185">
        <w:rPr>
          <w:lang w:val="ru-RU"/>
        </w:rPr>
        <w:t xml:space="preserve"> </w:t>
      </w:r>
      <w:r w:rsidRPr="00996185">
        <w:rPr>
          <w:rFonts w:hint="eastAsia"/>
          <w:lang w:val="ru-RU"/>
        </w:rPr>
        <w:t>на</w:t>
      </w:r>
      <w:r w:rsidRPr="00996185">
        <w:rPr>
          <w:lang w:val="ru-RU"/>
        </w:rPr>
        <w:t xml:space="preserve"> </w:t>
      </w:r>
      <w:r w:rsidRPr="00996185">
        <w:rPr>
          <w:rFonts w:hint="eastAsia"/>
          <w:lang w:val="ru-RU"/>
        </w:rPr>
        <w:t>развитие</w:t>
      </w:r>
      <w:r w:rsidRPr="00996185">
        <w:rPr>
          <w:lang w:val="ru-RU"/>
        </w:rPr>
        <w:t xml:space="preserve"> </w:t>
      </w:r>
      <w:r w:rsidRPr="00996185">
        <w:rPr>
          <w:rFonts w:hint="eastAsia"/>
          <w:lang w:val="ru-RU"/>
        </w:rPr>
        <w:t>компьютерного</w:t>
      </w:r>
      <w:r w:rsidRPr="00996185">
        <w:rPr>
          <w:lang w:val="ru-RU"/>
        </w:rPr>
        <w:t xml:space="preserve"> </w:t>
      </w:r>
      <w:r w:rsidRPr="00996185">
        <w:rPr>
          <w:rFonts w:hint="eastAsia"/>
          <w:lang w:val="ru-RU"/>
        </w:rPr>
        <w:t>зрительного</w:t>
      </w:r>
    </w:p>
    <w:p w14:paraId="689F629B" w14:textId="77777777" w:rsidR="00996185" w:rsidRPr="00996185" w:rsidRDefault="00996185" w:rsidP="00996185">
      <w:pPr>
        <w:rPr>
          <w:lang w:val="ru-RU"/>
        </w:rPr>
      </w:pPr>
    </w:p>
    <w:p w14:paraId="4596C108" w14:textId="77777777" w:rsidR="00996185" w:rsidRPr="00996185" w:rsidRDefault="00996185" w:rsidP="00996185">
      <w:pPr>
        <w:rPr>
          <w:lang w:val="ru-RU"/>
        </w:rPr>
      </w:pPr>
      <w:r w:rsidRPr="00996185">
        <w:rPr>
          <w:rFonts w:hint="eastAsia"/>
          <w:lang w:val="ru-RU"/>
        </w:rPr>
        <w:t>синдрома</w:t>
      </w:r>
    </w:p>
    <w:p w14:paraId="437818E3" w14:textId="77777777" w:rsidR="00996185" w:rsidRPr="00996185" w:rsidRDefault="00996185" w:rsidP="00996185">
      <w:pPr>
        <w:rPr>
          <w:lang w:val="ru-RU"/>
        </w:rPr>
      </w:pPr>
    </w:p>
    <w:p w14:paraId="715F9327" w14:textId="77777777" w:rsidR="00996185" w:rsidRPr="00996185" w:rsidRDefault="00996185" w:rsidP="00996185">
      <w:pPr>
        <w:rPr>
          <w:lang w:val="ru-RU"/>
        </w:rPr>
      </w:pPr>
      <w:r w:rsidRPr="00996185">
        <w:rPr>
          <w:lang w:val="ru-RU"/>
        </w:rPr>
        <w:t xml:space="preserve">5.2 </w:t>
      </w:r>
      <w:r w:rsidRPr="00996185">
        <w:rPr>
          <w:rFonts w:hint="eastAsia"/>
          <w:lang w:val="ru-RU"/>
        </w:rPr>
        <w:t>Структурно</w:t>
      </w:r>
      <w:r w:rsidRPr="00996185">
        <w:rPr>
          <w:lang w:val="ru-RU"/>
        </w:rPr>
        <w:t>-</w:t>
      </w:r>
      <w:r w:rsidRPr="00996185">
        <w:rPr>
          <w:rFonts w:hint="eastAsia"/>
          <w:lang w:val="ru-RU"/>
        </w:rPr>
        <w:t>организационная</w:t>
      </w:r>
      <w:r w:rsidRPr="00996185">
        <w:rPr>
          <w:lang w:val="ru-RU"/>
        </w:rPr>
        <w:t xml:space="preserve"> </w:t>
      </w:r>
      <w:r w:rsidRPr="00996185">
        <w:rPr>
          <w:rFonts w:hint="eastAsia"/>
          <w:lang w:val="ru-RU"/>
        </w:rPr>
        <w:t>модель</w:t>
      </w:r>
      <w:r w:rsidRPr="00996185">
        <w:rPr>
          <w:lang w:val="ru-RU"/>
        </w:rPr>
        <w:t xml:space="preserve"> </w:t>
      </w:r>
      <w:r w:rsidRPr="00996185">
        <w:rPr>
          <w:rFonts w:hint="eastAsia"/>
          <w:lang w:val="ru-RU"/>
        </w:rPr>
        <w:t>оказания</w:t>
      </w:r>
      <w:r w:rsidRPr="00996185">
        <w:rPr>
          <w:lang w:val="ru-RU"/>
        </w:rPr>
        <w:t xml:space="preserve"> </w:t>
      </w:r>
      <w:r w:rsidRPr="00996185">
        <w:rPr>
          <w:rFonts w:hint="eastAsia"/>
          <w:lang w:val="ru-RU"/>
        </w:rPr>
        <w:t>комплексной</w:t>
      </w:r>
      <w:r w:rsidRPr="00996185">
        <w:rPr>
          <w:lang w:val="ru-RU"/>
        </w:rPr>
        <w:t xml:space="preserve"> </w:t>
      </w:r>
      <w:r w:rsidRPr="00996185">
        <w:rPr>
          <w:rFonts w:hint="eastAsia"/>
          <w:lang w:val="ru-RU"/>
        </w:rPr>
        <w:t>помощи</w:t>
      </w:r>
    </w:p>
    <w:p w14:paraId="7A9D4570" w14:textId="77777777" w:rsidR="00996185" w:rsidRPr="00996185" w:rsidRDefault="00996185" w:rsidP="00996185">
      <w:pPr>
        <w:rPr>
          <w:lang w:val="ru-RU"/>
        </w:rPr>
      </w:pPr>
    </w:p>
    <w:p w14:paraId="7E7DC6B4" w14:textId="77777777" w:rsidR="00996185" w:rsidRPr="00996185" w:rsidRDefault="00996185" w:rsidP="00996185">
      <w:pPr>
        <w:rPr>
          <w:lang w:val="ru-RU"/>
        </w:rPr>
      </w:pPr>
      <w:r w:rsidRPr="00996185">
        <w:rPr>
          <w:rFonts w:hint="eastAsia"/>
          <w:lang w:val="ru-RU"/>
        </w:rPr>
        <w:t>компьютеропользователям</w:t>
      </w:r>
      <w:r w:rsidRPr="00996185">
        <w:rPr>
          <w:lang w:val="ru-RU"/>
        </w:rPr>
        <w:t xml:space="preserve"> </w:t>
      </w:r>
      <w:r w:rsidRPr="00996185">
        <w:rPr>
          <w:rFonts w:hint="eastAsia"/>
          <w:lang w:val="ru-RU"/>
        </w:rPr>
        <w:t>на</w:t>
      </w:r>
      <w:r w:rsidRPr="00996185">
        <w:rPr>
          <w:lang w:val="ru-RU"/>
        </w:rPr>
        <w:t xml:space="preserve"> </w:t>
      </w:r>
      <w:r w:rsidRPr="00996185">
        <w:rPr>
          <w:rFonts w:hint="eastAsia"/>
          <w:lang w:val="ru-RU"/>
        </w:rPr>
        <w:t>производстве</w:t>
      </w:r>
    </w:p>
    <w:p w14:paraId="3A3CF2AF" w14:textId="77777777" w:rsidR="00996185" w:rsidRPr="00996185" w:rsidRDefault="00996185" w:rsidP="00996185">
      <w:pPr>
        <w:rPr>
          <w:lang w:val="ru-RU"/>
        </w:rPr>
      </w:pPr>
    </w:p>
    <w:p w14:paraId="4F36F0D3" w14:textId="77777777" w:rsidR="00996185" w:rsidRPr="00996185" w:rsidRDefault="00996185" w:rsidP="00996185">
      <w:pPr>
        <w:rPr>
          <w:lang w:val="ru-RU"/>
        </w:rPr>
      </w:pPr>
      <w:r w:rsidRPr="00996185">
        <w:rPr>
          <w:rFonts w:hint="eastAsia"/>
          <w:lang w:val="ru-RU"/>
        </w:rPr>
        <w:t>ЗАКЛЮЧЕНИЕ</w:t>
      </w:r>
    </w:p>
    <w:p w14:paraId="09C1B2E9" w14:textId="77777777" w:rsidR="00996185" w:rsidRPr="00996185" w:rsidRDefault="00996185" w:rsidP="00996185">
      <w:pPr>
        <w:rPr>
          <w:lang w:val="ru-RU"/>
        </w:rPr>
      </w:pPr>
    </w:p>
    <w:p w14:paraId="66F94978" w14:textId="77777777" w:rsidR="00996185" w:rsidRPr="00996185" w:rsidRDefault="00996185" w:rsidP="00996185">
      <w:pPr>
        <w:rPr>
          <w:lang w:val="ru-RU"/>
        </w:rPr>
      </w:pPr>
      <w:r w:rsidRPr="00996185">
        <w:rPr>
          <w:rFonts w:hint="eastAsia"/>
          <w:lang w:val="ru-RU"/>
        </w:rPr>
        <w:t>ВЫВОДЫ</w:t>
      </w:r>
      <w:r w:rsidRPr="00996185">
        <w:rPr>
          <w:lang w:val="ru-RU"/>
        </w:rPr>
        <w:t>:</w:t>
      </w:r>
    </w:p>
    <w:p w14:paraId="04845C9C" w14:textId="77777777" w:rsidR="00996185" w:rsidRPr="00996185" w:rsidRDefault="00996185" w:rsidP="00996185">
      <w:pPr>
        <w:rPr>
          <w:lang w:val="ru-RU"/>
        </w:rPr>
      </w:pPr>
    </w:p>
    <w:p w14:paraId="64E1823E" w14:textId="77777777" w:rsidR="00996185" w:rsidRPr="00996185" w:rsidRDefault="00996185" w:rsidP="00996185">
      <w:pPr>
        <w:rPr>
          <w:lang w:val="ru-RU"/>
        </w:rPr>
      </w:pPr>
      <w:r w:rsidRPr="00996185">
        <w:rPr>
          <w:rFonts w:hint="eastAsia"/>
          <w:lang w:val="ru-RU"/>
        </w:rPr>
        <w:t>ПРАКТИЧЕСКИЕ</w:t>
      </w:r>
      <w:r w:rsidRPr="00996185">
        <w:rPr>
          <w:lang w:val="ru-RU"/>
        </w:rPr>
        <w:t xml:space="preserve"> </w:t>
      </w:r>
      <w:r w:rsidRPr="00996185">
        <w:rPr>
          <w:rFonts w:hint="eastAsia"/>
          <w:lang w:val="ru-RU"/>
        </w:rPr>
        <w:t>РЕКОМЕНДАЦИИ</w:t>
      </w:r>
    </w:p>
    <w:p w14:paraId="3A4E7FDB" w14:textId="77777777" w:rsidR="00996185" w:rsidRPr="00996185" w:rsidRDefault="00996185" w:rsidP="00996185">
      <w:pPr>
        <w:rPr>
          <w:lang w:val="ru-RU"/>
        </w:rPr>
      </w:pPr>
    </w:p>
    <w:p w14:paraId="708BCDA5" w14:textId="77777777" w:rsidR="00996185" w:rsidRPr="00996185" w:rsidRDefault="00996185" w:rsidP="00996185">
      <w:pPr>
        <w:rPr>
          <w:lang w:val="ru-RU"/>
        </w:rPr>
      </w:pPr>
      <w:r w:rsidRPr="00996185">
        <w:rPr>
          <w:rFonts w:hint="eastAsia"/>
          <w:lang w:val="ru-RU"/>
        </w:rPr>
        <w:t>СПИСОК</w:t>
      </w:r>
      <w:r w:rsidRPr="00996185">
        <w:rPr>
          <w:lang w:val="ru-RU"/>
        </w:rPr>
        <w:t xml:space="preserve"> </w:t>
      </w:r>
      <w:r w:rsidRPr="00996185">
        <w:rPr>
          <w:rFonts w:hint="eastAsia"/>
          <w:lang w:val="ru-RU"/>
        </w:rPr>
        <w:t>СОКРАЩЕНИЙ</w:t>
      </w:r>
    </w:p>
    <w:p w14:paraId="3E5D3205" w14:textId="77777777" w:rsidR="00996185" w:rsidRPr="00996185" w:rsidRDefault="00996185" w:rsidP="00996185">
      <w:pPr>
        <w:rPr>
          <w:lang w:val="ru-RU"/>
        </w:rPr>
      </w:pPr>
    </w:p>
    <w:p w14:paraId="1854C60E" w14:textId="77777777" w:rsidR="00996185" w:rsidRPr="00996185" w:rsidRDefault="00996185" w:rsidP="00996185">
      <w:pPr>
        <w:rPr>
          <w:lang w:val="ru-RU"/>
        </w:rPr>
      </w:pPr>
      <w:r w:rsidRPr="00996185">
        <w:rPr>
          <w:rFonts w:hint="eastAsia"/>
          <w:lang w:val="ru-RU"/>
        </w:rPr>
        <w:t>СПИСОК</w:t>
      </w:r>
      <w:r w:rsidRPr="00996185">
        <w:rPr>
          <w:lang w:val="ru-RU"/>
        </w:rPr>
        <w:t xml:space="preserve"> </w:t>
      </w:r>
      <w:r w:rsidRPr="00996185">
        <w:rPr>
          <w:rFonts w:hint="eastAsia"/>
          <w:lang w:val="ru-RU"/>
        </w:rPr>
        <w:t>ЛИТЕРАТУРЫ</w:t>
      </w:r>
    </w:p>
    <w:p w14:paraId="073ED192" w14:textId="77777777" w:rsidR="00996185" w:rsidRPr="00996185" w:rsidRDefault="00996185" w:rsidP="00996185">
      <w:pPr>
        <w:rPr>
          <w:lang w:val="ru-RU"/>
        </w:rPr>
      </w:pPr>
    </w:p>
    <w:p w14:paraId="0FFA7049" w14:textId="77777777" w:rsidR="00996185" w:rsidRPr="00996185" w:rsidRDefault="00996185" w:rsidP="00996185">
      <w:pPr>
        <w:rPr>
          <w:lang w:val="ru-RU"/>
        </w:rPr>
      </w:pPr>
      <w:r w:rsidRPr="00996185">
        <w:rPr>
          <w:rFonts w:hint="eastAsia"/>
          <w:lang w:val="ru-RU"/>
        </w:rPr>
        <w:lastRenderedPageBreak/>
        <w:t>ПРИЛОЖЕНИЯ</w:t>
      </w:r>
    </w:p>
    <w:p w14:paraId="15B2545F" w14:textId="77777777" w:rsidR="00996185" w:rsidRPr="00996185" w:rsidRDefault="00996185" w:rsidP="00996185">
      <w:pPr>
        <w:rPr>
          <w:lang w:val="ru-RU"/>
        </w:rPr>
      </w:pPr>
    </w:p>
    <w:p w14:paraId="755B8EA9" w14:textId="77777777" w:rsidR="00996185" w:rsidRPr="00996185" w:rsidRDefault="00996185" w:rsidP="00996185">
      <w:pPr>
        <w:rPr>
          <w:lang w:val="ru-RU"/>
        </w:rPr>
      </w:pPr>
      <w:r w:rsidRPr="00996185">
        <w:rPr>
          <w:rFonts w:hint="eastAsia"/>
          <w:lang w:val="ru-RU"/>
        </w:rPr>
        <w:t>Приложение</w:t>
      </w:r>
      <w:r w:rsidRPr="00996185">
        <w:rPr>
          <w:lang w:val="ru-RU"/>
        </w:rPr>
        <w:t xml:space="preserve"> 1. </w:t>
      </w:r>
      <w:r w:rsidRPr="00996185">
        <w:rPr>
          <w:rFonts w:hint="eastAsia"/>
          <w:lang w:val="ru-RU"/>
        </w:rPr>
        <w:t>Анкета</w:t>
      </w:r>
      <w:r w:rsidRPr="00996185">
        <w:rPr>
          <w:lang w:val="ru-RU"/>
        </w:rPr>
        <w:t xml:space="preserve"> </w:t>
      </w:r>
      <w:r w:rsidRPr="00996185">
        <w:rPr>
          <w:rFonts w:hint="eastAsia"/>
          <w:lang w:val="ru-RU"/>
        </w:rPr>
        <w:t>компьютеропользователя</w:t>
      </w:r>
    </w:p>
    <w:p w14:paraId="547CD48B" w14:textId="77777777" w:rsidR="00996185" w:rsidRPr="00996185" w:rsidRDefault="00996185" w:rsidP="00996185">
      <w:pPr>
        <w:rPr>
          <w:lang w:val="ru-RU"/>
        </w:rPr>
      </w:pPr>
    </w:p>
    <w:p w14:paraId="53F2A8BE" w14:textId="77777777" w:rsidR="00996185" w:rsidRPr="00996185" w:rsidRDefault="00996185" w:rsidP="00996185">
      <w:pPr>
        <w:rPr>
          <w:lang w:val="ru-RU"/>
        </w:rPr>
      </w:pPr>
      <w:r w:rsidRPr="00996185">
        <w:rPr>
          <w:rFonts w:hint="eastAsia"/>
          <w:lang w:val="ru-RU"/>
        </w:rPr>
        <w:t>Приложение</w:t>
      </w:r>
      <w:r w:rsidRPr="00996185">
        <w:rPr>
          <w:lang w:val="ru-RU"/>
        </w:rPr>
        <w:t xml:space="preserve"> 2. </w:t>
      </w:r>
      <w:r w:rsidRPr="00996185">
        <w:rPr>
          <w:rFonts w:hint="eastAsia"/>
          <w:lang w:val="ru-RU"/>
        </w:rPr>
        <w:t>Схема</w:t>
      </w:r>
      <w:r w:rsidRPr="00996185">
        <w:rPr>
          <w:lang w:val="ru-RU"/>
        </w:rPr>
        <w:t xml:space="preserve"> </w:t>
      </w:r>
      <w:r w:rsidRPr="00996185">
        <w:rPr>
          <w:rFonts w:hint="eastAsia"/>
          <w:lang w:val="ru-RU"/>
        </w:rPr>
        <w:t>чередования</w:t>
      </w:r>
      <w:r w:rsidRPr="00996185">
        <w:rPr>
          <w:lang w:val="ru-RU"/>
        </w:rPr>
        <w:t xml:space="preserve"> </w:t>
      </w:r>
      <w:r w:rsidRPr="00996185">
        <w:rPr>
          <w:rFonts w:hint="eastAsia"/>
          <w:lang w:val="ru-RU"/>
        </w:rPr>
        <w:t>линз</w:t>
      </w:r>
      <w:r w:rsidRPr="00996185">
        <w:rPr>
          <w:lang w:val="ru-RU"/>
        </w:rPr>
        <w:t xml:space="preserve"> </w:t>
      </w:r>
      <w:r w:rsidRPr="00996185">
        <w:rPr>
          <w:rFonts w:hint="eastAsia"/>
          <w:lang w:val="ru-RU"/>
        </w:rPr>
        <w:t>во</w:t>
      </w:r>
      <w:r w:rsidRPr="00996185">
        <w:rPr>
          <w:lang w:val="ru-RU"/>
        </w:rPr>
        <w:t xml:space="preserve"> </w:t>
      </w:r>
      <w:r w:rsidRPr="00996185">
        <w:rPr>
          <w:rFonts w:hint="eastAsia"/>
          <w:lang w:val="ru-RU"/>
        </w:rPr>
        <w:t>время</w:t>
      </w:r>
      <w:r w:rsidRPr="00996185">
        <w:rPr>
          <w:lang w:val="ru-RU"/>
        </w:rPr>
        <w:t xml:space="preserve"> </w:t>
      </w:r>
      <w:r w:rsidRPr="00996185">
        <w:rPr>
          <w:rFonts w:hint="eastAsia"/>
          <w:lang w:val="ru-RU"/>
        </w:rPr>
        <w:t>сеанса</w:t>
      </w:r>
      <w:r w:rsidRPr="00996185">
        <w:rPr>
          <w:lang w:val="ru-RU"/>
        </w:rPr>
        <w:t xml:space="preserve"> </w:t>
      </w:r>
      <w:r w:rsidRPr="00996185">
        <w:rPr>
          <w:rFonts w:hint="eastAsia"/>
          <w:lang w:val="ru-RU"/>
        </w:rPr>
        <w:t>лечения</w:t>
      </w:r>
    </w:p>
    <w:p w14:paraId="1F406F78" w14:textId="77777777" w:rsidR="00996185" w:rsidRPr="00996185" w:rsidRDefault="00996185" w:rsidP="00996185">
      <w:pPr>
        <w:rPr>
          <w:lang w:val="ru-RU"/>
        </w:rPr>
      </w:pPr>
    </w:p>
    <w:p w14:paraId="06011E65" w14:textId="77777777" w:rsidR="00996185" w:rsidRPr="00996185" w:rsidRDefault="00996185" w:rsidP="00996185">
      <w:pPr>
        <w:rPr>
          <w:lang w:val="ru-RU"/>
        </w:rPr>
      </w:pPr>
      <w:r w:rsidRPr="00996185">
        <w:rPr>
          <w:rFonts w:hint="eastAsia"/>
          <w:lang w:val="ru-RU"/>
        </w:rPr>
        <w:t>Приложение</w:t>
      </w:r>
      <w:r w:rsidRPr="00996185">
        <w:rPr>
          <w:lang w:val="ru-RU"/>
        </w:rPr>
        <w:t xml:space="preserve"> 3. </w:t>
      </w:r>
      <w:r w:rsidRPr="00996185">
        <w:rPr>
          <w:rFonts w:hint="eastAsia"/>
          <w:lang w:val="ru-RU"/>
        </w:rPr>
        <w:t>Патент</w:t>
      </w:r>
      <w:r w:rsidRPr="00996185">
        <w:rPr>
          <w:lang w:val="ru-RU"/>
        </w:rPr>
        <w:t xml:space="preserve"> </w:t>
      </w:r>
      <w:r w:rsidRPr="00996185">
        <w:rPr>
          <w:rFonts w:hint="eastAsia"/>
          <w:lang w:val="ru-RU"/>
        </w:rPr>
        <w:t>на</w:t>
      </w:r>
      <w:r w:rsidRPr="00996185">
        <w:rPr>
          <w:lang w:val="ru-RU"/>
        </w:rPr>
        <w:t xml:space="preserve"> </w:t>
      </w:r>
      <w:r w:rsidRPr="00996185">
        <w:rPr>
          <w:rFonts w:hint="eastAsia"/>
          <w:lang w:val="ru-RU"/>
        </w:rPr>
        <w:t>изобретение</w:t>
      </w:r>
    </w:p>
    <w:p w14:paraId="73F7CD53" w14:textId="77777777" w:rsidR="00996185" w:rsidRPr="00996185" w:rsidRDefault="00996185" w:rsidP="00996185">
      <w:pPr>
        <w:rPr>
          <w:lang w:val="ru-RU"/>
        </w:rPr>
      </w:pPr>
    </w:p>
    <w:p w14:paraId="51127E4F" w14:textId="048CD1AE" w:rsidR="00996185" w:rsidRPr="00996185" w:rsidRDefault="00996185" w:rsidP="00996185">
      <w:pPr>
        <w:rPr>
          <w:lang w:val="ru-RU"/>
        </w:rPr>
      </w:pPr>
      <w:r w:rsidRPr="00996185">
        <w:rPr>
          <w:rFonts w:hint="eastAsia"/>
          <w:lang w:val="ru-RU"/>
        </w:rPr>
        <w:t>Приложение</w:t>
      </w:r>
      <w:r w:rsidRPr="00996185">
        <w:rPr>
          <w:lang w:val="ru-RU"/>
        </w:rPr>
        <w:t xml:space="preserve"> 4. </w:t>
      </w:r>
      <w:r w:rsidRPr="00996185">
        <w:rPr>
          <w:rFonts w:hint="eastAsia"/>
          <w:lang w:val="ru-RU"/>
        </w:rPr>
        <w:t>Анкета</w:t>
      </w:r>
      <w:r w:rsidRPr="00996185">
        <w:rPr>
          <w:lang w:val="ru-RU"/>
        </w:rPr>
        <w:t xml:space="preserve"> </w:t>
      </w:r>
      <w:r w:rsidRPr="00996185">
        <w:rPr>
          <w:rFonts w:hint="eastAsia"/>
          <w:lang w:val="ru-RU"/>
        </w:rPr>
        <w:t>по</w:t>
      </w:r>
      <w:r w:rsidRPr="00996185">
        <w:rPr>
          <w:lang w:val="ru-RU"/>
        </w:rPr>
        <w:t xml:space="preserve"> </w:t>
      </w:r>
      <w:r w:rsidRPr="00996185">
        <w:rPr>
          <w:rFonts w:hint="eastAsia"/>
          <w:lang w:val="ru-RU"/>
        </w:rPr>
        <w:t>выявлению</w:t>
      </w:r>
      <w:r w:rsidRPr="00996185">
        <w:rPr>
          <w:lang w:val="ru-RU"/>
        </w:rPr>
        <w:t xml:space="preserve"> </w:t>
      </w:r>
      <w:r w:rsidRPr="00996185">
        <w:rPr>
          <w:rFonts w:hint="eastAsia"/>
          <w:lang w:val="ru-RU"/>
        </w:rPr>
        <w:t>факторов</w:t>
      </w:r>
      <w:r w:rsidRPr="00996185">
        <w:rPr>
          <w:lang w:val="ru-RU"/>
        </w:rPr>
        <w:t xml:space="preserve"> </w:t>
      </w:r>
      <w:r w:rsidRPr="00996185">
        <w:rPr>
          <w:rFonts w:hint="eastAsia"/>
          <w:lang w:val="ru-RU"/>
        </w:rPr>
        <w:t>риска</w:t>
      </w:r>
      <w:r w:rsidRPr="00996185">
        <w:rPr>
          <w:lang w:val="ru-RU"/>
        </w:rPr>
        <w:t xml:space="preserve"> </w:t>
      </w:r>
      <w:r w:rsidRPr="00996185">
        <w:rPr>
          <w:rFonts w:hint="eastAsia"/>
          <w:lang w:val="ru-RU"/>
        </w:rPr>
        <w:t>возникновения</w:t>
      </w:r>
      <w:r w:rsidRPr="00996185">
        <w:rPr>
          <w:lang w:val="ru-RU"/>
        </w:rPr>
        <w:t xml:space="preserve"> </w:t>
      </w:r>
      <w:r w:rsidRPr="00996185">
        <w:rPr>
          <w:rFonts w:hint="eastAsia"/>
          <w:lang w:val="ru-RU"/>
        </w:rPr>
        <w:t>компьютерного</w:t>
      </w:r>
      <w:r w:rsidRPr="00996185">
        <w:rPr>
          <w:lang w:val="ru-RU"/>
        </w:rPr>
        <w:t xml:space="preserve"> </w:t>
      </w:r>
      <w:r w:rsidRPr="00996185">
        <w:rPr>
          <w:rFonts w:hint="eastAsia"/>
          <w:lang w:val="ru-RU"/>
        </w:rPr>
        <w:t>зрительного</w:t>
      </w:r>
      <w:r w:rsidRPr="00996185">
        <w:rPr>
          <w:lang w:val="ru-RU"/>
        </w:rPr>
        <w:t xml:space="preserve"> </w:t>
      </w:r>
      <w:r w:rsidRPr="00996185">
        <w:rPr>
          <w:rFonts w:hint="eastAsia"/>
          <w:lang w:val="ru-RU"/>
        </w:rPr>
        <w:t>синдрома</w:t>
      </w:r>
    </w:p>
    <w:sectPr w:rsidR="00996185" w:rsidRPr="00996185" w:rsidSect="00FC303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D4549" w14:textId="77777777" w:rsidR="00FC3036" w:rsidRPr="00C66E52" w:rsidRDefault="00FC3036">
      <w:pPr>
        <w:spacing w:after="0" w:line="240" w:lineRule="auto"/>
      </w:pPr>
      <w:r w:rsidRPr="00C66E52">
        <w:separator/>
      </w:r>
    </w:p>
  </w:endnote>
  <w:endnote w:type="continuationSeparator" w:id="0">
    <w:p w14:paraId="7EB0507C" w14:textId="77777777" w:rsidR="00FC3036" w:rsidRPr="00C66E52" w:rsidRDefault="00FC3036">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9AAF5" w14:textId="77777777" w:rsidR="00FC3036" w:rsidRPr="00C66E52" w:rsidRDefault="00FC3036"/>
    <w:p w14:paraId="42605876" w14:textId="77777777" w:rsidR="00FC3036" w:rsidRPr="00C66E52" w:rsidRDefault="00FC3036"/>
    <w:p w14:paraId="052E9072" w14:textId="77777777" w:rsidR="00FC3036" w:rsidRPr="00C66E52" w:rsidRDefault="00FC3036"/>
    <w:p w14:paraId="66681644" w14:textId="77777777" w:rsidR="00FC3036" w:rsidRPr="00C66E52" w:rsidRDefault="00FC3036"/>
    <w:p w14:paraId="422B1907" w14:textId="77777777" w:rsidR="00FC3036" w:rsidRPr="00C66E52" w:rsidRDefault="00FC3036"/>
    <w:p w14:paraId="0A6BF1B8" w14:textId="77777777" w:rsidR="00FC3036" w:rsidRPr="00C66E52" w:rsidRDefault="00FC3036"/>
    <w:p w14:paraId="6A24E0F4" w14:textId="77777777" w:rsidR="00FC3036" w:rsidRPr="00C66E52" w:rsidRDefault="00FC3036">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790E3A32" wp14:editId="31DB923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69BBB" w14:textId="77777777" w:rsidR="00FC3036" w:rsidRPr="00C66E52" w:rsidRDefault="00FC3036">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0E3A3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3169BBB" w14:textId="77777777" w:rsidR="00FC3036" w:rsidRPr="00C66E52" w:rsidRDefault="00FC3036">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23D6EAED" w14:textId="77777777" w:rsidR="00FC3036" w:rsidRPr="00C66E52" w:rsidRDefault="00FC3036"/>
    <w:p w14:paraId="06FF4A5C" w14:textId="77777777" w:rsidR="00FC3036" w:rsidRPr="00C66E52" w:rsidRDefault="00FC3036"/>
    <w:p w14:paraId="0AD4711C" w14:textId="77777777" w:rsidR="00FC3036" w:rsidRPr="00C66E52" w:rsidRDefault="00FC3036">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4F861496" wp14:editId="65D0A3F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5A077" w14:textId="77777777" w:rsidR="00FC3036" w:rsidRPr="00C66E52" w:rsidRDefault="00FC3036"/>
                          <w:p w14:paraId="7319AC26" w14:textId="77777777" w:rsidR="00FC3036" w:rsidRPr="00C66E52" w:rsidRDefault="00FC3036">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86149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DF5A077" w14:textId="77777777" w:rsidR="00FC3036" w:rsidRPr="00C66E52" w:rsidRDefault="00FC3036"/>
                    <w:p w14:paraId="7319AC26" w14:textId="77777777" w:rsidR="00FC3036" w:rsidRPr="00C66E52" w:rsidRDefault="00FC3036">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1303EFCE" w14:textId="77777777" w:rsidR="00FC3036" w:rsidRPr="00C66E52" w:rsidRDefault="00FC3036"/>
    <w:p w14:paraId="191360E5" w14:textId="77777777" w:rsidR="00FC3036" w:rsidRPr="00C66E52" w:rsidRDefault="00FC3036">
      <w:pPr>
        <w:rPr>
          <w:sz w:val="2"/>
          <w:szCs w:val="2"/>
        </w:rPr>
      </w:pPr>
    </w:p>
    <w:p w14:paraId="1778E75E" w14:textId="77777777" w:rsidR="00FC3036" w:rsidRPr="00C66E52" w:rsidRDefault="00FC3036"/>
    <w:p w14:paraId="1450C124" w14:textId="77777777" w:rsidR="00FC3036" w:rsidRPr="00C66E52" w:rsidRDefault="00FC3036">
      <w:pPr>
        <w:spacing w:after="0" w:line="240" w:lineRule="auto"/>
      </w:pPr>
    </w:p>
  </w:footnote>
  <w:footnote w:type="continuationSeparator" w:id="0">
    <w:p w14:paraId="5C2005AA" w14:textId="77777777" w:rsidR="00FC3036" w:rsidRPr="00C66E52" w:rsidRDefault="00FC3036">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3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26878</TotalTime>
  <Pages>4</Pages>
  <Words>393</Words>
  <Characters>2241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3960</cp:revision>
  <cp:lastPrinted>2009-02-06T05:36:00Z</cp:lastPrinted>
  <dcterms:created xsi:type="dcterms:W3CDTF">2024-04-09T10:20:00Z</dcterms:created>
  <dcterms:modified xsi:type="dcterms:W3CDTF">2024-05-10T10:13:00Z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