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федеральное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государственное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бюджетное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образовательное</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учреждение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высшего</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образования</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«Московский</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педагогический</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государственный</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университет»</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На</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правах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рукописи</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Кригер</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Елена</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Ивановна</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Структурно</w:t>
      </w:r>
      <w:r w:rsidRPr="007332A9">
        <w:rPr>
          <w:rFonts w:ascii="Times New Roman" w:eastAsia="Times New Roman" w:hAnsi="Times New Roman" w:cs="Times New Roman"/>
          <w:kern w:val="0"/>
          <w:sz w:val="28"/>
          <w:szCs w:val="28"/>
          <w:lang w:eastAsia="ru-RU"/>
        </w:rPr>
        <w:t>-</w:t>
      </w:r>
      <w:r w:rsidRPr="007332A9">
        <w:rPr>
          <w:rFonts w:ascii="Times New Roman" w:eastAsia="Times New Roman" w:hAnsi="Times New Roman" w:cs="Times New Roman" w:hint="eastAsia"/>
          <w:kern w:val="0"/>
          <w:sz w:val="28"/>
          <w:szCs w:val="28"/>
          <w:lang w:eastAsia="ru-RU"/>
        </w:rPr>
        <w:t>семантические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и</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прагматические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особенности</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новых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слов</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в</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американских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СМИ</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в</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начале</w:t>
      </w:r>
      <w:r w:rsidRPr="007332A9">
        <w:rPr>
          <w:rFonts w:ascii="Times New Roman" w:eastAsia="Times New Roman" w:hAnsi="Times New Roman" w:cs="Times New Roman"/>
          <w:kern w:val="0"/>
          <w:sz w:val="28"/>
          <w:szCs w:val="28"/>
          <w:lang w:eastAsia="ru-RU"/>
        </w:rPr>
        <w:t xml:space="preserve"> XXI </w:t>
      </w:r>
      <w:r w:rsidRPr="007332A9">
        <w:rPr>
          <w:rFonts w:ascii="Times New Roman" w:eastAsia="Times New Roman" w:hAnsi="Times New Roman" w:cs="Times New Roman" w:hint="eastAsia"/>
          <w:kern w:val="0"/>
          <w:sz w:val="28"/>
          <w:szCs w:val="28"/>
          <w:lang w:eastAsia="ru-RU"/>
        </w:rPr>
        <w:t>века</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специальность</w:t>
      </w:r>
      <w:r w:rsidRPr="007332A9">
        <w:rPr>
          <w:rFonts w:ascii="Times New Roman" w:eastAsia="Times New Roman" w:hAnsi="Times New Roman" w:cs="Times New Roman"/>
          <w:kern w:val="0"/>
          <w:sz w:val="28"/>
          <w:szCs w:val="28"/>
          <w:lang w:eastAsia="ru-RU"/>
        </w:rPr>
        <w:t xml:space="preserve"> 10.02.04 - </w:t>
      </w:r>
      <w:r w:rsidRPr="007332A9">
        <w:rPr>
          <w:rFonts w:ascii="Times New Roman" w:eastAsia="Times New Roman" w:hAnsi="Times New Roman" w:cs="Times New Roman" w:hint="eastAsia"/>
          <w:kern w:val="0"/>
          <w:sz w:val="28"/>
          <w:szCs w:val="28"/>
          <w:lang w:eastAsia="ru-RU"/>
        </w:rPr>
        <w:t>германские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языки</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Диссертация</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на</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соискание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ученой</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степени</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кандидата</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филологических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наук</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Том</w:t>
      </w:r>
      <w:r w:rsidRPr="007332A9">
        <w:rPr>
          <w:rFonts w:ascii="Times New Roman" w:eastAsia="Times New Roman" w:hAnsi="Times New Roman" w:cs="Times New Roman"/>
          <w:kern w:val="0"/>
          <w:sz w:val="28"/>
          <w:szCs w:val="28"/>
          <w:lang w:eastAsia="ru-RU"/>
        </w:rPr>
        <w:t xml:space="preserve"> 1</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Научный</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руководитель</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доктор</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филологических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наук</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профессор</w:t>
      </w:r>
      <w:r w:rsidRPr="007332A9">
        <w:rPr>
          <w:rFonts w:ascii="Times New Roman" w:eastAsia="Times New Roman" w:hAnsi="Times New Roman" w:cs="Times New Roman"/>
          <w:kern w:val="0"/>
          <w:sz w:val="28"/>
          <w:szCs w:val="28"/>
          <w:lang w:eastAsia="ru-RU"/>
        </w:rPr>
        <w:t xml:space="preserve"> </w:t>
      </w:r>
      <w:proofErr w:type="spellStart"/>
      <w:r w:rsidRPr="007332A9">
        <w:rPr>
          <w:rFonts w:ascii="Times New Roman" w:eastAsia="Times New Roman" w:hAnsi="Times New Roman" w:cs="Times New Roman" w:hint="eastAsia"/>
          <w:kern w:val="0"/>
          <w:sz w:val="28"/>
          <w:szCs w:val="28"/>
          <w:lang w:eastAsia="ru-RU"/>
        </w:rPr>
        <w:t>Чупрына</w:t>
      </w:r>
      <w:proofErr w:type="spellEnd"/>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Ольга</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Г</w:t>
      </w:r>
      <w:r w:rsidRPr="007332A9">
        <w:rPr>
          <w:rFonts w:ascii="Times New Roman" w:eastAsia="Times New Roman" w:hAnsi="Times New Roman" w:cs="Times New Roman"/>
          <w:kern w:val="0"/>
          <w:sz w:val="28"/>
          <w:szCs w:val="28"/>
          <w:lang w:eastAsia="ru-RU"/>
        </w:rPr>
        <w:t xml:space="preserve"> </w:t>
      </w:r>
      <w:proofErr w:type="spellStart"/>
      <w:r w:rsidRPr="007332A9">
        <w:rPr>
          <w:rFonts w:ascii="Times New Roman" w:eastAsia="Times New Roman" w:hAnsi="Times New Roman" w:cs="Times New Roman" w:hint="eastAsia"/>
          <w:kern w:val="0"/>
          <w:sz w:val="28"/>
          <w:szCs w:val="28"/>
          <w:lang w:eastAsia="ru-RU"/>
        </w:rPr>
        <w:t>еннадьевна</w:t>
      </w:r>
      <w:proofErr w:type="spellEnd"/>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Москва</w:t>
      </w:r>
      <w:r w:rsidRPr="007332A9">
        <w:rPr>
          <w:rFonts w:ascii="Times New Roman" w:eastAsia="Times New Roman" w:hAnsi="Times New Roman" w:cs="Times New Roman"/>
          <w:kern w:val="0"/>
          <w:sz w:val="28"/>
          <w:szCs w:val="28"/>
          <w:lang w:eastAsia="ru-RU"/>
        </w:rPr>
        <w:t xml:space="preserve"> - 2020</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ОГЛАВЛЕНИЕ</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Введение</w:t>
      </w:r>
      <w:r w:rsidRPr="007332A9">
        <w:rPr>
          <w:rFonts w:ascii="Times New Roman" w:eastAsia="Times New Roman" w:hAnsi="Times New Roman" w:cs="Times New Roman"/>
          <w:kern w:val="0"/>
          <w:sz w:val="28"/>
          <w:szCs w:val="28"/>
          <w:lang w:eastAsia="ru-RU"/>
        </w:rPr>
        <w:tab/>
        <w:t>4-11</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Основная</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часть</w:t>
      </w:r>
      <w:r w:rsidRPr="007332A9">
        <w:rPr>
          <w:rFonts w:ascii="Times New Roman" w:eastAsia="Times New Roman" w:hAnsi="Times New Roman" w:cs="Times New Roman"/>
          <w:kern w:val="0"/>
          <w:sz w:val="28"/>
          <w:szCs w:val="28"/>
          <w:lang w:eastAsia="ru-RU"/>
        </w:rPr>
        <w:tab/>
        <w:t>12-168</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Глава</w:t>
      </w:r>
      <w:r w:rsidRPr="007332A9">
        <w:rPr>
          <w:rFonts w:ascii="Times New Roman" w:eastAsia="Times New Roman" w:hAnsi="Times New Roman" w:cs="Times New Roman"/>
          <w:kern w:val="0"/>
          <w:sz w:val="28"/>
          <w:szCs w:val="28"/>
          <w:lang w:eastAsia="ru-RU"/>
        </w:rPr>
        <w:t xml:space="preserve"> 1. </w:t>
      </w:r>
      <w:r w:rsidRPr="007332A9">
        <w:rPr>
          <w:rFonts w:ascii="Times New Roman" w:eastAsia="Times New Roman" w:hAnsi="Times New Roman" w:cs="Times New Roman" w:hint="eastAsia"/>
          <w:kern w:val="0"/>
          <w:sz w:val="28"/>
          <w:szCs w:val="28"/>
          <w:lang w:eastAsia="ru-RU"/>
        </w:rPr>
        <w:t>Теоретические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основы</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исследования</w:t>
      </w:r>
      <w:r w:rsidRPr="007332A9">
        <w:rPr>
          <w:rFonts w:ascii="Times New Roman" w:eastAsia="Times New Roman" w:hAnsi="Times New Roman" w:cs="Times New Roman"/>
          <w:kern w:val="0"/>
          <w:sz w:val="28"/>
          <w:szCs w:val="28"/>
          <w:lang w:eastAsia="ru-RU"/>
        </w:rPr>
        <w:tab/>
        <w:t>12-54</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1.1.</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Проблема</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лингвистического</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исследования</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новых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слов</w:t>
      </w:r>
      <w:r w:rsidRPr="007332A9">
        <w:rPr>
          <w:rFonts w:ascii="Times New Roman" w:eastAsia="Times New Roman" w:hAnsi="Times New Roman" w:cs="Times New Roman"/>
          <w:kern w:val="0"/>
          <w:sz w:val="28"/>
          <w:szCs w:val="28"/>
          <w:lang w:eastAsia="ru-RU"/>
        </w:rPr>
        <w:tab/>
        <w:t>12-26</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1.2.</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Прагматическая</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функция</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языковых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единиц</w:t>
      </w:r>
      <w:r w:rsidRPr="007332A9">
        <w:rPr>
          <w:rFonts w:ascii="Times New Roman" w:eastAsia="Times New Roman" w:hAnsi="Times New Roman" w:cs="Times New Roman"/>
          <w:kern w:val="0"/>
          <w:sz w:val="28"/>
          <w:szCs w:val="28"/>
          <w:lang w:eastAsia="ru-RU"/>
        </w:rPr>
        <w:tab/>
        <w:t>26-38</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1.3.</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Американские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СМИ</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как</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фактор</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политического</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и</w:t>
      </w:r>
      <w:r w:rsidRPr="007332A9">
        <w:rPr>
          <w:rFonts w:ascii="Times New Roman" w:eastAsia="Times New Roman" w:hAnsi="Times New Roman" w:cs="Times New Roman"/>
          <w:kern w:val="0"/>
          <w:sz w:val="28"/>
          <w:szCs w:val="28"/>
          <w:lang w:eastAsia="ru-RU"/>
        </w:rPr>
        <w:t xml:space="preserve"> </w:t>
      </w:r>
      <w:proofErr w:type="spellStart"/>
      <w:r w:rsidRPr="007332A9">
        <w:rPr>
          <w:rFonts w:ascii="Times New Roman" w:eastAsia="Times New Roman" w:hAnsi="Times New Roman" w:cs="Times New Roman" w:hint="eastAsia"/>
          <w:kern w:val="0"/>
          <w:sz w:val="28"/>
          <w:szCs w:val="28"/>
          <w:lang w:eastAsia="ru-RU"/>
        </w:rPr>
        <w:t>лингвокультурного</w:t>
      </w:r>
      <w:proofErr w:type="spellEnd"/>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влияния</w:t>
      </w:r>
      <w:r w:rsidRPr="007332A9">
        <w:rPr>
          <w:rFonts w:ascii="Times New Roman" w:eastAsia="Times New Roman" w:hAnsi="Times New Roman" w:cs="Times New Roman"/>
          <w:kern w:val="0"/>
          <w:sz w:val="28"/>
          <w:szCs w:val="28"/>
          <w:lang w:eastAsia="ru-RU"/>
        </w:rPr>
        <w:tab/>
        <w:t>38-52</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1.3.1.</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Краткая</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характеристика</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основных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современных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американских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газет</w:t>
      </w:r>
      <w:r w:rsidRPr="007332A9">
        <w:rPr>
          <w:rFonts w:ascii="Times New Roman" w:eastAsia="Times New Roman" w:hAnsi="Times New Roman" w:cs="Times New Roman"/>
          <w:kern w:val="0"/>
          <w:sz w:val="28"/>
          <w:szCs w:val="28"/>
          <w:lang w:eastAsia="ru-RU"/>
        </w:rPr>
        <w:t>... 38-44</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1.3.2.</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Деление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газет</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по</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политической</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ориентации</w:t>
      </w:r>
      <w:r w:rsidRPr="007332A9">
        <w:rPr>
          <w:rFonts w:ascii="Times New Roman" w:eastAsia="Times New Roman" w:hAnsi="Times New Roman" w:cs="Times New Roman"/>
          <w:kern w:val="0"/>
          <w:sz w:val="28"/>
          <w:szCs w:val="28"/>
          <w:lang w:eastAsia="ru-RU"/>
        </w:rPr>
        <w:tab/>
        <w:t>45-48</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1.3.3.</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Широкоформатные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газеты</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и</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таблоиды</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Смещение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таблоидов</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в</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сторону</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серьезных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изданий</w:t>
      </w:r>
      <w:r w:rsidRPr="007332A9">
        <w:rPr>
          <w:rFonts w:ascii="Times New Roman" w:eastAsia="Times New Roman" w:hAnsi="Times New Roman" w:cs="Times New Roman"/>
          <w:kern w:val="0"/>
          <w:sz w:val="28"/>
          <w:szCs w:val="28"/>
          <w:lang w:eastAsia="ru-RU"/>
        </w:rPr>
        <w:tab/>
        <w:t>48-49</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lastRenderedPageBreak/>
        <w:t>1.3.4.</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Характеристика</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газет</w:t>
      </w:r>
      <w:r w:rsidRPr="007332A9">
        <w:rPr>
          <w:rFonts w:ascii="Times New Roman" w:eastAsia="Times New Roman" w:hAnsi="Times New Roman" w:cs="Times New Roman"/>
          <w:kern w:val="0"/>
          <w:sz w:val="28"/>
          <w:szCs w:val="28"/>
          <w:lang w:eastAsia="ru-RU"/>
        </w:rPr>
        <w:t xml:space="preserve"> </w:t>
      </w:r>
      <w:proofErr w:type="spellStart"/>
      <w:r w:rsidRPr="007332A9">
        <w:rPr>
          <w:rFonts w:ascii="Times New Roman" w:eastAsia="Times New Roman" w:hAnsi="Times New Roman" w:cs="Times New Roman"/>
          <w:kern w:val="0"/>
          <w:sz w:val="28"/>
          <w:szCs w:val="28"/>
          <w:lang w:eastAsia="ru-RU"/>
        </w:rPr>
        <w:t>The</w:t>
      </w:r>
      <w:proofErr w:type="spellEnd"/>
      <w:r w:rsidRPr="007332A9">
        <w:rPr>
          <w:rFonts w:ascii="Times New Roman" w:eastAsia="Times New Roman" w:hAnsi="Times New Roman" w:cs="Times New Roman"/>
          <w:kern w:val="0"/>
          <w:sz w:val="28"/>
          <w:szCs w:val="28"/>
          <w:lang w:eastAsia="ru-RU"/>
        </w:rPr>
        <w:t xml:space="preserve"> </w:t>
      </w:r>
      <w:proofErr w:type="spellStart"/>
      <w:r w:rsidRPr="007332A9">
        <w:rPr>
          <w:rFonts w:ascii="Times New Roman" w:eastAsia="Times New Roman" w:hAnsi="Times New Roman" w:cs="Times New Roman"/>
          <w:kern w:val="0"/>
          <w:sz w:val="28"/>
          <w:szCs w:val="28"/>
          <w:lang w:eastAsia="ru-RU"/>
        </w:rPr>
        <w:t>New</w:t>
      </w:r>
      <w:proofErr w:type="spellEnd"/>
      <w:r w:rsidRPr="007332A9">
        <w:rPr>
          <w:rFonts w:ascii="Times New Roman" w:eastAsia="Times New Roman" w:hAnsi="Times New Roman" w:cs="Times New Roman"/>
          <w:kern w:val="0"/>
          <w:sz w:val="28"/>
          <w:szCs w:val="28"/>
          <w:lang w:eastAsia="ru-RU"/>
        </w:rPr>
        <w:t xml:space="preserve"> </w:t>
      </w:r>
      <w:proofErr w:type="spellStart"/>
      <w:r w:rsidRPr="007332A9">
        <w:rPr>
          <w:rFonts w:ascii="Times New Roman" w:eastAsia="Times New Roman" w:hAnsi="Times New Roman" w:cs="Times New Roman"/>
          <w:kern w:val="0"/>
          <w:sz w:val="28"/>
          <w:szCs w:val="28"/>
          <w:lang w:eastAsia="ru-RU"/>
        </w:rPr>
        <w:t>York</w:t>
      </w:r>
      <w:proofErr w:type="spellEnd"/>
      <w:r w:rsidRPr="007332A9">
        <w:rPr>
          <w:rFonts w:ascii="Times New Roman" w:eastAsia="Times New Roman" w:hAnsi="Times New Roman" w:cs="Times New Roman"/>
          <w:kern w:val="0"/>
          <w:sz w:val="28"/>
          <w:szCs w:val="28"/>
          <w:lang w:eastAsia="ru-RU"/>
        </w:rPr>
        <w:t xml:space="preserve"> </w:t>
      </w:r>
      <w:proofErr w:type="spellStart"/>
      <w:r w:rsidRPr="007332A9">
        <w:rPr>
          <w:rFonts w:ascii="Times New Roman" w:eastAsia="Times New Roman" w:hAnsi="Times New Roman" w:cs="Times New Roman"/>
          <w:kern w:val="0"/>
          <w:sz w:val="28"/>
          <w:szCs w:val="28"/>
          <w:lang w:eastAsia="ru-RU"/>
        </w:rPr>
        <w:t>Post</w:t>
      </w:r>
      <w:proofErr w:type="spellEnd"/>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и</w:t>
      </w:r>
      <w:r w:rsidRPr="007332A9">
        <w:rPr>
          <w:rFonts w:ascii="Times New Roman" w:eastAsia="Times New Roman" w:hAnsi="Times New Roman" w:cs="Times New Roman"/>
          <w:kern w:val="0"/>
          <w:sz w:val="28"/>
          <w:szCs w:val="28"/>
          <w:lang w:eastAsia="ru-RU"/>
        </w:rPr>
        <w:t xml:space="preserve"> </w:t>
      </w:r>
      <w:proofErr w:type="spellStart"/>
      <w:r w:rsidRPr="007332A9">
        <w:rPr>
          <w:rFonts w:ascii="Times New Roman" w:eastAsia="Times New Roman" w:hAnsi="Times New Roman" w:cs="Times New Roman"/>
          <w:kern w:val="0"/>
          <w:sz w:val="28"/>
          <w:szCs w:val="28"/>
          <w:lang w:eastAsia="ru-RU"/>
        </w:rPr>
        <w:t>The</w:t>
      </w:r>
      <w:proofErr w:type="spellEnd"/>
      <w:r w:rsidRPr="007332A9">
        <w:rPr>
          <w:rFonts w:ascii="Times New Roman" w:eastAsia="Times New Roman" w:hAnsi="Times New Roman" w:cs="Times New Roman"/>
          <w:kern w:val="0"/>
          <w:sz w:val="28"/>
          <w:szCs w:val="28"/>
          <w:lang w:eastAsia="ru-RU"/>
        </w:rPr>
        <w:t xml:space="preserve"> </w:t>
      </w:r>
      <w:proofErr w:type="spellStart"/>
      <w:r w:rsidRPr="007332A9">
        <w:rPr>
          <w:rFonts w:ascii="Times New Roman" w:eastAsia="Times New Roman" w:hAnsi="Times New Roman" w:cs="Times New Roman"/>
          <w:kern w:val="0"/>
          <w:sz w:val="28"/>
          <w:szCs w:val="28"/>
          <w:lang w:eastAsia="ru-RU"/>
        </w:rPr>
        <w:t>New</w:t>
      </w:r>
      <w:proofErr w:type="spellEnd"/>
      <w:r w:rsidRPr="007332A9">
        <w:rPr>
          <w:rFonts w:ascii="Times New Roman" w:eastAsia="Times New Roman" w:hAnsi="Times New Roman" w:cs="Times New Roman"/>
          <w:kern w:val="0"/>
          <w:sz w:val="28"/>
          <w:szCs w:val="28"/>
          <w:lang w:eastAsia="ru-RU"/>
        </w:rPr>
        <w:t xml:space="preserve"> </w:t>
      </w:r>
      <w:proofErr w:type="spellStart"/>
      <w:r w:rsidRPr="007332A9">
        <w:rPr>
          <w:rFonts w:ascii="Times New Roman" w:eastAsia="Times New Roman" w:hAnsi="Times New Roman" w:cs="Times New Roman"/>
          <w:kern w:val="0"/>
          <w:sz w:val="28"/>
          <w:szCs w:val="28"/>
          <w:lang w:eastAsia="ru-RU"/>
        </w:rPr>
        <w:t>York</w:t>
      </w:r>
      <w:proofErr w:type="spellEnd"/>
      <w:r w:rsidRPr="007332A9">
        <w:rPr>
          <w:rFonts w:ascii="Times New Roman" w:eastAsia="Times New Roman" w:hAnsi="Times New Roman" w:cs="Times New Roman"/>
          <w:kern w:val="0"/>
          <w:sz w:val="28"/>
          <w:szCs w:val="28"/>
          <w:lang w:eastAsia="ru-RU"/>
        </w:rPr>
        <w:t xml:space="preserve"> </w:t>
      </w:r>
      <w:proofErr w:type="spellStart"/>
      <w:r w:rsidRPr="007332A9">
        <w:rPr>
          <w:rFonts w:ascii="Times New Roman" w:eastAsia="Times New Roman" w:hAnsi="Times New Roman" w:cs="Times New Roman"/>
          <w:kern w:val="0"/>
          <w:sz w:val="28"/>
          <w:szCs w:val="28"/>
          <w:lang w:eastAsia="ru-RU"/>
        </w:rPr>
        <w:t>Daily</w:t>
      </w:r>
      <w:proofErr w:type="spellEnd"/>
      <w:r w:rsidRPr="007332A9">
        <w:rPr>
          <w:rFonts w:ascii="Times New Roman" w:eastAsia="Times New Roman" w:hAnsi="Times New Roman" w:cs="Times New Roman"/>
          <w:kern w:val="0"/>
          <w:sz w:val="28"/>
          <w:szCs w:val="28"/>
          <w:lang w:eastAsia="ru-RU"/>
        </w:rPr>
        <w:t xml:space="preserve"> </w:t>
      </w:r>
      <w:proofErr w:type="spellStart"/>
      <w:r w:rsidRPr="007332A9">
        <w:rPr>
          <w:rFonts w:ascii="Times New Roman" w:eastAsia="Times New Roman" w:hAnsi="Times New Roman" w:cs="Times New Roman"/>
          <w:kern w:val="0"/>
          <w:sz w:val="28"/>
          <w:szCs w:val="28"/>
          <w:lang w:eastAsia="ru-RU"/>
        </w:rPr>
        <w:t>News</w:t>
      </w:r>
      <w:proofErr w:type="spellEnd"/>
      <w:r w:rsidRPr="007332A9">
        <w:rPr>
          <w:rFonts w:ascii="Times New Roman" w:eastAsia="Times New Roman" w:hAnsi="Times New Roman" w:cs="Times New Roman"/>
          <w:kern w:val="0"/>
          <w:sz w:val="28"/>
          <w:szCs w:val="28"/>
          <w:lang w:eastAsia="ru-RU"/>
        </w:rPr>
        <w:t xml:space="preserve"> .49-52</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Выводы</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по</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Главе</w:t>
      </w:r>
      <w:r w:rsidRPr="007332A9">
        <w:rPr>
          <w:rFonts w:ascii="Times New Roman" w:eastAsia="Times New Roman" w:hAnsi="Times New Roman" w:cs="Times New Roman"/>
          <w:kern w:val="0"/>
          <w:sz w:val="28"/>
          <w:szCs w:val="28"/>
          <w:lang w:eastAsia="ru-RU"/>
        </w:rPr>
        <w:t xml:space="preserve"> 1</w:t>
      </w:r>
      <w:r w:rsidRPr="007332A9">
        <w:rPr>
          <w:rFonts w:ascii="Times New Roman" w:eastAsia="Times New Roman" w:hAnsi="Times New Roman" w:cs="Times New Roman"/>
          <w:kern w:val="0"/>
          <w:sz w:val="28"/>
          <w:szCs w:val="28"/>
          <w:lang w:eastAsia="ru-RU"/>
        </w:rPr>
        <w:tab/>
        <w:t>52-54</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Глава</w:t>
      </w:r>
      <w:r w:rsidRPr="007332A9">
        <w:rPr>
          <w:rFonts w:ascii="Times New Roman" w:eastAsia="Times New Roman" w:hAnsi="Times New Roman" w:cs="Times New Roman"/>
          <w:kern w:val="0"/>
          <w:sz w:val="28"/>
          <w:szCs w:val="28"/>
          <w:lang w:eastAsia="ru-RU"/>
        </w:rPr>
        <w:t xml:space="preserve"> 2. </w:t>
      </w:r>
      <w:r w:rsidRPr="007332A9">
        <w:rPr>
          <w:rFonts w:ascii="Times New Roman" w:eastAsia="Times New Roman" w:hAnsi="Times New Roman" w:cs="Times New Roman" w:hint="eastAsia"/>
          <w:kern w:val="0"/>
          <w:sz w:val="28"/>
          <w:szCs w:val="28"/>
          <w:lang w:eastAsia="ru-RU"/>
        </w:rPr>
        <w:t>Структурно</w:t>
      </w:r>
      <w:r w:rsidRPr="007332A9">
        <w:rPr>
          <w:rFonts w:ascii="Times New Roman" w:eastAsia="Times New Roman" w:hAnsi="Times New Roman" w:cs="Times New Roman"/>
          <w:kern w:val="0"/>
          <w:sz w:val="28"/>
          <w:szCs w:val="28"/>
          <w:lang w:eastAsia="ru-RU"/>
        </w:rPr>
        <w:t>-</w:t>
      </w:r>
      <w:r w:rsidRPr="007332A9">
        <w:rPr>
          <w:rFonts w:ascii="Times New Roman" w:eastAsia="Times New Roman" w:hAnsi="Times New Roman" w:cs="Times New Roman" w:hint="eastAsia"/>
          <w:kern w:val="0"/>
          <w:sz w:val="28"/>
          <w:szCs w:val="28"/>
          <w:lang w:eastAsia="ru-RU"/>
        </w:rPr>
        <w:t>семантические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особенности</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новых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лексических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единиц</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зафиксированных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в</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газетах</w:t>
      </w:r>
    </w:p>
    <w:p w:rsidR="007332A9" w:rsidRPr="007332A9" w:rsidRDefault="007332A9" w:rsidP="007332A9">
      <w:pPr>
        <w:rPr>
          <w:rFonts w:ascii="Times New Roman" w:eastAsia="Times New Roman" w:hAnsi="Times New Roman" w:cs="Times New Roman"/>
          <w:kern w:val="0"/>
          <w:sz w:val="28"/>
          <w:szCs w:val="28"/>
          <w:lang w:val="en-US" w:eastAsia="ru-RU"/>
        </w:rPr>
      </w:pPr>
      <w:r w:rsidRPr="007332A9">
        <w:rPr>
          <w:rFonts w:ascii="Times New Roman" w:eastAsia="Times New Roman" w:hAnsi="Times New Roman" w:cs="Times New Roman"/>
          <w:kern w:val="0"/>
          <w:sz w:val="28"/>
          <w:szCs w:val="28"/>
          <w:lang w:val="en-US" w:eastAsia="ru-RU"/>
        </w:rPr>
        <w:t xml:space="preserve">The New York Post </w:t>
      </w:r>
      <w:r w:rsidRPr="007332A9">
        <w:rPr>
          <w:rFonts w:ascii="Times New Roman" w:eastAsia="Times New Roman" w:hAnsi="Times New Roman" w:cs="Times New Roman" w:hint="eastAsia"/>
          <w:kern w:val="0"/>
          <w:sz w:val="28"/>
          <w:szCs w:val="28"/>
          <w:lang w:eastAsia="ru-RU"/>
        </w:rPr>
        <w:t>и</w:t>
      </w:r>
      <w:r w:rsidRPr="007332A9">
        <w:rPr>
          <w:rFonts w:ascii="Times New Roman" w:eastAsia="Times New Roman" w:hAnsi="Times New Roman" w:cs="Times New Roman"/>
          <w:kern w:val="0"/>
          <w:sz w:val="28"/>
          <w:szCs w:val="28"/>
          <w:lang w:val="en-US" w:eastAsia="ru-RU"/>
        </w:rPr>
        <w:t xml:space="preserve"> The New York Daily News</w:t>
      </w:r>
      <w:r w:rsidRPr="007332A9">
        <w:rPr>
          <w:rFonts w:ascii="Times New Roman" w:eastAsia="Times New Roman" w:hAnsi="Times New Roman" w:cs="Times New Roman"/>
          <w:kern w:val="0"/>
          <w:sz w:val="28"/>
          <w:szCs w:val="28"/>
          <w:lang w:val="en-US" w:eastAsia="ru-RU"/>
        </w:rPr>
        <w:tab/>
        <w:t>55-124</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2.1.</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Структурно</w:t>
      </w:r>
      <w:r w:rsidRPr="007332A9">
        <w:rPr>
          <w:rFonts w:ascii="Times New Roman" w:eastAsia="Times New Roman" w:hAnsi="Times New Roman" w:cs="Times New Roman"/>
          <w:kern w:val="0"/>
          <w:sz w:val="28"/>
          <w:szCs w:val="28"/>
          <w:lang w:eastAsia="ru-RU"/>
        </w:rPr>
        <w:t>-</w:t>
      </w:r>
      <w:r w:rsidRPr="007332A9">
        <w:rPr>
          <w:rFonts w:ascii="Times New Roman" w:eastAsia="Times New Roman" w:hAnsi="Times New Roman" w:cs="Times New Roman" w:hint="eastAsia"/>
          <w:kern w:val="0"/>
          <w:sz w:val="28"/>
          <w:szCs w:val="28"/>
          <w:lang w:eastAsia="ru-RU"/>
        </w:rPr>
        <w:t>семантические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особенности</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новых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лексических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единиц</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в</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различных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тематических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группах</w:t>
      </w:r>
      <w:r w:rsidRPr="007332A9">
        <w:rPr>
          <w:rFonts w:ascii="Times New Roman" w:eastAsia="Times New Roman" w:hAnsi="Times New Roman" w:cs="Times New Roman"/>
          <w:kern w:val="0"/>
          <w:sz w:val="28"/>
          <w:szCs w:val="28"/>
          <w:lang w:eastAsia="ru-RU"/>
        </w:rPr>
        <w:tab/>
        <w:t>55-102</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2.1.1.</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НЛЕ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тематической</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группы</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«Повседневная</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жизнь»</w:t>
      </w:r>
      <w:r w:rsidRPr="007332A9">
        <w:rPr>
          <w:rFonts w:ascii="Times New Roman" w:eastAsia="Times New Roman" w:hAnsi="Times New Roman" w:cs="Times New Roman"/>
          <w:kern w:val="0"/>
          <w:sz w:val="28"/>
          <w:szCs w:val="28"/>
          <w:lang w:eastAsia="ru-RU"/>
        </w:rPr>
        <w:tab/>
        <w:t>56-62</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2.1.2.</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НЛЕ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тематической</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группы</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«Социальные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и</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политические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события</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и</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явления</w:t>
      </w:r>
      <w:r w:rsidRPr="007332A9">
        <w:rPr>
          <w:rFonts w:ascii="Times New Roman" w:eastAsia="Times New Roman" w:hAnsi="Times New Roman" w:cs="Times New Roman"/>
          <w:kern w:val="0"/>
          <w:sz w:val="28"/>
          <w:szCs w:val="28"/>
          <w:lang w:eastAsia="ru-RU"/>
        </w:rPr>
        <w:tab/>
        <w:t>63-80</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2.1.3.</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НЛЕ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тематической</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группы</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«Характеристика</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качеств</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людей</w:t>
      </w:r>
      <w:r w:rsidRPr="007332A9">
        <w:rPr>
          <w:rFonts w:ascii="Times New Roman" w:eastAsia="Times New Roman" w:hAnsi="Times New Roman" w:cs="Times New Roman"/>
          <w:kern w:val="0"/>
          <w:sz w:val="28"/>
          <w:szCs w:val="28"/>
          <w:lang w:eastAsia="ru-RU"/>
        </w:rPr>
        <w:t>,</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предметов</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и</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явлений</w:t>
      </w:r>
      <w:r w:rsidRPr="007332A9">
        <w:rPr>
          <w:rFonts w:ascii="Times New Roman" w:eastAsia="Times New Roman" w:hAnsi="Times New Roman" w:cs="Times New Roman"/>
          <w:kern w:val="0"/>
          <w:sz w:val="28"/>
          <w:szCs w:val="28"/>
          <w:lang w:eastAsia="ru-RU"/>
        </w:rPr>
        <w:tab/>
        <w:t>80-93</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2.1.4.</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НЛЕ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тематической</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группы</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«Технология</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и</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медицина»</w:t>
      </w:r>
      <w:r w:rsidRPr="007332A9">
        <w:rPr>
          <w:rFonts w:ascii="Times New Roman" w:eastAsia="Times New Roman" w:hAnsi="Times New Roman" w:cs="Times New Roman"/>
          <w:kern w:val="0"/>
          <w:sz w:val="28"/>
          <w:szCs w:val="28"/>
          <w:lang w:eastAsia="ru-RU"/>
        </w:rPr>
        <w:tab/>
        <w:t>93-97</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2.1.5.</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НЛЕ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тематической</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группы</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«Бизнес</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и</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юриспруденция»</w:t>
      </w:r>
      <w:r w:rsidRPr="007332A9">
        <w:rPr>
          <w:rFonts w:ascii="Times New Roman" w:eastAsia="Times New Roman" w:hAnsi="Times New Roman" w:cs="Times New Roman"/>
          <w:kern w:val="0"/>
          <w:sz w:val="28"/>
          <w:szCs w:val="28"/>
          <w:lang w:eastAsia="ru-RU"/>
        </w:rPr>
        <w:tab/>
        <w:t>97-102</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2.2.</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Словосложение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деривация</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контаминация</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вторичная</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номинация</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устойчивые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словосочетания</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как</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основные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способы</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образования</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НЛЕ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зафиксированных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в</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газетах</w:t>
      </w:r>
      <w:r w:rsidRPr="007332A9">
        <w:rPr>
          <w:rFonts w:ascii="Times New Roman" w:eastAsia="Times New Roman" w:hAnsi="Times New Roman" w:cs="Times New Roman"/>
          <w:kern w:val="0"/>
          <w:sz w:val="28"/>
          <w:szCs w:val="28"/>
          <w:lang w:eastAsia="ru-RU"/>
        </w:rPr>
        <w:t xml:space="preserve"> </w:t>
      </w:r>
      <w:proofErr w:type="spellStart"/>
      <w:r w:rsidRPr="007332A9">
        <w:rPr>
          <w:rFonts w:ascii="Times New Roman" w:eastAsia="Times New Roman" w:hAnsi="Times New Roman" w:cs="Times New Roman"/>
          <w:kern w:val="0"/>
          <w:sz w:val="28"/>
          <w:szCs w:val="28"/>
          <w:lang w:eastAsia="ru-RU"/>
        </w:rPr>
        <w:t>The</w:t>
      </w:r>
      <w:proofErr w:type="spellEnd"/>
      <w:r w:rsidRPr="007332A9">
        <w:rPr>
          <w:rFonts w:ascii="Times New Roman" w:eastAsia="Times New Roman" w:hAnsi="Times New Roman" w:cs="Times New Roman"/>
          <w:kern w:val="0"/>
          <w:sz w:val="28"/>
          <w:szCs w:val="28"/>
          <w:lang w:eastAsia="ru-RU"/>
        </w:rPr>
        <w:t xml:space="preserve"> </w:t>
      </w:r>
      <w:proofErr w:type="spellStart"/>
      <w:r w:rsidRPr="007332A9">
        <w:rPr>
          <w:rFonts w:ascii="Times New Roman" w:eastAsia="Times New Roman" w:hAnsi="Times New Roman" w:cs="Times New Roman"/>
          <w:kern w:val="0"/>
          <w:sz w:val="28"/>
          <w:szCs w:val="28"/>
          <w:lang w:eastAsia="ru-RU"/>
        </w:rPr>
        <w:t>New</w:t>
      </w:r>
      <w:proofErr w:type="spellEnd"/>
      <w:r w:rsidRPr="007332A9">
        <w:rPr>
          <w:rFonts w:ascii="Times New Roman" w:eastAsia="Times New Roman" w:hAnsi="Times New Roman" w:cs="Times New Roman"/>
          <w:kern w:val="0"/>
          <w:sz w:val="28"/>
          <w:szCs w:val="28"/>
          <w:lang w:eastAsia="ru-RU"/>
        </w:rPr>
        <w:t xml:space="preserve"> </w:t>
      </w:r>
      <w:proofErr w:type="spellStart"/>
      <w:r w:rsidRPr="007332A9">
        <w:rPr>
          <w:rFonts w:ascii="Times New Roman" w:eastAsia="Times New Roman" w:hAnsi="Times New Roman" w:cs="Times New Roman"/>
          <w:kern w:val="0"/>
          <w:sz w:val="28"/>
          <w:szCs w:val="28"/>
          <w:lang w:eastAsia="ru-RU"/>
        </w:rPr>
        <w:t>York</w:t>
      </w:r>
      <w:proofErr w:type="spellEnd"/>
      <w:r w:rsidRPr="007332A9">
        <w:rPr>
          <w:rFonts w:ascii="Times New Roman" w:eastAsia="Times New Roman" w:hAnsi="Times New Roman" w:cs="Times New Roman"/>
          <w:kern w:val="0"/>
          <w:sz w:val="28"/>
          <w:szCs w:val="28"/>
          <w:lang w:eastAsia="ru-RU"/>
        </w:rPr>
        <w:t xml:space="preserve"> </w:t>
      </w:r>
      <w:proofErr w:type="spellStart"/>
      <w:r w:rsidRPr="007332A9">
        <w:rPr>
          <w:rFonts w:ascii="Times New Roman" w:eastAsia="Times New Roman" w:hAnsi="Times New Roman" w:cs="Times New Roman"/>
          <w:kern w:val="0"/>
          <w:sz w:val="28"/>
          <w:szCs w:val="28"/>
          <w:lang w:eastAsia="ru-RU"/>
        </w:rPr>
        <w:t>Post</w:t>
      </w:r>
      <w:proofErr w:type="spellEnd"/>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и</w:t>
      </w:r>
    </w:p>
    <w:p w:rsidR="007332A9" w:rsidRPr="007332A9" w:rsidRDefault="007332A9" w:rsidP="007332A9">
      <w:pPr>
        <w:rPr>
          <w:rFonts w:ascii="Times New Roman" w:eastAsia="Times New Roman" w:hAnsi="Times New Roman" w:cs="Times New Roman"/>
          <w:kern w:val="0"/>
          <w:sz w:val="28"/>
          <w:szCs w:val="28"/>
          <w:lang w:val="en-US" w:eastAsia="ru-RU"/>
        </w:rPr>
      </w:pPr>
      <w:r w:rsidRPr="007332A9">
        <w:rPr>
          <w:rFonts w:ascii="Times New Roman" w:eastAsia="Times New Roman" w:hAnsi="Times New Roman" w:cs="Times New Roman"/>
          <w:kern w:val="0"/>
          <w:sz w:val="28"/>
          <w:szCs w:val="28"/>
          <w:lang w:val="en-US" w:eastAsia="ru-RU"/>
        </w:rPr>
        <w:t>The New York Daily News</w:t>
      </w:r>
      <w:r w:rsidRPr="007332A9">
        <w:rPr>
          <w:rFonts w:ascii="Times New Roman" w:eastAsia="Times New Roman" w:hAnsi="Times New Roman" w:cs="Times New Roman"/>
          <w:kern w:val="0"/>
          <w:sz w:val="28"/>
          <w:szCs w:val="28"/>
          <w:lang w:val="en-US" w:eastAsia="ru-RU"/>
        </w:rPr>
        <w:tab/>
        <w:t>102-121</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2.2.1.</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НЛЕ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образованные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путем</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словосложения</w:t>
      </w:r>
      <w:r w:rsidRPr="007332A9">
        <w:rPr>
          <w:rFonts w:ascii="Times New Roman" w:eastAsia="Times New Roman" w:hAnsi="Times New Roman" w:cs="Times New Roman"/>
          <w:kern w:val="0"/>
          <w:sz w:val="28"/>
          <w:szCs w:val="28"/>
          <w:lang w:eastAsia="ru-RU"/>
        </w:rPr>
        <w:tab/>
        <w:t>102-105</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2.2.2.</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НЛЕ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образованные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путем</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деривации</w:t>
      </w:r>
      <w:r w:rsidRPr="007332A9">
        <w:rPr>
          <w:rFonts w:ascii="Times New Roman" w:eastAsia="Times New Roman" w:hAnsi="Times New Roman" w:cs="Times New Roman"/>
          <w:kern w:val="0"/>
          <w:sz w:val="28"/>
          <w:szCs w:val="28"/>
          <w:lang w:eastAsia="ru-RU"/>
        </w:rPr>
        <w:tab/>
        <w:t>106-110</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2.2.3.</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НЛЕ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образованные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путем</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контаминации</w:t>
      </w:r>
      <w:r w:rsidRPr="007332A9">
        <w:rPr>
          <w:rFonts w:ascii="Times New Roman" w:eastAsia="Times New Roman" w:hAnsi="Times New Roman" w:cs="Times New Roman"/>
          <w:kern w:val="0"/>
          <w:sz w:val="28"/>
          <w:szCs w:val="28"/>
          <w:lang w:eastAsia="ru-RU"/>
        </w:rPr>
        <w:tab/>
        <w:t>110-114</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2.2.4.</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НЛЕ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образованные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путем</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вторичной</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номинации</w:t>
      </w:r>
      <w:r w:rsidRPr="007332A9">
        <w:rPr>
          <w:rFonts w:ascii="Times New Roman" w:eastAsia="Times New Roman" w:hAnsi="Times New Roman" w:cs="Times New Roman"/>
          <w:kern w:val="0"/>
          <w:sz w:val="28"/>
          <w:szCs w:val="28"/>
          <w:lang w:eastAsia="ru-RU"/>
        </w:rPr>
        <w:tab/>
        <w:t>113-114</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2.2.5.</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НЛЕ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представляющие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собой</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словосочетания</w:t>
      </w:r>
      <w:r w:rsidRPr="007332A9">
        <w:rPr>
          <w:rFonts w:ascii="Times New Roman" w:eastAsia="Times New Roman" w:hAnsi="Times New Roman" w:cs="Times New Roman"/>
          <w:kern w:val="0"/>
          <w:sz w:val="28"/>
          <w:szCs w:val="28"/>
          <w:lang w:eastAsia="ru-RU"/>
        </w:rPr>
        <w:tab/>
        <w:t>114-115</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 xml:space="preserve">2.3. </w:t>
      </w:r>
      <w:r w:rsidRPr="007332A9">
        <w:rPr>
          <w:rFonts w:ascii="Times New Roman" w:eastAsia="Times New Roman" w:hAnsi="Times New Roman" w:cs="Times New Roman" w:hint="eastAsia"/>
          <w:kern w:val="0"/>
          <w:sz w:val="28"/>
          <w:szCs w:val="28"/>
          <w:lang w:eastAsia="ru-RU"/>
        </w:rPr>
        <w:t>Второстепенные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способы</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образования</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новых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лексических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единиц</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зафиксированных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в</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газетах</w:t>
      </w:r>
    </w:p>
    <w:p w:rsidR="007332A9" w:rsidRPr="007332A9" w:rsidRDefault="007332A9" w:rsidP="007332A9">
      <w:pPr>
        <w:rPr>
          <w:rFonts w:ascii="Times New Roman" w:eastAsia="Times New Roman" w:hAnsi="Times New Roman" w:cs="Times New Roman"/>
          <w:kern w:val="0"/>
          <w:sz w:val="28"/>
          <w:szCs w:val="28"/>
          <w:lang w:val="en-US" w:eastAsia="ru-RU"/>
        </w:rPr>
      </w:pPr>
      <w:r w:rsidRPr="007332A9">
        <w:rPr>
          <w:rFonts w:ascii="Times New Roman" w:eastAsia="Times New Roman" w:hAnsi="Times New Roman" w:cs="Times New Roman"/>
          <w:kern w:val="0"/>
          <w:sz w:val="28"/>
          <w:szCs w:val="28"/>
          <w:lang w:val="en-US" w:eastAsia="ru-RU"/>
        </w:rPr>
        <w:t xml:space="preserve">The New York Post </w:t>
      </w:r>
      <w:r w:rsidRPr="007332A9">
        <w:rPr>
          <w:rFonts w:ascii="Times New Roman" w:eastAsia="Times New Roman" w:hAnsi="Times New Roman" w:cs="Times New Roman" w:hint="eastAsia"/>
          <w:kern w:val="0"/>
          <w:sz w:val="28"/>
          <w:szCs w:val="28"/>
          <w:lang w:eastAsia="ru-RU"/>
        </w:rPr>
        <w:t>и</w:t>
      </w:r>
      <w:r w:rsidRPr="007332A9">
        <w:rPr>
          <w:rFonts w:ascii="Times New Roman" w:eastAsia="Times New Roman" w:hAnsi="Times New Roman" w:cs="Times New Roman"/>
          <w:kern w:val="0"/>
          <w:sz w:val="28"/>
          <w:szCs w:val="28"/>
          <w:lang w:val="en-US" w:eastAsia="ru-RU"/>
        </w:rPr>
        <w:t xml:space="preserve"> The New York Daily News</w:t>
      </w:r>
      <w:r w:rsidRPr="007332A9">
        <w:rPr>
          <w:rFonts w:ascii="Times New Roman" w:eastAsia="Times New Roman" w:hAnsi="Times New Roman" w:cs="Times New Roman"/>
          <w:kern w:val="0"/>
          <w:sz w:val="28"/>
          <w:szCs w:val="28"/>
          <w:lang w:val="en-US" w:eastAsia="ru-RU"/>
        </w:rPr>
        <w:tab/>
        <w:t>116-121</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Выводы</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по</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Главе</w:t>
      </w:r>
      <w:r w:rsidRPr="007332A9">
        <w:rPr>
          <w:rFonts w:ascii="Times New Roman" w:eastAsia="Times New Roman" w:hAnsi="Times New Roman" w:cs="Times New Roman"/>
          <w:kern w:val="0"/>
          <w:sz w:val="28"/>
          <w:szCs w:val="28"/>
          <w:lang w:eastAsia="ru-RU"/>
        </w:rPr>
        <w:t xml:space="preserve"> 2</w:t>
      </w:r>
      <w:r w:rsidRPr="007332A9">
        <w:rPr>
          <w:rFonts w:ascii="Times New Roman" w:eastAsia="Times New Roman" w:hAnsi="Times New Roman" w:cs="Times New Roman"/>
          <w:kern w:val="0"/>
          <w:sz w:val="28"/>
          <w:szCs w:val="28"/>
          <w:lang w:eastAsia="ru-RU"/>
        </w:rPr>
        <w:tab/>
        <w:t>121-124</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Глава</w:t>
      </w:r>
      <w:r w:rsidRPr="007332A9">
        <w:rPr>
          <w:rFonts w:ascii="Times New Roman" w:eastAsia="Times New Roman" w:hAnsi="Times New Roman" w:cs="Times New Roman"/>
          <w:kern w:val="0"/>
          <w:sz w:val="28"/>
          <w:szCs w:val="28"/>
          <w:lang w:eastAsia="ru-RU"/>
        </w:rPr>
        <w:t xml:space="preserve"> 3. </w:t>
      </w:r>
      <w:r w:rsidRPr="007332A9">
        <w:rPr>
          <w:rFonts w:ascii="Times New Roman" w:eastAsia="Times New Roman" w:hAnsi="Times New Roman" w:cs="Times New Roman" w:hint="eastAsia"/>
          <w:kern w:val="0"/>
          <w:sz w:val="28"/>
          <w:szCs w:val="28"/>
          <w:lang w:eastAsia="ru-RU"/>
        </w:rPr>
        <w:t>Прагматическая</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функция</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новых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лексических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единиц</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lastRenderedPageBreak/>
        <w:t>зафиксированных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в</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газетах</w:t>
      </w:r>
      <w:r w:rsidRPr="007332A9">
        <w:rPr>
          <w:rFonts w:ascii="Times New Roman" w:eastAsia="Times New Roman" w:hAnsi="Times New Roman" w:cs="Times New Roman"/>
          <w:kern w:val="0"/>
          <w:sz w:val="28"/>
          <w:szCs w:val="28"/>
          <w:lang w:eastAsia="ru-RU"/>
        </w:rPr>
        <w:t xml:space="preserve"> </w:t>
      </w:r>
      <w:proofErr w:type="spellStart"/>
      <w:r w:rsidRPr="007332A9">
        <w:rPr>
          <w:rFonts w:ascii="Times New Roman" w:eastAsia="Times New Roman" w:hAnsi="Times New Roman" w:cs="Times New Roman"/>
          <w:kern w:val="0"/>
          <w:sz w:val="28"/>
          <w:szCs w:val="28"/>
          <w:lang w:eastAsia="ru-RU"/>
        </w:rPr>
        <w:t>The</w:t>
      </w:r>
      <w:proofErr w:type="spellEnd"/>
      <w:r w:rsidRPr="007332A9">
        <w:rPr>
          <w:rFonts w:ascii="Times New Roman" w:eastAsia="Times New Roman" w:hAnsi="Times New Roman" w:cs="Times New Roman"/>
          <w:kern w:val="0"/>
          <w:sz w:val="28"/>
          <w:szCs w:val="28"/>
          <w:lang w:eastAsia="ru-RU"/>
        </w:rPr>
        <w:t xml:space="preserve"> </w:t>
      </w:r>
      <w:proofErr w:type="spellStart"/>
      <w:r w:rsidRPr="007332A9">
        <w:rPr>
          <w:rFonts w:ascii="Times New Roman" w:eastAsia="Times New Roman" w:hAnsi="Times New Roman" w:cs="Times New Roman"/>
          <w:kern w:val="0"/>
          <w:sz w:val="28"/>
          <w:szCs w:val="28"/>
          <w:lang w:eastAsia="ru-RU"/>
        </w:rPr>
        <w:t>New</w:t>
      </w:r>
      <w:proofErr w:type="spellEnd"/>
      <w:r w:rsidRPr="007332A9">
        <w:rPr>
          <w:rFonts w:ascii="Times New Roman" w:eastAsia="Times New Roman" w:hAnsi="Times New Roman" w:cs="Times New Roman"/>
          <w:kern w:val="0"/>
          <w:sz w:val="28"/>
          <w:szCs w:val="28"/>
          <w:lang w:eastAsia="ru-RU"/>
        </w:rPr>
        <w:t xml:space="preserve"> </w:t>
      </w:r>
      <w:proofErr w:type="spellStart"/>
      <w:r w:rsidRPr="007332A9">
        <w:rPr>
          <w:rFonts w:ascii="Times New Roman" w:eastAsia="Times New Roman" w:hAnsi="Times New Roman" w:cs="Times New Roman"/>
          <w:kern w:val="0"/>
          <w:sz w:val="28"/>
          <w:szCs w:val="28"/>
          <w:lang w:eastAsia="ru-RU"/>
        </w:rPr>
        <w:t>York</w:t>
      </w:r>
      <w:proofErr w:type="spellEnd"/>
      <w:r w:rsidRPr="007332A9">
        <w:rPr>
          <w:rFonts w:ascii="Times New Roman" w:eastAsia="Times New Roman" w:hAnsi="Times New Roman" w:cs="Times New Roman"/>
          <w:kern w:val="0"/>
          <w:sz w:val="28"/>
          <w:szCs w:val="28"/>
          <w:lang w:eastAsia="ru-RU"/>
        </w:rPr>
        <w:t xml:space="preserve"> </w:t>
      </w:r>
      <w:proofErr w:type="spellStart"/>
      <w:r w:rsidRPr="007332A9">
        <w:rPr>
          <w:rFonts w:ascii="Times New Roman" w:eastAsia="Times New Roman" w:hAnsi="Times New Roman" w:cs="Times New Roman"/>
          <w:kern w:val="0"/>
          <w:sz w:val="28"/>
          <w:szCs w:val="28"/>
          <w:lang w:eastAsia="ru-RU"/>
        </w:rPr>
        <w:t>Post</w:t>
      </w:r>
      <w:proofErr w:type="spellEnd"/>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и</w:t>
      </w:r>
      <w:r w:rsidRPr="007332A9">
        <w:rPr>
          <w:rFonts w:ascii="Times New Roman" w:eastAsia="Times New Roman" w:hAnsi="Times New Roman" w:cs="Times New Roman"/>
          <w:kern w:val="0"/>
          <w:sz w:val="28"/>
          <w:szCs w:val="28"/>
          <w:lang w:eastAsia="ru-RU"/>
        </w:rPr>
        <w:t xml:space="preserve"> </w:t>
      </w:r>
      <w:proofErr w:type="spellStart"/>
      <w:r w:rsidRPr="007332A9">
        <w:rPr>
          <w:rFonts w:ascii="Times New Roman" w:eastAsia="Times New Roman" w:hAnsi="Times New Roman" w:cs="Times New Roman"/>
          <w:kern w:val="0"/>
          <w:sz w:val="28"/>
          <w:szCs w:val="28"/>
          <w:lang w:eastAsia="ru-RU"/>
        </w:rPr>
        <w:t>The</w:t>
      </w:r>
      <w:proofErr w:type="spellEnd"/>
      <w:r w:rsidRPr="007332A9">
        <w:rPr>
          <w:rFonts w:ascii="Times New Roman" w:eastAsia="Times New Roman" w:hAnsi="Times New Roman" w:cs="Times New Roman"/>
          <w:kern w:val="0"/>
          <w:sz w:val="28"/>
          <w:szCs w:val="28"/>
          <w:lang w:eastAsia="ru-RU"/>
        </w:rPr>
        <w:t xml:space="preserve"> </w:t>
      </w:r>
      <w:proofErr w:type="spellStart"/>
      <w:r w:rsidRPr="007332A9">
        <w:rPr>
          <w:rFonts w:ascii="Times New Roman" w:eastAsia="Times New Roman" w:hAnsi="Times New Roman" w:cs="Times New Roman"/>
          <w:kern w:val="0"/>
          <w:sz w:val="28"/>
          <w:szCs w:val="28"/>
          <w:lang w:eastAsia="ru-RU"/>
        </w:rPr>
        <w:t>New</w:t>
      </w:r>
      <w:proofErr w:type="spellEnd"/>
      <w:r w:rsidRPr="007332A9">
        <w:rPr>
          <w:rFonts w:ascii="Times New Roman" w:eastAsia="Times New Roman" w:hAnsi="Times New Roman" w:cs="Times New Roman"/>
          <w:kern w:val="0"/>
          <w:sz w:val="28"/>
          <w:szCs w:val="28"/>
          <w:lang w:eastAsia="ru-RU"/>
        </w:rPr>
        <w:t xml:space="preserve"> </w:t>
      </w:r>
      <w:proofErr w:type="spellStart"/>
      <w:r w:rsidRPr="007332A9">
        <w:rPr>
          <w:rFonts w:ascii="Times New Roman" w:eastAsia="Times New Roman" w:hAnsi="Times New Roman" w:cs="Times New Roman"/>
          <w:kern w:val="0"/>
          <w:sz w:val="28"/>
          <w:szCs w:val="28"/>
          <w:lang w:eastAsia="ru-RU"/>
        </w:rPr>
        <w:t>York</w:t>
      </w:r>
      <w:proofErr w:type="spellEnd"/>
      <w:r w:rsidRPr="007332A9">
        <w:rPr>
          <w:rFonts w:ascii="Times New Roman" w:eastAsia="Times New Roman" w:hAnsi="Times New Roman" w:cs="Times New Roman"/>
          <w:kern w:val="0"/>
          <w:sz w:val="28"/>
          <w:szCs w:val="28"/>
          <w:lang w:eastAsia="ru-RU"/>
        </w:rPr>
        <w:t xml:space="preserve"> </w:t>
      </w:r>
      <w:proofErr w:type="spellStart"/>
      <w:r w:rsidRPr="007332A9">
        <w:rPr>
          <w:rFonts w:ascii="Times New Roman" w:eastAsia="Times New Roman" w:hAnsi="Times New Roman" w:cs="Times New Roman"/>
          <w:kern w:val="0"/>
          <w:sz w:val="28"/>
          <w:szCs w:val="28"/>
          <w:lang w:eastAsia="ru-RU"/>
        </w:rPr>
        <w:t>Daily</w:t>
      </w:r>
      <w:proofErr w:type="spellEnd"/>
      <w:r w:rsidRPr="007332A9">
        <w:rPr>
          <w:rFonts w:ascii="Times New Roman" w:eastAsia="Times New Roman" w:hAnsi="Times New Roman" w:cs="Times New Roman"/>
          <w:kern w:val="0"/>
          <w:sz w:val="28"/>
          <w:szCs w:val="28"/>
          <w:lang w:eastAsia="ru-RU"/>
        </w:rPr>
        <w:t xml:space="preserve"> </w:t>
      </w:r>
      <w:proofErr w:type="spellStart"/>
      <w:r w:rsidRPr="007332A9">
        <w:rPr>
          <w:rFonts w:ascii="Times New Roman" w:eastAsia="Times New Roman" w:hAnsi="Times New Roman" w:cs="Times New Roman"/>
          <w:kern w:val="0"/>
          <w:sz w:val="28"/>
          <w:szCs w:val="28"/>
          <w:lang w:eastAsia="ru-RU"/>
        </w:rPr>
        <w:t>News</w:t>
      </w:r>
      <w:proofErr w:type="spellEnd"/>
      <w:r w:rsidRPr="007332A9">
        <w:rPr>
          <w:rFonts w:ascii="Times New Roman" w:eastAsia="Times New Roman" w:hAnsi="Times New Roman" w:cs="Times New Roman"/>
          <w:kern w:val="0"/>
          <w:sz w:val="28"/>
          <w:szCs w:val="28"/>
          <w:lang w:eastAsia="ru-RU"/>
        </w:rPr>
        <w:tab/>
        <w:t>125-164</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3.1.</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Прагматическая</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функция</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новых</w:t>
      </w:r>
      <w:r w:rsidRPr="007332A9">
        <w:rPr>
          <w:rFonts w:ascii="Times New Roman" w:eastAsia="Times New Roman" w:hAnsi="Times New Roman" w:cs="Times New Roman"/>
          <w:kern w:val="0"/>
          <w:sz w:val="28"/>
          <w:szCs w:val="28"/>
          <w:lang w:eastAsia="ru-RU"/>
        </w:rPr>
        <w:t xml:space="preserve"> </w:t>
      </w:r>
      <w:proofErr w:type="spellStart"/>
      <w:r w:rsidRPr="007332A9">
        <w:rPr>
          <w:rFonts w:ascii="Times New Roman" w:eastAsia="Times New Roman" w:hAnsi="Times New Roman" w:cs="Times New Roman" w:hint="eastAsia"/>
          <w:kern w:val="0"/>
          <w:sz w:val="28"/>
          <w:szCs w:val="28"/>
          <w:lang w:eastAsia="ru-RU"/>
        </w:rPr>
        <w:t>лексичкских</w:t>
      </w:r>
      <w:proofErr w:type="spellEnd"/>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единиц</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в</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понятийной</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сфере</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«свой</w:t>
      </w:r>
      <w:r w:rsidRPr="007332A9">
        <w:rPr>
          <w:rFonts w:ascii="Times New Roman" w:eastAsia="Times New Roman" w:hAnsi="Times New Roman" w:cs="Times New Roman"/>
          <w:kern w:val="0"/>
          <w:sz w:val="28"/>
          <w:szCs w:val="28"/>
          <w:lang w:eastAsia="ru-RU"/>
        </w:rPr>
        <w:t xml:space="preserve"> - </w:t>
      </w:r>
      <w:r w:rsidRPr="007332A9">
        <w:rPr>
          <w:rFonts w:ascii="Times New Roman" w:eastAsia="Times New Roman" w:hAnsi="Times New Roman" w:cs="Times New Roman" w:hint="eastAsia"/>
          <w:kern w:val="0"/>
          <w:sz w:val="28"/>
          <w:szCs w:val="28"/>
          <w:lang w:eastAsia="ru-RU"/>
        </w:rPr>
        <w:t>чужой»</w:t>
      </w:r>
      <w:r w:rsidRPr="007332A9">
        <w:rPr>
          <w:rFonts w:ascii="Times New Roman" w:eastAsia="Times New Roman" w:hAnsi="Times New Roman" w:cs="Times New Roman"/>
          <w:kern w:val="0"/>
          <w:sz w:val="28"/>
          <w:szCs w:val="28"/>
          <w:lang w:eastAsia="ru-RU"/>
        </w:rPr>
        <w:tab/>
        <w:t>125-150</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3.2.</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Прагматическая</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функция</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новых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лексических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единиц</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в</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денотативных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сферах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«Технология</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и</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медицина»</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и</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«Бизнес</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и</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юриспруденция»</w:t>
      </w:r>
      <w:r w:rsidRPr="007332A9">
        <w:rPr>
          <w:rFonts w:ascii="Times New Roman" w:eastAsia="Times New Roman" w:hAnsi="Times New Roman" w:cs="Times New Roman"/>
          <w:kern w:val="0"/>
          <w:sz w:val="28"/>
          <w:szCs w:val="28"/>
          <w:lang w:eastAsia="ru-RU"/>
        </w:rPr>
        <w:tab/>
        <w:t>150-160</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3.3.</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Прагматическая</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функция</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новых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лексических</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единиц</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в</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денотативной</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сфере</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w:t>
      </w:r>
      <w:proofErr w:type="spellStart"/>
      <w:r w:rsidRPr="007332A9">
        <w:rPr>
          <w:rFonts w:ascii="Times New Roman" w:eastAsia="Times New Roman" w:hAnsi="Times New Roman" w:cs="Times New Roman" w:hint="eastAsia"/>
          <w:kern w:val="0"/>
          <w:sz w:val="28"/>
          <w:szCs w:val="28"/>
          <w:lang w:eastAsia="ru-RU"/>
        </w:rPr>
        <w:t>Инфлюенсеры</w:t>
      </w:r>
      <w:proofErr w:type="spellEnd"/>
      <w:r w:rsidRPr="007332A9">
        <w:rPr>
          <w:rFonts w:ascii="Times New Roman" w:eastAsia="Times New Roman" w:hAnsi="Times New Roman" w:cs="Times New Roman" w:hint="eastAsia"/>
          <w:kern w:val="0"/>
          <w:sz w:val="28"/>
          <w:szCs w:val="28"/>
          <w:lang w:eastAsia="ru-RU"/>
        </w:rPr>
        <w:t>»</w:t>
      </w:r>
      <w:r w:rsidRPr="007332A9">
        <w:rPr>
          <w:rFonts w:ascii="Times New Roman" w:eastAsia="Times New Roman" w:hAnsi="Times New Roman" w:cs="Times New Roman"/>
          <w:kern w:val="0"/>
          <w:sz w:val="28"/>
          <w:szCs w:val="28"/>
          <w:lang w:eastAsia="ru-RU"/>
        </w:rPr>
        <w:tab/>
        <w:t>160-164</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Выводы</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по</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Главе</w:t>
      </w:r>
      <w:r w:rsidRPr="007332A9">
        <w:rPr>
          <w:rFonts w:ascii="Times New Roman" w:eastAsia="Times New Roman" w:hAnsi="Times New Roman" w:cs="Times New Roman"/>
          <w:kern w:val="0"/>
          <w:sz w:val="28"/>
          <w:szCs w:val="28"/>
          <w:lang w:eastAsia="ru-RU"/>
        </w:rPr>
        <w:t xml:space="preserve"> 3</w:t>
      </w:r>
      <w:r w:rsidRPr="007332A9">
        <w:rPr>
          <w:rFonts w:ascii="Times New Roman" w:eastAsia="Times New Roman" w:hAnsi="Times New Roman" w:cs="Times New Roman"/>
          <w:kern w:val="0"/>
          <w:sz w:val="28"/>
          <w:szCs w:val="28"/>
          <w:lang w:eastAsia="ru-RU"/>
        </w:rPr>
        <w:tab/>
        <w:t>164-168</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Заключение</w:t>
      </w:r>
      <w:r w:rsidRPr="007332A9">
        <w:rPr>
          <w:rFonts w:ascii="Times New Roman" w:eastAsia="Times New Roman" w:hAnsi="Times New Roman" w:cs="Times New Roman"/>
          <w:kern w:val="0"/>
          <w:sz w:val="28"/>
          <w:szCs w:val="28"/>
          <w:lang w:eastAsia="ru-RU"/>
        </w:rPr>
        <w:tab/>
        <w:t>169-172</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Список</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литературы</w:t>
      </w:r>
      <w:r w:rsidRPr="007332A9">
        <w:rPr>
          <w:rFonts w:ascii="Times New Roman" w:eastAsia="Times New Roman" w:hAnsi="Times New Roman" w:cs="Times New Roman"/>
          <w:kern w:val="0"/>
          <w:sz w:val="28"/>
          <w:szCs w:val="28"/>
          <w:lang w:eastAsia="ru-RU"/>
        </w:rPr>
        <w:tab/>
        <w:t>173-218</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hint="eastAsia"/>
          <w:kern w:val="0"/>
          <w:sz w:val="28"/>
          <w:szCs w:val="28"/>
          <w:lang w:eastAsia="ru-RU"/>
        </w:rPr>
        <w:t>Приложение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Том</w:t>
      </w:r>
      <w:r w:rsidRPr="007332A9">
        <w:rPr>
          <w:rFonts w:ascii="Times New Roman" w:eastAsia="Times New Roman" w:hAnsi="Times New Roman" w:cs="Times New Roman"/>
          <w:kern w:val="0"/>
          <w:sz w:val="28"/>
          <w:szCs w:val="28"/>
          <w:lang w:eastAsia="ru-RU"/>
        </w:rPr>
        <w:t xml:space="preserve"> 2)</w:t>
      </w:r>
      <w:r w:rsidRPr="007332A9">
        <w:rPr>
          <w:rFonts w:ascii="Times New Roman" w:eastAsia="Times New Roman" w:hAnsi="Times New Roman" w:cs="Times New Roman"/>
          <w:kern w:val="0"/>
          <w:sz w:val="28"/>
          <w:szCs w:val="28"/>
          <w:lang w:eastAsia="ru-RU"/>
        </w:rPr>
        <w:tab/>
        <w:t>3-99</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1.</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Повседневная</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жизнь</w:t>
      </w:r>
      <w:r w:rsidRPr="007332A9">
        <w:rPr>
          <w:rFonts w:ascii="Times New Roman" w:eastAsia="Times New Roman" w:hAnsi="Times New Roman" w:cs="Times New Roman"/>
          <w:kern w:val="0"/>
          <w:sz w:val="28"/>
          <w:szCs w:val="28"/>
          <w:lang w:eastAsia="ru-RU"/>
        </w:rPr>
        <w:tab/>
        <w:t>3-24</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2.</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Социальные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и</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политические</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события</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и</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явления</w:t>
      </w:r>
      <w:r w:rsidRPr="007332A9">
        <w:rPr>
          <w:rFonts w:ascii="Times New Roman" w:eastAsia="Times New Roman" w:hAnsi="Times New Roman" w:cs="Times New Roman"/>
          <w:kern w:val="0"/>
          <w:sz w:val="28"/>
          <w:szCs w:val="28"/>
          <w:lang w:eastAsia="ru-RU"/>
        </w:rPr>
        <w:tab/>
        <w:t>25-50</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3.</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Характеристика</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качеств</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людей</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предметов</w:t>
      </w:r>
      <w:r w:rsidRPr="007332A9">
        <w:rPr>
          <w:rFonts w:ascii="Times New Roman" w:eastAsia="Times New Roman" w:hAnsi="Times New Roman" w:cs="Times New Roman"/>
          <w:kern w:val="0"/>
          <w:sz w:val="28"/>
          <w:szCs w:val="28"/>
          <w:lang w:eastAsia="ru-RU"/>
        </w:rPr>
        <w:tab/>
        <w:t>50-74</w:t>
      </w:r>
    </w:p>
    <w:p w:rsidR="007332A9" w:rsidRPr="007332A9"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4.</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Технология</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и</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медицина</w:t>
      </w:r>
      <w:r w:rsidRPr="007332A9">
        <w:rPr>
          <w:rFonts w:ascii="Times New Roman" w:eastAsia="Times New Roman" w:hAnsi="Times New Roman" w:cs="Times New Roman"/>
          <w:kern w:val="0"/>
          <w:sz w:val="28"/>
          <w:szCs w:val="28"/>
          <w:lang w:eastAsia="ru-RU"/>
        </w:rPr>
        <w:tab/>
        <w:t>74-89</w:t>
      </w:r>
    </w:p>
    <w:p w:rsidR="00FC35C5" w:rsidRDefault="007332A9" w:rsidP="007332A9">
      <w:pPr>
        <w:rPr>
          <w:rFonts w:ascii="Times New Roman" w:eastAsia="Times New Roman" w:hAnsi="Times New Roman" w:cs="Times New Roman"/>
          <w:kern w:val="0"/>
          <w:sz w:val="28"/>
          <w:szCs w:val="28"/>
          <w:lang w:eastAsia="ru-RU"/>
        </w:rPr>
      </w:pPr>
      <w:r w:rsidRPr="007332A9">
        <w:rPr>
          <w:rFonts w:ascii="Times New Roman" w:eastAsia="Times New Roman" w:hAnsi="Times New Roman" w:cs="Times New Roman"/>
          <w:kern w:val="0"/>
          <w:sz w:val="28"/>
          <w:szCs w:val="28"/>
          <w:lang w:eastAsia="ru-RU"/>
        </w:rPr>
        <w:t>5.</w:t>
      </w:r>
      <w:r w:rsidRPr="007332A9">
        <w:rPr>
          <w:rFonts w:ascii="Times New Roman" w:eastAsia="Times New Roman" w:hAnsi="Times New Roman" w:cs="Times New Roman"/>
          <w:kern w:val="0"/>
          <w:sz w:val="28"/>
          <w:szCs w:val="28"/>
          <w:lang w:eastAsia="ru-RU"/>
        </w:rPr>
        <w:tab/>
      </w:r>
      <w:r w:rsidRPr="007332A9">
        <w:rPr>
          <w:rFonts w:ascii="Times New Roman" w:eastAsia="Times New Roman" w:hAnsi="Times New Roman" w:cs="Times New Roman" w:hint="eastAsia"/>
          <w:kern w:val="0"/>
          <w:sz w:val="28"/>
          <w:szCs w:val="28"/>
          <w:lang w:eastAsia="ru-RU"/>
        </w:rPr>
        <w:t>Бизнес</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и</w:t>
      </w:r>
      <w:r w:rsidRPr="007332A9">
        <w:rPr>
          <w:rFonts w:ascii="Times New Roman" w:eastAsia="Times New Roman" w:hAnsi="Times New Roman" w:cs="Times New Roman"/>
          <w:kern w:val="0"/>
          <w:sz w:val="28"/>
          <w:szCs w:val="28"/>
          <w:lang w:eastAsia="ru-RU"/>
        </w:rPr>
        <w:t xml:space="preserve"> </w:t>
      </w:r>
      <w:r w:rsidRPr="007332A9">
        <w:rPr>
          <w:rFonts w:ascii="Times New Roman" w:eastAsia="Times New Roman" w:hAnsi="Times New Roman" w:cs="Times New Roman" w:hint="eastAsia"/>
          <w:kern w:val="0"/>
          <w:sz w:val="28"/>
          <w:szCs w:val="28"/>
          <w:lang w:eastAsia="ru-RU"/>
        </w:rPr>
        <w:t>юриспруденция</w:t>
      </w:r>
      <w:r w:rsidRPr="007332A9">
        <w:rPr>
          <w:rFonts w:ascii="Times New Roman" w:eastAsia="Times New Roman" w:hAnsi="Times New Roman" w:cs="Times New Roman"/>
          <w:kern w:val="0"/>
          <w:sz w:val="28"/>
          <w:szCs w:val="28"/>
          <w:lang w:eastAsia="ru-RU"/>
        </w:rPr>
        <w:tab/>
        <w:t>90-99</w:t>
      </w:r>
    </w:p>
    <w:p w:rsidR="007332A9" w:rsidRDefault="007332A9" w:rsidP="007332A9"/>
    <w:p w:rsidR="007332A9" w:rsidRDefault="007332A9" w:rsidP="007332A9"/>
    <w:p w:rsidR="007332A9" w:rsidRDefault="007332A9" w:rsidP="007332A9">
      <w:r>
        <w:rPr>
          <w:rFonts w:hint="eastAsia"/>
        </w:rPr>
        <w:t>Заключение</w:t>
      </w:r>
    </w:p>
    <w:p w:rsidR="007332A9" w:rsidRDefault="007332A9" w:rsidP="007332A9">
      <w:r>
        <w:rPr>
          <w:rFonts w:hint="eastAsia"/>
        </w:rPr>
        <w:t>В</w:t>
      </w:r>
      <w:r>
        <w:t></w:t>
      </w:r>
      <w:r>
        <w:rPr>
          <w:rFonts w:hint="eastAsia"/>
        </w:rPr>
        <w:t>диссертационной</w:t>
      </w:r>
      <w:r>
        <w:t></w:t>
      </w:r>
      <w:r>
        <w:rPr>
          <w:rFonts w:hint="eastAsia"/>
        </w:rPr>
        <w:t>работе</w:t>
      </w:r>
      <w:r>
        <w:t></w:t>
      </w:r>
      <w:r>
        <w:rPr>
          <w:rFonts w:hint="eastAsia"/>
        </w:rPr>
        <w:t>представлены</w:t>
      </w:r>
      <w:r>
        <w:t></w:t>
      </w:r>
      <w:r>
        <w:rPr>
          <w:rFonts w:hint="eastAsia"/>
        </w:rPr>
        <w:t>структурно</w:t>
      </w:r>
      <w:r>
        <w:t></w:t>
      </w:r>
      <w:r>
        <w:rPr>
          <w:rFonts w:hint="eastAsia"/>
        </w:rPr>
        <w:t>семантические</w:t>
      </w:r>
      <w:r>
        <w:t></w:t>
      </w:r>
      <w:r>
        <w:rPr>
          <w:rFonts w:hint="eastAsia"/>
        </w:rPr>
        <w:t>и</w:t>
      </w:r>
      <w:r>
        <w:t></w:t>
      </w:r>
      <w:r>
        <w:rPr>
          <w:rFonts w:hint="eastAsia"/>
        </w:rPr>
        <w:t>прагматические</w:t>
      </w:r>
      <w:r>
        <w:t></w:t>
      </w:r>
      <w:r>
        <w:rPr>
          <w:rFonts w:hint="eastAsia"/>
        </w:rPr>
        <w:t>особенности</w:t>
      </w:r>
      <w:r>
        <w:t></w:t>
      </w:r>
      <w:r>
        <w:rPr>
          <w:rFonts w:hint="eastAsia"/>
        </w:rPr>
        <w:t>новых</w:t>
      </w:r>
      <w:r>
        <w:t></w:t>
      </w:r>
      <w:r>
        <w:rPr>
          <w:rFonts w:hint="eastAsia"/>
        </w:rPr>
        <w:t>слов</w:t>
      </w:r>
      <w:r>
        <w:t></w:t>
      </w:r>
      <w:r>
        <w:rPr>
          <w:rFonts w:hint="eastAsia"/>
        </w:rPr>
        <w:t>в</w:t>
      </w:r>
      <w:r>
        <w:t></w:t>
      </w:r>
      <w:r>
        <w:rPr>
          <w:rFonts w:hint="eastAsia"/>
        </w:rPr>
        <w:t>американских</w:t>
      </w:r>
      <w:r>
        <w:t></w:t>
      </w:r>
      <w:r>
        <w:rPr>
          <w:rFonts w:hint="eastAsia"/>
        </w:rPr>
        <w:t>СМИ</w:t>
      </w:r>
      <w:r>
        <w:t></w:t>
      </w:r>
      <w:r>
        <w:rPr>
          <w:rFonts w:hint="eastAsia"/>
        </w:rPr>
        <w:t>первой</w:t>
      </w:r>
      <w:r>
        <w:t></w:t>
      </w:r>
      <w:r>
        <w:rPr>
          <w:rFonts w:hint="eastAsia"/>
        </w:rPr>
        <w:t>четверти</w:t>
      </w:r>
      <w:r>
        <w:t></w:t>
      </w:r>
      <w:r>
        <w:t></w:t>
      </w:r>
      <w:r>
        <w:t></w:t>
      </w:r>
      <w:r>
        <w:t></w:t>
      </w:r>
      <w:r>
        <w:t></w:t>
      </w:r>
      <w:r>
        <w:rPr>
          <w:rFonts w:hint="eastAsia"/>
        </w:rPr>
        <w:t>века</w:t>
      </w:r>
      <w:r>
        <w:t></w:t>
      </w:r>
    </w:p>
    <w:p w:rsidR="007332A9" w:rsidRDefault="007332A9" w:rsidP="007332A9">
      <w:r>
        <w:rPr>
          <w:rFonts w:hint="eastAsia"/>
        </w:rPr>
        <w:t>В</w:t>
      </w:r>
      <w:r>
        <w:t></w:t>
      </w:r>
      <w:r>
        <w:rPr>
          <w:rFonts w:hint="eastAsia"/>
        </w:rPr>
        <w:t>первой</w:t>
      </w:r>
      <w:r>
        <w:t></w:t>
      </w:r>
      <w:r>
        <w:rPr>
          <w:rFonts w:hint="eastAsia"/>
        </w:rPr>
        <w:t>главе</w:t>
      </w:r>
      <w:r>
        <w:t></w:t>
      </w:r>
      <w:r>
        <w:rPr>
          <w:rFonts w:hint="eastAsia"/>
        </w:rPr>
        <w:t>рассмотрен</w:t>
      </w:r>
      <w:r>
        <w:t></w:t>
      </w:r>
      <w:r>
        <w:rPr>
          <w:rFonts w:hint="eastAsia"/>
        </w:rPr>
        <w:t>вопрос</w:t>
      </w:r>
      <w:r>
        <w:t></w:t>
      </w:r>
      <w:r>
        <w:rPr>
          <w:rFonts w:hint="eastAsia"/>
        </w:rPr>
        <w:t>о</w:t>
      </w:r>
      <w:r>
        <w:t></w:t>
      </w:r>
      <w:r>
        <w:rPr>
          <w:rFonts w:hint="eastAsia"/>
        </w:rPr>
        <w:t>выделении</w:t>
      </w:r>
      <w:r>
        <w:t></w:t>
      </w:r>
      <w:r>
        <w:rPr>
          <w:rFonts w:hint="eastAsia"/>
        </w:rPr>
        <w:t>неологии</w:t>
      </w:r>
      <w:r>
        <w:t></w:t>
      </w:r>
      <w:r>
        <w:rPr>
          <w:rFonts w:hint="eastAsia"/>
        </w:rPr>
        <w:t>в</w:t>
      </w:r>
      <w:r>
        <w:t></w:t>
      </w:r>
      <w:r>
        <w:rPr>
          <w:rFonts w:hint="eastAsia"/>
        </w:rPr>
        <w:t>самостоятельный</w:t>
      </w:r>
      <w:r>
        <w:t></w:t>
      </w:r>
      <w:r>
        <w:rPr>
          <w:rFonts w:hint="eastAsia"/>
        </w:rPr>
        <w:t>раздел</w:t>
      </w:r>
      <w:r>
        <w:t></w:t>
      </w:r>
      <w:r>
        <w:rPr>
          <w:rFonts w:hint="eastAsia"/>
        </w:rPr>
        <w:t>языкознания</w:t>
      </w:r>
      <w:r>
        <w:t></w:t>
      </w:r>
      <w:r>
        <w:rPr>
          <w:rFonts w:hint="eastAsia"/>
        </w:rPr>
        <w:t>и</w:t>
      </w:r>
      <w:r>
        <w:t></w:t>
      </w:r>
      <w:r>
        <w:rPr>
          <w:rFonts w:hint="eastAsia"/>
        </w:rPr>
        <w:t>критериях</w:t>
      </w:r>
      <w:r>
        <w:t></w:t>
      </w:r>
      <w:r>
        <w:rPr>
          <w:rFonts w:hint="eastAsia"/>
        </w:rPr>
        <w:t>отнесения</w:t>
      </w:r>
      <w:r>
        <w:t></w:t>
      </w:r>
      <w:r>
        <w:rPr>
          <w:rFonts w:hint="eastAsia"/>
        </w:rPr>
        <w:t>новых</w:t>
      </w:r>
      <w:r>
        <w:t></w:t>
      </w:r>
      <w:r>
        <w:rPr>
          <w:rFonts w:hint="eastAsia"/>
        </w:rPr>
        <w:t>лексических</w:t>
      </w:r>
      <w:r>
        <w:t></w:t>
      </w:r>
      <w:r>
        <w:rPr>
          <w:rFonts w:hint="eastAsia"/>
        </w:rPr>
        <w:t>единиц</w:t>
      </w:r>
      <w:r>
        <w:t></w:t>
      </w:r>
      <w:r>
        <w:rPr>
          <w:rFonts w:hint="eastAsia"/>
        </w:rPr>
        <w:t>к</w:t>
      </w:r>
      <w:r>
        <w:t></w:t>
      </w:r>
      <w:r>
        <w:rPr>
          <w:rFonts w:hint="eastAsia"/>
        </w:rPr>
        <w:t>неологизмам</w:t>
      </w:r>
      <w:r>
        <w:t></w:t>
      </w:r>
      <w:r>
        <w:t></w:t>
      </w:r>
      <w:r>
        <w:rPr>
          <w:rFonts w:hint="eastAsia"/>
        </w:rPr>
        <w:t>Среди</w:t>
      </w:r>
      <w:r>
        <w:t></w:t>
      </w:r>
      <w:r>
        <w:rPr>
          <w:rFonts w:hint="eastAsia"/>
        </w:rPr>
        <w:t>различных</w:t>
      </w:r>
      <w:r>
        <w:t></w:t>
      </w:r>
      <w:r>
        <w:rPr>
          <w:rFonts w:hint="eastAsia"/>
        </w:rPr>
        <w:t>подходов</w:t>
      </w:r>
      <w:r>
        <w:t></w:t>
      </w:r>
      <w:r>
        <w:rPr>
          <w:rFonts w:hint="eastAsia"/>
        </w:rPr>
        <w:t>к</w:t>
      </w:r>
      <w:r>
        <w:t></w:t>
      </w:r>
      <w:r>
        <w:rPr>
          <w:rFonts w:hint="eastAsia"/>
        </w:rPr>
        <w:t>определению</w:t>
      </w:r>
      <w:r>
        <w:t></w:t>
      </w:r>
      <w:r>
        <w:rPr>
          <w:rFonts w:hint="eastAsia"/>
        </w:rPr>
        <w:t>неологии</w:t>
      </w:r>
      <w:r>
        <w:t></w:t>
      </w:r>
      <w:r>
        <w:rPr>
          <w:rFonts w:hint="eastAsia"/>
        </w:rPr>
        <w:t>автором</w:t>
      </w:r>
      <w:r>
        <w:t></w:t>
      </w:r>
      <w:r>
        <w:rPr>
          <w:rFonts w:hint="eastAsia"/>
        </w:rPr>
        <w:t>отдается</w:t>
      </w:r>
      <w:r>
        <w:t></w:t>
      </w:r>
      <w:r>
        <w:rPr>
          <w:rFonts w:hint="eastAsia"/>
        </w:rPr>
        <w:t>предпочтение</w:t>
      </w:r>
      <w:r>
        <w:t></w:t>
      </w:r>
      <w:r>
        <w:rPr>
          <w:rFonts w:hint="eastAsia"/>
        </w:rPr>
        <w:t>когнитивной</w:t>
      </w:r>
      <w:r>
        <w:t></w:t>
      </w:r>
      <w:r>
        <w:rPr>
          <w:rFonts w:hint="eastAsia"/>
        </w:rPr>
        <w:t>неологии</w:t>
      </w:r>
      <w:r>
        <w:t></w:t>
      </w:r>
    </w:p>
    <w:p w:rsidR="007332A9" w:rsidRDefault="007332A9" w:rsidP="007332A9">
      <w:r>
        <w:rPr>
          <w:rFonts w:hint="eastAsia"/>
        </w:rPr>
        <w:lastRenderedPageBreak/>
        <w:t>На</w:t>
      </w:r>
      <w:r>
        <w:t></w:t>
      </w:r>
      <w:r>
        <w:rPr>
          <w:rFonts w:hint="eastAsia"/>
        </w:rPr>
        <w:t>основании</w:t>
      </w:r>
      <w:r>
        <w:t></w:t>
      </w:r>
      <w:r>
        <w:rPr>
          <w:rFonts w:hint="eastAsia"/>
        </w:rPr>
        <w:t>анализа</w:t>
      </w:r>
      <w:r>
        <w:t></w:t>
      </w:r>
      <w:r>
        <w:rPr>
          <w:rFonts w:hint="eastAsia"/>
        </w:rPr>
        <w:t>положений</w:t>
      </w:r>
      <w:r>
        <w:t></w:t>
      </w:r>
      <w:r>
        <w:t></w:t>
      </w:r>
      <w:r>
        <w:rPr>
          <w:rFonts w:hint="eastAsia"/>
        </w:rPr>
        <w:t>представленных</w:t>
      </w:r>
      <w:r>
        <w:t></w:t>
      </w:r>
      <w:r>
        <w:rPr>
          <w:rFonts w:hint="eastAsia"/>
        </w:rPr>
        <w:t>в</w:t>
      </w:r>
      <w:r>
        <w:t></w:t>
      </w:r>
      <w:r>
        <w:rPr>
          <w:rFonts w:hint="eastAsia"/>
        </w:rPr>
        <w:t>теоретических</w:t>
      </w:r>
      <w:r>
        <w:t></w:t>
      </w:r>
      <w:r>
        <w:rPr>
          <w:rFonts w:hint="eastAsia"/>
        </w:rPr>
        <w:t>исследованиях</w:t>
      </w:r>
      <w:r>
        <w:t></w:t>
      </w:r>
      <w:r>
        <w:rPr>
          <w:rFonts w:hint="eastAsia"/>
        </w:rPr>
        <w:t>отечественных</w:t>
      </w:r>
      <w:r>
        <w:t></w:t>
      </w:r>
      <w:r>
        <w:rPr>
          <w:rFonts w:hint="eastAsia"/>
        </w:rPr>
        <w:t>и</w:t>
      </w:r>
      <w:r>
        <w:t></w:t>
      </w:r>
      <w:r>
        <w:rPr>
          <w:rFonts w:hint="eastAsia"/>
        </w:rPr>
        <w:t>зарубежных</w:t>
      </w:r>
      <w:r>
        <w:t></w:t>
      </w:r>
      <w:r>
        <w:rPr>
          <w:rFonts w:hint="eastAsia"/>
        </w:rPr>
        <w:t>лингвистов</w:t>
      </w:r>
      <w:r>
        <w:t></w:t>
      </w:r>
      <w:r>
        <w:rPr>
          <w:rFonts w:hint="eastAsia"/>
        </w:rPr>
        <w:t>в</w:t>
      </w:r>
      <w:r>
        <w:t></w:t>
      </w:r>
      <w:r>
        <w:rPr>
          <w:rFonts w:hint="eastAsia"/>
        </w:rPr>
        <w:t>области</w:t>
      </w:r>
      <w:r>
        <w:t></w:t>
      </w:r>
      <w:r>
        <w:rPr>
          <w:rFonts w:hint="eastAsia"/>
        </w:rPr>
        <w:t>неологии</w:t>
      </w:r>
      <w:r>
        <w:t></w:t>
      </w:r>
      <w:r>
        <w:t></w:t>
      </w:r>
      <w:r>
        <w:rPr>
          <w:rFonts w:hint="eastAsia"/>
        </w:rPr>
        <w:t>направленных</w:t>
      </w:r>
      <w:r>
        <w:t></w:t>
      </w:r>
      <w:r>
        <w:rPr>
          <w:rFonts w:hint="eastAsia"/>
        </w:rPr>
        <w:t>на</w:t>
      </w:r>
      <w:r>
        <w:t></w:t>
      </w:r>
      <w:r>
        <w:rPr>
          <w:rFonts w:hint="eastAsia"/>
        </w:rPr>
        <w:t>определение</w:t>
      </w:r>
      <w:r>
        <w:t></w:t>
      </w:r>
      <w:r>
        <w:rPr>
          <w:rFonts w:hint="eastAsia"/>
        </w:rPr>
        <w:t>лингвистического</w:t>
      </w:r>
      <w:r>
        <w:t></w:t>
      </w:r>
      <w:r>
        <w:rPr>
          <w:rFonts w:hint="eastAsia"/>
        </w:rPr>
        <w:t>статуса</w:t>
      </w:r>
      <w:r>
        <w:t></w:t>
      </w:r>
      <w:r>
        <w:rPr>
          <w:rFonts w:hint="eastAsia"/>
        </w:rPr>
        <w:t>неологизмов</w:t>
      </w:r>
      <w:r>
        <w:t></w:t>
      </w:r>
      <w:r>
        <w:t></w:t>
      </w:r>
      <w:r>
        <w:rPr>
          <w:rFonts w:hint="eastAsia"/>
        </w:rPr>
        <w:t>автор</w:t>
      </w:r>
      <w:r>
        <w:t></w:t>
      </w:r>
      <w:r>
        <w:rPr>
          <w:rFonts w:hint="eastAsia"/>
        </w:rPr>
        <w:t>диссертации</w:t>
      </w:r>
      <w:r>
        <w:t></w:t>
      </w:r>
      <w:r>
        <w:rPr>
          <w:rFonts w:hint="eastAsia"/>
        </w:rPr>
        <w:t>рассматривает</w:t>
      </w:r>
      <w:r>
        <w:t></w:t>
      </w:r>
      <w:r>
        <w:rPr>
          <w:rFonts w:hint="eastAsia"/>
        </w:rPr>
        <w:t>неологизм</w:t>
      </w:r>
      <w:r>
        <w:t></w:t>
      </w:r>
      <w:r>
        <w:rPr>
          <w:rFonts w:hint="eastAsia"/>
        </w:rPr>
        <w:t>как</w:t>
      </w:r>
      <w:r>
        <w:t></w:t>
      </w:r>
      <w:r>
        <w:rPr>
          <w:rFonts w:hint="eastAsia"/>
        </w:rPr>
        <w:t>социально</w:t>
      </w:r>
      <w:r>
        <w:t></w:t>
      </w:r>
      <w:r>
        <w:rPr>
          <w:rFonts w:hint="eastAsia"/>
        </w:rPr>
        <w:t>историческую</w:t>
      </w:r>
      <w:r>
        <w:t></w:t>
      </w:r>
      <w:r>
        <w:rPr>
          <w:rFonts w:hint="eastAsia"/>
        </w:rPr>
        <w:t>категорию</w:t>
      </w:r>
      <w:r>
        <w:t></w:t>
      </w:r>
      <w:r>
        <w:t></w:t>
      </w:r>
      <w:r>
        <w:rPr>
          <w:rFonts w:hint="eastAsia"/>
        </w:rPr>
        <w:t>отвечающую</w:t>
      </w:r>
      <w:r>
        <w:t></w:t>
      </w:r>
      <w:r>
        <w:rPr>
          <w:rFonts w:hint="eastAsia"/>
        </w:rPr>
        <w:t>критериям</w:t>
      </w:r>
      <w:r>
        <w:t></w:t>
      </w:r>
      <w:r>
        <w:rPr>
          <w:rFonts w:hint="eastAsia"/>
        </w:rPr>
        <w:t>выделения</w:t>
      </w:r>
      <w:r>
        <w:t></w:t>
      </w:r>
      <w:r>
        <w:t></w:t>
      </w:r>
      <w:r>
        <w:rPr>
          <w:rFonts w:hint="eastAsia"/>
        </w:rPr>
        <w:t>нового</w:t>
      </w:r>
      <w:r>
        <w:t></w:t>
      </w:r>
      <w:r>
        <w:rPr>
          <w:rFonts w:hint="eastAsia"/>
        </w:rPr>
        <w:t>слова</w:t>
      </w:r>
      <w:r>
        <w:t></w:t>
      </w:r>
      <w:r>
        <w:t></w:t>
      </w:r>
      <w:r>
        <w:t></w:t>
      </w:r>
      <w:r>
        <w:rPr>
          <w:rFonts w:hint="eastAsia"/>
        </w:rPr>
        <w:t>В</w:t>
      </w:r>
      <w:r>
        <w:t></w:t>
      </w:r>
      <w:r>
        <w:rPr>
          <w:rFonts w:hint="eastAsia"/>
        </w:rPr>
        <w:t>работе</w:t>
      </w:r>
      <w:r>
        <w:t></w:t>
      </w:r>
      <w:r>
        <w:rPr>
          <w:rFonts w:hint="eastAsia"/>
        </w:rPr>
        <w:t>используется</w:t>
      </w:r>
      <w:r>
        <w:t></w:t>
      </w:r>
      <w:r>
        <w:rPr>
          <w:rFonts w:hint="eastAsia"/>
        </w:rPr>
        <w:t>термин</w:t>
      </w:r>
      <w:r>
        <w:t></w:t>
      </w:r>
      <w:r>
        <w:rPr>
          <w:rFonts w:hint="eastAsia"/>
        </w:rPr>
        <w:t>новая</w:t>
      </w:r>
      <w:r>
        <w:t></w:t>
      </w:r>
      <w:r>
        <w:rPr>
          <w:rFonts w:hint="eastAsia"/>
        </w:rPr>
        <w:t>лексическая</w:t>
      </w:r>
      <w:r>
        <w:t></w:t>
      </w:r>
      <w:r>
        <w:rPr>
          <w:rFonts w:hint="eastAsia"/>
        </w:rPr>
        <w:t>единица</w:t>
      </w:r>
      <w:r>
        <w:t></w:t>
      </w:r>
      <w:r>
        <w:t></w:t>
      </w:r>
      <w:r>
        <w:rPr>
          <w:rFonts w:hint="eastAsia"/>
        </w:rPr>
        <w:t>так</w:t>
      </w:r>
      <w:r>
        <w:t></w:t>
      </w:r>
      <w:r>
        <w:rPr>
          <w:rFonts w:hint="eastAsia"/>
        </w:rPr>
        <w:t>как</w:t>
      </w:r>
      <w:r>
        <w:t></w:t>
      </w:r>
      <w:r>
        <w:rPr>
          <w:rFonts w:hint="eastAsia"/>
        </w:rPr>
        <w:t>он</w:t>
      </w:r>
      <w:r>
        <w:t></w:t>
      </w:r>
      <w:r>
        <w:rPr>
          <w:rFonts w:hint="eastAsia"/>
        </w:rPr>
        <w:t>по</w:t>
      </w:r>
      <w:r>
        <w:t></w:t>
      </w:r>
      <w:r>
        <w:rPr>
          <w:rFonts w:hint="eastAsia"/>
        </w:rPr>
        <w:t>своей</w:t>
      </w:r>
      <w:r>
        <w:t></w:t>
      </w:r>
      <w:r>
        <w:rPr>
          <w:rFonts w:hint="eastAsia"/>
        </w:rPr>
        <w:t>структуре</w:t>
      </w:r>
      <w:r>
        <w:t></w:t>
      </w:r>
      <w:r>
        <w:rPr>
          <w:rFonts w:hint="eastAsia"/>
        </w:rPr>
        <w:t>и</w:t>
      </w:r>
      <w:r>
        <w:t></w:t>
      </w:r>
      <w:r>
        <w:rPr>
          <w:rFonts w:hint="eastAsia"/>
        </w:rPr>
        <w:t>содержанию</w:t>
      </w:r>
      <w:r>
        <w:t></w:t>
      </w:r>
      <w:r>
        <w:rPr>
          <w:rFonts w:hint="eastAsia"/>
        </w:rPr>
        <w:t>представляется</w:t>
      </w:r>
      <w:r>
        <w:t></w:t>
      </w:r>
      <w:r>
        <w:rPr>
          <w:rFonts w:hint="eastAsia"/>
        </w:rPr>
        <w:t>наиболее</w:t>
      </w:r>
      <w:r>
        <w:t></w:t>
      </w:r>
      <w:r>
        <w:rPr>
          <w:rFonts w:hint="eastAsia"/>
        </w:rPr>
        <w:t>семантически</w:t>
      </w:r>
      <w:r>
        <w:t></w:t>
      </w:r>
      <w:r>
        <w:rPr>
          <w:rFonts w:hint="eastAsia"/>
        </w:rPr>
        <w:t>емким</w:t>
      </w:r>
      <w:r>
        <w:t></w:t>
      </w:r>
      <w:r>
        <w:t></w:t>
      </w:r>
      <w:r>
        <w:rPr>
          <w:rFonts w:hint="eastAsia"/>
        </w:rPr>
        <w:t>терминологически</w:t>
      </w:r>
      <w:r>
        <w:t></w:t>
      </w:r>
      <w:r>
        <w:rPr>
          <w:rFonts w:hint="eastAsia"/>
        </w:rPr>
        <w:t>четким</w:t>
      </w:r>
      <w:r>
        <w:t></w:t>
      </w:r>
      <w:r>
        <w:rPr>
          <w:rFonts w:hint="eastAsia"/>
        </w:rPr>
        <w:t>и</w:t>
      </w:r>
      <w:r>
        <w:t></w:t>
      </w:r>
      <w:r>
        <w:rPr>
          <w:rFonts w:hint="eastAsia"/>
        </w:rPr>
        <w:t>оправданным</w:t>
      </w:r>
      <w:r>
        <w:t></w:t>
      </w:r>
      <w:r>
        <w:t></w:t>
      </w:r>
      <w:r>
        <w:rPr>
          <w:rFonts w:hint="eastAsia"/>
        </w:rPr>
        <w:t>С</w:t>
      </w:r>
      <w:r>
        <w:t></w:t>
      </w:r>
      <w:r>
        <w:rPr>
          <w:rFonts w:hint="eastAsia"/>
        </w:rPr>
        <w:t>учетом</w:t>
      </w:r>
      <w:r>
        <w:t></w:t>
      </w:r>
      <w:r>
        <w:rPr>
          <w:rFonts w:hint="eastAsia"/>
        </w:rPr>
        <w:t>выбранного</w:t>
      </w:r>
      <w:r>
        <w:t></w:t>
      </w:r>
      <w:r>
        <w:rPr>
          <w:rFonts w:hint="eastAsia"/>
        </w:rPr>
        <w:t>подхода</w:t>
      </w:r>
      <w:r>
        <w:t></w:t>
      </w:r>
      <w:r>
        <w:rPr>
          <w:rFonts w:hint="eastAsia"/>
        </w:rPr>
        <w:t>определены</w:t>
      </w:r>
      <w:r>
        <w:t></w:t>
      </w:r>
      <w:r>
        <w:rPr>
          <w:rFonts w:hint="eastAsia"/>
        </w:rPr>
        <w:t>основные</w:t>
      </w:r>
      <w:r>
        <w:t></w:t>
      </w:r>
      <w:r>
        <w:rPr>
          <w:rFonts w:hint="eastAsia"/>
        </w:rPr>
        <w:t>задачи</w:t>
      </w:r>
      <w:r>
        <w:t></w:t>
      </w:r>
      <w:r>
        <w:t></w:t>
      </w:r>
      <w:r>
        <w:rPr>
          <w:rFonts w:hint="eastAsia"/>
        </w:rPr>
        <w:t>стоящие</w:t>
      </w:r>
      <w:r>
        <w:t></w:t>
      </w:r>
      <w:r>
        <w:rPr>
          <w:rFonts w:hint="eastAsia"/>
        </w:rPr>
        <w:t>перед</w:t>
      </w:r>
      <w:r>
        <w:t></w:t>
      </w:r>
      <w:r>
        <w:rPr>
          <w:rFonts w:hint="eastAsia"/>
        </w:rPr>
        <w:t>современной</w:t>
      </w:r>
      <w:r>
        <w:t></w:t>
      </w:r>
      <w:r>
        <w:rPr>
          <w:rFonts w:hint="eastAsia"/>
        </w:rPr>
        <w:t>неологией</w:t>
      </w:r>
      <w:r>
        <w:t></w:t>
      </w:r>
      <w:r>
        <w:t></w:t>
      </w:r>
      <w:r>
        <w:rPr>
          <w:rFonts w:hint="eastAsia"/>
        </w:rPr>
        <w:t>выработка</w:t>
      </w:r>
      <w:r>
        <w:t></w:t>
      </w:r>
      <w:r>
        <w:rPr>
          <w:rFonts w:hint="eastAsia"/>
        </w:rPr>
        <w:t>критериев</w:t>
      </w:r>
      <w:r>
        <w:t></w:t>
      </w:r>
      <w:r>
        <w:rPr>
          <w:rFonts w:hint="eastAsia"/>
        </w:rPr>
        <w:t>выявления</w:t>
      </w:r>
      <w:r>
        <w:t></w:t>
      </w:r>
      <w:r>
        <w:rPr>
          <w:rFonts w:hint="eastAsia"/>
        </w:rPr>
        <w:t>новых</w:t>
      </w:r>
      <w:r>
        <w:t></w:t>
      </w:r>
      <w:r>
        <w:rPr>
          <w:rFonts w:hint="eastAsia"/>
        </w:rPr>
        <w:t>слов</w:t>
      </w:r>
      <w:r>
        <w:t></w:t>
      </w:r>
      <w:r>
        <w:rPr>
          <w:rFonts w:hint="eastAsia"/>
        </w:rPr>
        <w:t>и</w:t>
      </w:r>
      <w:r>
        <w:t></w:t>
      </w:r>
      <w:r>
        <w:rPr>
          <w:rFonts w:hint="eastAsia"/>
        </w:rPr>
        <w:t>значений</w:t>
      </w:r>
      <w:r>
        <w:t></w:t>
      </w:r>
      <w:r>
        <w:t></w:t>
      </w:r>
      <w:r>
        <w:rPr>
          <w:rFonts w:hint="eastAsia"/>
        </w:rPr>
        <w:t>анализ</w:t>
      </w:r>
      <w:r>
        <w:t></w:t>
      </w:r>
      <w:r>
        <w:rPr>
          <w:rFonts w:hint="eastAsia"/>
        </w:rPr>
        <w:t>факторов</w:t>
      </w:r>
      <w:r>
        <w:t></w:t>
      </w:r>
      <w:r>
        <w:rPr>
          <w:rFonts w:hint="eastAsia"/>
        </w:rPr>
        <w:t>их</w:t>
      </w:r>
      <w:r>
        <w:t></w:t>
      </w:r>
      <w:r>
        <w:rPr>
          <w:rFonts w:hint="eastAsia"/>
        </w:rPr>
        <w:t>появления</w:t>
      </w:r>
      <w:r>
        <w:t></w:t>
      </w:r>
      <w:r>
        <w:rPr>
          <w:rFonts w:hint="eastAsia"/>
        </w:rPr>
        <w:t>в</w:t>
      </w:r>
      <w:r>
        <w:t></w:t>
      </w:r>
      <w:r>
        <w:rPr>
          <w:rFonts w:hint="eastAsia"/>
        </w:rPr>
        <w:t>соответствии</w:t>
      </w:r>
      <w:r>
        <w:t></w:t>
      </w:r>
      <w:r>
        <w:rPr>
          <w:rFonts w:hint="eastAsia"/>
        </w:rPr>
        <w:t>с</w:t>
      </w:r>
      <w:r>
        <w:t></w:t>
      </w:r>
      <w:r>
        <w:rPr>
          <w:rFonts w:hint="eastAsia"/>
        </w:rPr>
        <w:t>прагматическими</w:t>
      </w:r>
      <w:r>
        <w:t></w:t>
      </w:r>
      <w:r>
        <w:rPr>
          <w:rFonts w:hint="eastAsia"/>
        </w:rPr>
        <w:t>потребностями</w:t>
      </w:r>
      <w:r>
        <w:t></w:t>
      </w:r>
      <w:r>
        <w:rPr>
          <w:rFonts w:hint="eastAsia"/>
        </w:rPr>
        <w:t>общества</w:t>
      </w:r>
      <w:r>
        <w:t></w:t>
      </w:r>
      <w:r>
        <w:t></w:t>
      </w:r>
      <w:r>
        <w:rPr>
          <w:rFonts w:hint="eastAsia"/>
        </w:rPr>
        <w:t>изучение</w:t>
      </w:r>
      <w:r>
        <w:t></w:t>
      </w:r>
      <w:r>
        <w:rPr>
          <w:rFonts w:hint="eastAsia"/>
        </w:rPr>
        <w:t>способов</w:t>
      </w:r>
      <w:r>
        <w:t></w:t>
      </w:r>
      <w:r>
        <w:rPr>
          <w:rFonts w:hint="eastAsia"/>
        </w:rPr>
        <w:t>и</w:t>
      </w:r>
      <w:r>
        <w:t></w:t>
      </w:r>
      <w:r>
        <w:rPr>
          <w:rFonts w:hint="eastAsia"/>
        </w:rPr>
        <w:t>моделей</w:t>
      </w:r>
      <w:r>
        <w:t></w:t>
      </w:r>
      <w:r>
        <w:rPr>
          <w:rFonts w:hint="eastAsia"/>
        </w:rPr>
        <w:t>их</w:t>
      </w:r>
      <w:r>
        <w:t></w:t>
      </w:r>
      <w:r>
        <w:rPr>
          <w:rFonts w:hint="eastAsia"/>
        </w:rPr>
        <w:t>создания</w:t>
      </w:r>
      <w:r>
        <w:t></w:t>
      </w:r>
      <w:r>
        <w:rPr>
          <w:rFonts w:hint="eastAsia"/>
        </w:rPr>
        <w:t>и</w:t>
      </w:r>
      <w:r>
        <w:t></w:t>
      </w:r>
      <w:r>
        <w:rPr>
          <w:rFonts w:hint="eastAsia"/>
        </w:rPr>
        <w:t>ограничений</w:t>
      </w:r>
      <w:r>
        <w:t></w:t>
      </w:r>
      <w:r>
        <w:rPr>
          <w:rFonts w:hint="eastAsia"/>
        </w:rPr>
        <w:t>на</w:t>
      </w:r>
      <w:r>
        <w:t></w:t>
      </w:r>
      <w:r>
        <w:rPr>
          <w:rFonts w:hint="eastAsia"/>
        </w:rPr>
        <w:t>их</w:t>
      </w:r>
      <w:r>
        <w:t></w:t>
      </w:r>
      <w:r>
        <w:rPr>
          <w:rFonts w:hint="eastAsia"/>
        </w:rPr>
        <w:t>употребление</w:t>
      </w:r>
      <w:r>
        <w:t></w:t>
      </w:r>
      <w:r>
        <w:t></w:t>
      </w:r>
      <w:r>
        <w:rPr>
          <w:rFonts w:hint="eastAsia"/>
        </w:rPr>
        <w:t>установление</w:t>
      </w:r>
      <w:r>
        <w:t></w:t>
      </w:r>
      <w:r>
        <w:rPr>
          <w:rFonts w:hint="eastAsia"/>
        </w:rPr>
        <w:t>отношения</w:t>
      </w:r>
      <w:r>
        <w:t></w:t>
      </w:r>
      <w:r>
        <w:rPr>
          <w:rFonts w:hint="eastAsia"/>
        </w:rPr>
        <w:t>к</w:t>
      </w:r>
      <w:r>
        <w:t></w:t>
      </w:r>
      <w:r>
        <w:rPr>
          <w:rFonts w:hint="eastAsia"/>
        </w:rPr>
        <w:t>новым</w:t>
      </w:r>
      <w:r>
        <w:t></w:t>
      </w:r>
      <w:r>
        <w:rPr>
          <w:rFonts w:hint="eastAsia"/>
        </w:rPr>
        <w:t>словам</w:t>
      </w:r>
      <w:r>
        <w:t></w:t>
      </w:r>
      <w:r>
        <w:t></w:t>
      </w:r>
      <w:r>
        <w:rPr>
          <w:rFonts w:hint="eastAsia"/>
        </w:rPr>
        <w:t>их</w:t>
      </w:r>
      <w:r>
        <w:t></w:t>
      </w:r>
      <w:r>
        <w:rPr>
          <w:rFonts w:hint="eastAsia"/>
        </w:rPr>
        <w:t>принятие</w:t>
      </w:r>
      <w:r>
        <w:t></w:t>
      </w:r>
      <w:r>
        <w:rPr>
          <w:rFonts w:hint="eastAsia"/>
        </w:rPr>
        <w:t>или</w:t>
      </w:r>
      <w:r>
        <w:t></w:t>
      </w:r>
      <w:r>
        <w:rPr>
          <w:rFonts w:hint="eastAsia"/>
        </w:rPr>
        <w:t>нет</w:t>
      </w:r>
      <w:r>
        <w:t></w:t>
      </w:r>
      <w:r>
        <w:t></w:t>
      </w:r>
      <w:r>
        <w:rPr>
          <w:rFonts w:hint="eastAsia"/>
        </w:rPr>
        <w:t>в</w:t>
      </w:r>
      <w:r>
        <w:t></w:t>
      </w:r>
      <w:r>
        <w:rPr>
          <w:rFonts w:hint="eastAsia"/>
        </w:rPr>
        <w:t>различных</w:t>
      </w:r>
      <w:r>
        <w:t></w:t>
      </w:r>
      <w:r>
        <w:rPr>
          <w:rFonts w:hint="eastAsia"/>
        </w:rPr>
        <w:t>социопрофессиональных</w:t>
      </w:r>
      <w:r>
        <w:t></w:t>
      </w:r>
      <w:r>
        <w:t></w:t>
      </w:r>
      <w:r>
        <w:rPr>
          <w:rFonts w:hint="eastAsia"/>
        </w:rPr>
        <w:t>возрастных</w:t>
      </w:r>
      <w:r>
        <w:t></w:t>
      </w:r>
      <w:r>
        <w:rPr>
          <w:rFonts w:hint="eastAsia"/>
        </w:rPr>
        <w:t>и</w:t>
      </w:r>
      <w:r>
        <w:t></w:t>
      </w:r>
      <w:r>
        <w:rPr>
          <w:rFonts w:hint="eastAsia"/>
        </w:rPr>
        <w:t>прочих</w:t>
      </w:r>
      <w:r>
        <w:t></w:t>
      </w:r>
      <w:r>
        <w:rPr>
          <w:rFonts w:hint="eastAsia"/>
        </w:rPr>
        <w:t>группах</w:t>
      </w:r>
      <w:r>
        <w:t></w:t>
      </w:r>
      <w:r>
        <w:t></w:t>
      </w:r>
      <w:r>
        <w:rPr>
          <w:rFonts w:hint="eastAsia"/>
        </w:rPr>
        <w:t>лексикографическая</w:t>
      </w:r>
      <w:r>
        <w:t></w:t>
      </w:r>
      <w:r>
        <w:rPr>
          <w:rFonts w:hint="eastAsia"/>
        </w:rPr>
        <w:t>обработка</w:t>
      </w:r>
      <w:r>
        <w:t></w:t>
      </w:r>
      <w:r>
        <w:rPr>
          <w:rFonts w:hint="eastAsia"/>
        </w:rPr>
        <w:t>новых</w:t>
      </w:r>
      <w:r>
        <w:t></w:t>
      </w:r>
      <w:r>
        <w:rPr>
          <w:rFonts w:hint="eastAsia"/>
        </w:rPr>
        <w:t>лексических</w:t>
      </w:r>
      <w:r>
        <w:t></w:t>
      </w:r>
      <w:r>
        <w:rPr>
          <w:rFonts w:hint="eastAsia"/>
        </w:rPr>
        <w:t>единиц</w:t>
      </w:r>
      <w:r>
        <w:t></w:t>
      </w:r>
      <w:r>
        <w:rPr>
          <w:rFonts w:hint="eastAsia"/>
        </w:rPr>
        <w:t>с</w:t>
      </w:r>
      <w:r>
        <w:t></w:t>
      </w:r>
      <w:r>
        <w:rPr>
          <w:rFonts w:hint="eastAsia"/>
        </w:rPr>
        <w:t>указанием</w:t>
      </w:r>
      <w:r>
        <w:t></w:t>
      </w:r>
      <w:r>
        <w:rPr>
          <w:rFonts w:hint="eastAsia"/>
        </w:rPr>
        <w:t>прагматических</w:t>
      </w:r>
      <w:r>
        <w:t></w:t>
      </w:r>
      <w:r>
        <w:rPr>
          <w:rFonts w:hint="eastAsia"/>
        </w:rPr>
        <w:t>ограничений</w:t>
      </w:r>
      <w:r>
        <w:t></w:t>
      </w:r>
      <w:r>
        <w:rPr>
          <w:rFonts w:hint="eastAsia"/>
        </w:rPr>
        <w:t>на</w:t>
      </w:r>
      <w:r>
        <w:t></w:t>
      </w:r>
      <w:r>
        <w:rPr>
          <w:rFonts w:hint="eastAsia"/>
        </w:rPr>
        <w:t>употребление</w:t>
      </w:r>
      <w:r>
        <w:t></w:t>
      </w:r>
      <w:r>
        <w:rPr>
          <w:rFonts w:hint="eastAsia"/>
        </w:rPr>
        <w:t>в</w:t>
      </w:r>
      <w:r>
        <w:t></w:t>
      </w:r>
      <w:r>
        <w:rPr>
          <w:rFonts w:hint="eastAsia"/>
        </w:rPr>
        <w:t>различных</w:t>
      </w:r>
      <w:r>
        <w:t></w:t>
      </w:r>
      <w:r>
        <w:rPr>
          <w:rFonts w:hint="eastAsia"/>
        </w:rPr>
        <w:t>ситуациях</w:t>
      </w:r>
      <w:r>
        <w:t></w:t>
      </w:r>
      <w:r>
        <w:rPr>
          <w:rFonts w:hint="eastAsia"/>
        </w:rPr>
        <w:t>общения</w:t>
      </w:r>
      <w:r>
        <w:t></w:t>
      </w:r>
      <w:r>
        <w:rPr>
          <w:rFonts w:hint="eastAsia"/>
        </w:rPr>
        <w:t>с</w:t>
      </w:r>
      <w:r>
        <w:t></w:t>
      </w:r>
      <w:r>
        <w:rPr>
          <w:rFonts w:hint="eastAsia"/>
        </w:rPr>
        <w:t>учетом</w:t>
      </w:r>
      <w:r>
        <w:t></w:t>
      </w:r>
      <w:r>
        <w:rPr>
          <w:rFonts w:hint="eastAsia"/>
        </w:rPr>
        <w:t>социальной</w:t>
      </w:r>
      <w:r>
        <w:t></w:t>
      </w:r>
      <w:r>
        <w:rPr>
          <w:rFonts w:hint="eastAsia"/>
        </w:rPr>
        <w:t>дифференциации</w:t>
      </w:r>
      <w:r>
        <w:t></w:t>
      </w:r>
      <w:r>
        <w:rPr>
          <w:rFonts w:hint="eastAsia"/>
        </w:rPr>
        <w:t>языка</w:t>
      </w:r>
      <w:r>
        <w:t></w:t>
      </w:r>
    </w:p>
    <w:p w:rsidR="007332A9" w:rsidRDefault="007332A9" w:rsidP="007332A9">
      <w:r>
        <w:rPr>
          <w:rFonts w:hint="eastAsia"/>
        </w:rPr>
        <w:t>В</w:t>
      </w:r>
      <w:r>
        <w:t></w:t>
      </w:r>
      <w:r>
        <w:rPr>
          <w:rFonts w:hint="eastAsia"/>
        </w:rPr>
        <w:t>ходе</w:t>
      </w:r>
      <w:r>
        <w:t></w:t>
      </w:r>
      <w:r>
        <w:rPr>
          <w:rFonts w:hint="eastAsia"/>
        </w:rPr>
        <w:t>анализа</w:t>
      </w:r>
      <w:r>
        <w:t></w:t>
      </w:r>
      <w:r>
        <w:rPr>
          <w:rFonts w:hint="eastAsia"/>
        </w:rPr>
        <w:t>работ</w:t>
      </w:r>
      <w:r>
        <w:t></w:t>
      </w:r>
      <w:r>
        <w:rPr>
          <w:rFonts w:hint="eastAsia"/>
        </w:rPr>
        <w:t>исследователей</w:t>
      </w:r>
      <w:r>
        <w:t></w:t>
      </w:r>
      <w:r>
        <w:rPr>
          <w:rFonts w:hint="eastAsia"/>
        </w:rPr>
        <w:t>лингвистов</w:t>
      </w:r>
      <w:r>
        <w:t></w:t>
      </w:r>
      <w:r>
        <w:rPr>
          <w:rFonts w:hint="eastAsia"/>
        </w:rPr>
        <w:t>выделены</w:t>
      </w:r>
      <w:r>
        <w:t></w:t>
      </w:r>
      <w:r>
        <w:rPr>
          <w:rFonts w:hint="eastAsia"/>
        </w:rPr>
        <w:t>условия</w:t>
      </w:r>
      <w:r>
        <w:t></w:t>
      </w:r>
      <w:r>
        <w:t></w:t>
      </w:r>
      <w:r>
        <w:rPr>
          <w:rFonts w:hint="eastAsia"/>
        </w:rPr>
        <w:t>необходимые</w:t>
      </w:r>
      <w:r>
        <w:t></w:t>
      </w:r>
      <w:r>
        <w:rPr>
          <w:rFonts w:hint="eastAsia"/>
        </w:rPr>
        <w:t>для</w:t>
      </w:r>
      <w:r>
        <w:t></w:t>
      </w:r>
      <w:r>
        <w:rPr>
          <w:rFonts w:hint="eastAsia"/>
        </w:rPr>
        <w:t>появления</w:t>
      </w:r>
      <w:r>
        <w:t></w:t>
      </w:r>
      <w:r>
        <w:rPr>
          <w:rFonts w:hint="eastAsia"/>
        </w:rPr>
        <w:t>новой</w:t>
      </w:r>
      <w:r>
        <w:t></w:t>
      </w:r>
      <w:r>
        <w:rPr>
          <w:rFonts w:hint="eastAsia"/>
        </w:rPr>
        <w:t>лексической</w:t>
      </w:r>
      <w:r>
        <w:t></w:t>
      </w:r>
      <w:r>
        <w:rPr>
          <w:rFonts w:hint="eastAsia"/>
        </w:rPr>
        <w:t>единицы</w:t>
      </w:r>
      <w:r>
        <w:t></w:t>
      </w:r>
      <w:r>
        <w:t></w:t>
      </w:r>
      <w:r>
        <w:rPr>
          <w:rFonts w:hint="eastAsia"/>
        </w:rPr>
        <w:t>Определена</w:t>
      </w:r>
      <w:r>
        <w:t></w:t>
      </w:r>
      <w:r>
        <w:rPr>
          <w:rFonts w:hint="eastAsia"/>
        </w:rPr>
        <w:t>основная</w:t>
      </w:r>
      <w:r>
        <w:t></w:t>
      </w:r>
      <w:r>
        <w:rPr>
          <w:rFonts w:hint="eastAsia"/>
        </w:rPr>
        <w:t>задача</w:t>
      </w:r>
      <w:r>
        <w:t></w:t>
      </w:r>
      <w:r>
        <w:rPr>
          <w:rFonts w:hint="eastAsia"/>
        </w:rPr>
        <w:t>прагматики</w:t>
      </w:r>
      <w:r>
        <w:t></w:t>
      </w:r>
      <w:r>
        <w:rPr>
          <w:rFonts w:hint="eastAsia"/>
        </w:rPr>
        <w:t>новых</w:t>
      </w:r>
      <w:r>
        <w:t></w:t>
      </w:r>
      <w:r>
        <w:rPr>
          <w:rFonts w:hint="eastAsia"/>
        </w:rPr>
        <w:t>слов</w:t>
      </w:r>
      <w:r>
        <w:t></w:t>
      </w:r>
      <w:r>
        <w:t></w:t>
      </w:r>
      <w:r>
        <w:rPr>
          <w:rFonts w:hint="eastAsia"/>
        </w:rPr>
        <w:t>заключающаяся</w:t>
      </w:r>
      <w:r>
        <w:t></w:t>
      </w:r>
      <w:r>
        <w:rPr>
          <w:rFonts w:hint="eastAsia"/>
        </w:rPr>
        <w:t>в</w:t>
      </w:r>
      <w:r>
        <w:t></w:t>
      </w:r>
      <w:r>
        <w:rPr>
          <w:rFonts w:hint="eastAsia"/>
        </w:rPr>
        <w:t>установлении</w:t>
      </w:r>
      <w:r>
        <w:t></w:t>
      </w:r>
      <w:r>
        <w:rPr>
          <w:rFonts w:hint="eastAsia"/>
        </w:rPr>
        <w:t>закономерностей</w:t>
      </w:r>
      <w:r>
        <w:t></w:t>
      </w:r>
      <w:r>
        <w:rPr>
          <w:rFonts w:hint="eastAsia"/>
        </w:rPr>
        <w:t>применения</w:t>
      </w:r>
      <w:r>
        <w:t></w:t>
      </w:r>
      <w:r>
        <w:rPr>
          <w:rFonts w:hint="eastAsia"/>
        </w:rPr>
        <w:t>языковых</w:t>
      </w:r>
      <w:r>
        <w:t></w:t>
      </w:r>
      <w:r>
        <w:rPr>
          <w:rFonts w:hint="eastAsia"/>
        </w:rPr>
        <w:t>средств</w:t>
      </w:r>
      <w:r>
        <w:t></w:t>
      </w:r>
      <w:r>
        <w:rPr>
          <w:rFonts w:hint="eastAsia"/>
        </w:rPr>
        <w:t>с</w:t>
      </w:r>
      <w:r>
        <w:t></w:t>
      </w:r>
      <w:r>
        <w:rPr>
          <w:rFonts w:hint="eastAsia"/>
        </w:rPr>
        <w:t>целью</w:t>
      </w:r>
      <w:r>
        <w:t></w:t>
      </w:r>
      <w:r>
        <w:rPr>
          <w:rFonts w:hint="eastAsia"/>
        </w:rPr>
        <w:t>направленного</w:t>
      </w:r>
      <w:r>
        <w:t></w:t>
      </w:r>
      <w:r>
        <w:rPr>
          <w:rFonts w:hint="eastAsia"/>
        </w:rPr>
        <w:t>воздействия</w:t>
      </w:r>
      <w:r>
        <w:t></w:t>
      </w:r>
      <w:r>
        <w:rPr>
          <w:rFonts w:hint="eastAsia"/>
        </w:rPr>
        <w:t>на</w:t>
      </w:r>
      <w:r>
        <w:t></w:t>
      </w:r>
      <w:r>
        <w:rPr>
          <w:rFonts w:hint="eastAsia"/>
        </w:rPr>
        <w:t>адресата</w:t>
      </w:r>
      <w:r>
        <w:t></w:t>
      </w:r>
    </w:p>
    <w:p w:rsidR="007332A9" w:rsidRDefault="007332A9" w:rsidP="007332A9">
      <w:r>
        <w:rPr>
          <w:rFonts w:hint="eastAsia"/>
        </w:rPr>
        <w:t>Проведенный</w:t>
      </w:r>
      <w:r>
        <w:t></w:t>
      </w:r>
      <w:r>
        <w:rPr>
          <w:rFonts w:hint="eastAsia"/>
        </w:rPr>
        <w:t>во</w:t>
      </w:r>
      <w:r>
        <w:t></w:t>
      </w:r>
      <w:r>
        <w:rPr>
          <w:rFonts w:hint="eastAsia"/>
        </w:rPr>
        <w:t>второй</w:t>
      </w:r>
      <w:r>
        <w:t></w:t>
      </w:r>
      <w:r>
        <w:rPr>
          <w:rFonts w:hint="eastAsia"/>
        </w:rPr>
        <w:t>главе</w:t>
      </w:r>
      <w:r>
        <w:t></w:t>
      </w:r>
      <w:r>
        <w:rPr>
          <w:rFonts w:hint="eastAsia"/>
        </w:rPr>
        <w:t>диссертационного</w:t>
      </w:r>
      <w:r>
        <w:t></w:t>
      </w:r>
      <w:r>
        <w:rPr>
          <w:rFonts w:hint="eastAsia"/>
        </w:rPr>
        <w:t>исследования</w:t>
      </w:r>
      <w:r>
        <w:t></w:t>
      </w:r>
      <w:r>
        <w:rPr>
          <w:rFonts w:hint="eastAsia"/>
        </w:rPr>
        <w:t>анализ</w:t>
      </w:r>
      <w:r>
        <w:t></w:t>
      </w:r>
      <w:r>
        <w:rPr>
          <w:rFonts w:hint="eastAsia"/>
        </w:rPr>
        <w:t>текстов</w:t>
      </w:r>
      <w:r>
        <w:t></w:t>
      </w:r>
      <w:r>
        <w:rPr>
          <w:rFonts w:hint="eastAsia"/>
        </w:rPr>
        <w:t>интернет</w:t>
      </w:r>
      <w:r>
        <w:t></w:t>
      </w:r>
      <w:r>
        <w:rPr>
          <w:rFonts w:hint="eastAsia"/>
        </w:rPr>
        <w:t>изданий</w:t>
      </w:r>
      <w:r>
        <w:t></w:t>
      </w:r>
      <w:r>
        <w:rPr>
          <w:rFonts w:hint="eastAsia"/>
        </w:rPr>
        <w:t>выпусков</w:t>
      </w:r>
      <w:r>
        <w:t></w:t>
      </w:r>
      <w:r>
        <w:rPr>
          <w:rFonts w:hint="eastAsia"/>
        </w:rPr>
        <w:t>ежедневных</w:t>
      </w:r>
      <w:r>
        <w:t></w:t>
      </w:r>
      <w:r>
        <w:rPr>
          <w:rFonts w:hint="eastAsia"/>
        </w:rPr>
        <w:t>американских</w:t>
      </w:r>
      <w:r>
        <w:t></w:t>
      </w:r>
      <w:r>
        <w:rPr>
          <w:rFonts w:hint="eastAsia"/>
        </w:rPr>
        <w:t>газет</w:t>
      </w:r>
      <w:r>
        <w:t></w:t>
      </w:r>
      <w:r>
        <w:t></w:t>
      </w:r>
      <w:r>
        <w:t></w:t>
      </w:r>
      <w:r>
        <w:t></w:t>
      </w:r>
      <w:r>
        <w:t></w:t>
      </w:r>
      <w:r>
        <w:t></w:t>
      </w:r>
      <w:r>
        <w:t></w:t>
      </w:r>
      <w:r>
        <w:t></w:t>
      </w:r>
      <w:r>
        <w:t></w:t>
      </w:r>
      <w:r>
        <w:t></w:t>
      </w:r>
      <w:r>
        <w:t></w:t>
      </w:r>
      <w:r>
        <w:t></w:t>
      </w:r>
      <w:r>
        <w:t></w:t>
      </w:r>
      <w:r>
        <w:t></w:t>
      </w:r>
      <w:r>
        <w:t></w:t>
      </w:r>
      <w:r>
        <w:t></w:t>
      </w:r>
      <w:r>
        <w:t></w:t>
      </w:r>
      <w:r>
        <w:t></w:t>
      </w:r>
      <w:r>
        <w:t></w:t>
      </w:r>
      <w:r>
        <w:rPr>
          <w:rFonts w:hint="eastAsia"/>
        </w:rPr>
        <w:t>и</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показал</w:t>
      </w:r>
      <w:r>
        <w:t></w:t>
      </w:r>
      <w:r>
        <w:t></w:t>
      </w:r>
      <w:r>
        <w:rPr>
          <w:rFonts w:hint="eastAsia"/>
        </w:rPr>
        <w:t>что</w:t>
      </w:r>
      <w:r>
        <w:t></w:t>
      </w:r>
      <w:r>
        <w:rPr>
          <w:rFonts w:hint="eastAsia"/>
        </w:rPr>
        <w:t>новые</w:t>
      </w:r>
      <w:r>
        <w:t></w:t>
      </w:r>
      <w:r>
        <w:rPr>
          <w:rFonts w:hint="eastAsia"/>
        </w:rPr>
        <w:t>лексические</w:t>
      </w:r>
      <w:r>
        <w:t></w:t>
      </w:r>
      <w:r>
        <w:rPr>
          <w:rFonts w:hint="eastAsia"/>
        </w:rPr>
        <w:t>единицы</w:t>
      </w:r>
      <w:r>
        <w:t></w:t>
      </w:r>
      <w:r>
        <w:rPr>
          <w:rFonts w:hint="eastAsia"/>
        </w:rPr>
        <w:t>образуются</w:t>
      </w:r>
      <w:r>
        <w:t></w:t>
      </w:r>
      <w:r>
        <w:rPr>
          <w:rFonts w:hint="eastAsia"/>
        </w:rPr>
        <w:t>различными</w:t>
      </w:r>
      <w:r>
        <w:t></w:t>
      </w:r>
      <w:r>
        <w:rPr>
          <w:rFonts w:hint="eastAsia"/>
        </w:rPr>
        <w:t>способами</w:t>
      </w:r>
      <w:r>
        <w:t></w:t>
      </w:r>
      <w:r>
        <w:rPr>
          <w:rFonts w:hint="eastAsia"/>
        </w:rPr>
        <w:t>и</w:t>
      </w:r>
      <w:r>
        <w:t></w:t>
      </w:r>
      <w:r>
        <w:rPr>
          <w:rFonts w:hint="eastAsia"/>
        </w:rPr>
        <w:t>по</w:t>
      </w:r>
      <w:r>
        <w:t></w:t>
      </w:r>
      <w:r>
        <w:rPr>
          <w:rFonts w:hint="eastAsia"/>
        </w:rPr>
        <w:t>различным</w:t>
      </w:r>
      <w:r>
        <w:t></w:t>
      </w:r>
      <w:r>
        <w:rPr>
          <w:rFonts w:hint="eastAsia"/>
        </w:rPr>
        <w:t>моделям</w:t>
      </w:r>
      <w:r>
        <w:t></w:t>
      </w:r>
      <w:r>
        <w:rPr>
          <w:rFonts w:hint="eastAsia"/>
        </w:rPr>
        <w:t>и</w:t>
      </w:r>
      <w:r>
        <w:t></w:t>
      </w:r>
      <w:r>
        <w:rPr>
          <w:rFonts w:hint="eastAsia"/>
        </w:rPr>
        <w:t>появляются</w:t>
      </w:r>
      <w:r>
        <w:t></w:t>
      </w:r>
      <w:r>
        <w:rPr>
          <w:rFonts w:hint="eastAsia"/>
        </w:rPr>
        <w:t>во</w:t>
      </w:r>
      <w:r>
        <w:t></w:t>
      </w:r>
      <w:r>
        <w:rPr>
          <w:rFonts w:hint="eastAsia"/>
        </w:rPr>
        <w:t>всех</w:t>
      </w:r>
      <w:r>
        <w:t></w:t>
      </w:r>
      <w:r>
        <w:rPr>
          <w:rFonts w:hint="eastAsia"/>
        </w:rPr>
        <w:t>сферах</w:t>
      </w:r>
      <w:r>
        <w:t></w:t>
      </w:r>
      <w:r>
        <w:rPr>
          <w:rFonts w:hint="eastAsia"/>
        </w:rPr>
        <w:t>жизни</w:t>
      </w:r>
      <w:r>
        <w:t></w:t>
      </w:r>
      <w:r>
        <w:rPr>
          <w:rFonts w:hint="eastAsia"/>
        </w:rPr>
        <w:t>общества</w:t>
      </w:r>
      <w:r>
        <w:t></w:t>
      </w:r>
      <w:r>
        <w:t></w:t>
      </w:r>
      <w:r>
        <w:rPr>
          <w:rFonts w:hint="eastAsia"/>
        </w:rPr>
        <w:t>При</w:t>
      </w:r>
      <w:r>
        <w:t></w:t>
      </w:r>
      <w:r>
        <w:rPr>
          <w:rFonts w:hint="eastAsia"/>
        </w:rPr>
        <w:t>этом</w:t>
      </w:r>
      <w:r>
        <w:t></w:t>
      </w:r>
      <w:r>
        <w:rPr>
          <w:rFonts w:hint="eastAsia"/>
        </w:rPr>
        <w:t>основными</w:t>
      </w:r>
      <w:r>
        <w:t></w:t>
      </w:r>
      <w:r>
        <w:rPr>
          <w:rFonts w:hint="eastAsia"/>
        </w:rPr>
        <w:t>продуктивными</w:t>
      </w:r>
      <w:r>
        <w:t></w:t>
      </w:r>
      <w:r>
        <w:rPr>
          <w:rFonts w:hint="eastAsia"/>
        </w:rPr>
        <w:t>способами</w:t>
      </w:r>
      <w:r>
        <w:t></w:t>
      </w:r>
      <w:r>
        <w:rPr>
          <w:rFonts w:hint="eastAsia"/>
        </w:rPr>
        <w:t>их</w:t>
      </w:r>
      <w:r>
        <w:t></w:t>
      </w:r>
      <w:r>
        <w:rPr>
          <w:rFonts w:hint="eastAsia"/>
        </w:rPr>
        <w:t>образования</w:t>
      </w:r>
      <w:r>
        <w:t></w:t>
      </w:r>
      <w:r>
        <w:rPr>
          <w:rFonts w:hint="eastAsia"/>
        </w:rPr>
        <w:t>являются</w:t>
      </w:r>
      <w:r>
        <w:t></w:t>
      </w:r>
      <w:r>
        <w:rPr>
          <w:rFonts w:hint="eastAsia"/>
        </w:rPr>
        <w:t>словосложение</w:t>
      </w:r>
      <w:r>
        <w:t></w:t>
      </w:r>
      <w:r>
        <w:t></w:t>
      </w:r>
      <w:r>
        <w:rPr>
          <w:rFonts w:hint="eastAsia"/>
        </w:rPr>
        <w:t>деривация</w:t>
      </w:r>
      <w:r>
        <w:t></w:t>
      </w:r>
      <w:r>
        <w:t></w:t>
      </w:r>
      <w:r>
        <w:rPr>
          <w:rFonts w:hint="eastAsia"/>
        </w:rPr>
        <w:t>контаминация</w:t>
      </w:r>
      <w:r>
        <w:t></w:t>
      </w:r>
      <w:r>
        <w:t></w:t>
      </w:r>
      <w:r>
        <w:rPr>
          <w:rFonts w:hint="eastAsia"/>
        </w:rPr>
        <w:t>вторичная</w:t>
      </w:r>
      <w:r>
        <w:t></w:t>
      </w:r>
      <w:r>
        <w:rPr>
          <w:rFonts w:hint="eastAsia"/>
        </w:rPr>
        <w:t>номинация</w:t>
      </w:r>
      <w:r>
        <w:t></w:t>
      </w:r>
      <w:r>
        <w:t></w:t>
      </w:r>
      <w:r>
        <w:rPr>
          <w:rFonts w:hint="eastAsia"/>
        </w:rPr>
        <w:t>образование</w:t>
      </w:r>
      <w:r>
        <w:t></w:t>
      </w:r>
      <w:r>
        <w:rPr>
          <w:rFonts w:hint="eastAsia"/>
        </w:rPr>
        <w:t>словосочетания</w:t>
      </w:r>
      <w:r>
        <w:t></w:t>
      </w:r>
      <w:r>
        <w:t></w:t>
      </w:r>
      <w:r>
        <w:rPr>
          <w:rFonts w:hint="eastAsia"/>
        </w:rPr>
        <w:t>аббревиация</w:t>
      </w:r>
      <w:r>
        <w:t></w:t>
      </w:r>
    </w:p>
    <w:p w:rsidR="007332A9" w:rsidRDefault="007332A9" w:rsidP="007332A9">
      <w:r>
        <w:rPr>
          <w:rFonts w:hint="eastAsia"/>
        </w:rPr>
        <w:t>В</w:t>
      </w:r>
      <w:r>
        <w:t></w:t>
      </w:r>
      <w:r>
        <w:rPr>
          <w:rFonts w:hint="eastAsia"/>
        </w:rPr>
        <w:t>материале</w:t>
      </w:r>
      <w:r>
        <w:t></w:t>
      </w:r>
      <w:r>
        <w:rPr>
          <w:rFonts w:hint="eastAsia"/>
        </w:rPr>
        <w:t>исследования</w:t>
      </w:r>
      <w:r>
        <w:t></w:t>
      </w:r>
      <w:r>
        <w:rPr>
          <w:rFonts w:hint="eastAsia"/>
        </w:rPr>
        <w:t>выявлена</w:t>
      </w:r>
      <w:r>
        <w:t></w:t>
      </w:r>
      <w:r>
        <w:rPr>
          <w:rFonts w:hint="eastAsia"/>
        </w:rPr>
        <w:t>одна</w:t>
      </w:r>
      <w:r>
        <w:t></w:t>
      </w:r>
      <w:r>
        <w:rPr>
          <w:rFonts w:hint="eastAsia"/>
        </w:rPr>
        <w:t>единица</w:t>
      </w:r>
      <w:r>
        <w:t></w:t>
      </w:r>
      <w:r>
        <w:t></w:t>
      </w:r>
      <w:r>
        <w:rPr>
          <w:rFonts w:hint="eastAsia"/>
        </w:rPr>
        <w:t>образованная</w:t>
      </w:r>
      <w:r>
        <w:t></w:t>
      </w:r>
      <w:r>
        <w:rPr>
          <w:rFonts w:hint="eastAsia"/>
        </w:rPr>
        <w:t>способом</w:t>
      </w:r>
      <w:r>
        <w:t></w:t>
      </w:r>
      <w:r>
        <w:rPr>
          <w:rFonts w:hint="eastAsia"/>
        </w:rPr>
        <w:t>конверсии</w:t>
      </w:r>
      <w:r>
        <w:t></w:t>
      </w:r>
      <w:r>
        <w:t></w:t>
      </w:r>
      <w:r>
        <w:rPr>
          <w:rFonts w:hint="eastAsia"/>
        </w:rPr>
        <w:t>Синтетическая</w:t>
      </w:r>
      <w:r>
        <w:t></w:t>
      </w:r>
      <w:r>
        <w:rPr>
          <w:rFonts w:hint="eastAsia"/>
        </w:rPr>
        <w:t>форма</w:t>
      </w:r>
      <w:r>
        <w:t></w:t>
      </w:r>
      <w:r>
        <w:rPr>
          <w:rFonts w:hint="eastAsia"/>
        </w:rPr>
        <w:t>образования</w:t>
      </w:r>
      <w:r>
        <w:t></w:t>
      </w:r>
      <w:r>
        <w:rPr>
          <w:rFonts w:hint="eastAsia"/>
        </w:rPr>
        <w:t>слова</w:t>
      </w:r>
      <w:r>
        <w:t></w:t>
      </w:r>
      <w:r>
        <w:rPr>
          <w:rFonts w:hint="eastAsia"/>
        </w:rPr>
        <w:t>занимает</w:t>
      </w:r>
      <w:r>
        <w:t></w:t>
      </w:r>
      <w:r>
        <w:rPr>
          <w:rFonts w:hint="eastAsia"/>
        </w:rPr>
        <w:t>одно</w:t>
      </w:r>
      <w:r>
        <w:t></w:t>
      </w:r>
      <w:r>
        <w:rPr>
          <w:rFonts w:hint="eastAsia"/>
        </w:rPr>
        <w:t>из</w:t>
      </w:r>
      <w:r>
        <w:t></w:t>
      </w:r>
      <w:r>
        <w:rPr>
          <w:rFonts w:hint="eastAsia"/>
        </w:rPr>
        <w:t>последних</w:t>
      </w:r>
      <w:r>
        <w:t></w:t>
      </w:r>
      <w:r>
        <w:rPr>
          <w:rFonts w:hint="eastAsia"/>
        </w:rPr>
        <w:t>мест</w:t>
      </w:r>
      <w:r>
        <w:t></w:t>
      </w:r>
      <w:r>
        <w:rPr>
          <w:rFonts w:hint="eastAsia"/>
        </w:rPr>
        <w:t>в</w:t>
      </w:r>
      <w:r>
        <w:t></w:t>
      </w:r>
      <w:r>
        <w:rPr>
          <w:rFonts w:hint="eastAsia"/>
        </w:rPr>
        <w:t>словообразовании</w:t>
      </w:r>
      <w:r>
        <w:t></w:t>
      </w:r>
      <w:r>
        <w:rPr>
          <w:rFonts w:hint="eastAsia"/>
        </w:rPr>
        <w:t>по</w:t>
      </w:r>
      <w:r>
        <w:t></w:t>
      </w:r>
      <w:r>
        <w:rPr>
          <w:rFonts w:hint="eastAsia"/>
        </w:rPr>
        <w:t>продуктивности</w:t>
      </w:r>
      <w:r>
        <w:t></w:t>
      </w:r>
      <w:r>
        <w:t></w:t>
      </w:r>
      <w:r>
        <w:rPr>
          <w:rFonts w:hint="eastAsia"/>
        </w:rPr>
        <w:t>что</w:t>
      </w:r>
      <w:r>
        <w:t></w:t>
      </w:r>
      <w:r>
        <w:rPr>
          <w:rFonts w:hint="eastAsia"/>
        </w:rPr>
        <w:t>является</w:t>
      </w:r>
      <w:r>
        <w:t></w:t>
      </w:r>
      <w:r>
        <w:rPr>
          <w:rFonts w:hint="eastAsia"/>
        </w:rPr>
        <w:t>особенностью</w:t>
      </w:r>
      <w:r>
        <w:t></w:t>
      </w:r>
      <w:r>
        <w:rPr>
          <w:rFonts w:hint="eastAsia"/>
        </w:rPr>
        <w:t>исследуемых</w:t>
      </w:r>
      <w:r>
        <w:t></w:t>
      </w:r>
      <w:r>
        <w:rPr>
          <w:rFonts w:hint="eastAsia"/>
        </w:rPr>
        <w:t>тематических</w:t>
      </w:r>
      <w:r>
        <w:t></w:t>
      </w:r>
      <w:r>
        <w:rPr>
          <w:rFonts w:hint="eastAsia"/>
        </w:rPr>
        <w:t>групп</w:t>
      </w:r>
      <w:r>
        <w:t></w:t>
      </w:r>
      <w:r>
        <w:t></w:t>
      </w:r>
      <w:r>
        <w:rPr>
          <w:rFonts w:hint="eastAsia"/>
        </w:rPr>
        <w:t>так</w:t>
      </w:r>
      <w:r>
        <w:t></w:t>
      </w:r>
      <w:r>
        <w:rPr>
          <w:rFonts w:hint="eastAsia"/>
        </w:rPr>
        <w:t>как</w:t>
      </w:r>
      <w:r>
        <w:t></w:t>
      </w:r>
      <w:r>
        <w:rPr>
          <w:rFonts w:hint="eastAsia"/>
        </w:rPr>
        <w:t>данный</w:t>
      </w:r>
      <w:r>
        <w:t></w:t>
      </w:r>
      <w:r>
        <w:rPr>
          <w:rFonts w:hint="eastAsia"/>
        </w:rPr>
        <w:t>способ</w:t>
      </w:r>
      <w:r>
        <w:t></w:t>
      </w:r>
      <w:r>
        <w:rPr>
          <w:rFonts w:hint="eastAsia"/>
        </w:rPr>
        <w:t>в</w:t>
      </w:r>
      <w:r>
        <w:t></w:t>
      </w:r>
      <w:r>
        <w:rPr>
          <w:rFonts w:hint="eastAsia"/>
        </w:rPr>
        <w:t>основном</w:t>
      </w:r>
      <w:r>
        <w:t></w:t>
      </w:r>
      <w:r>
        <w:rPr>
          <w:rFonts w:hint="eastAsia"/>
        </w:rPr>
        <w:t>применяется</w:t>
      </w:r>
      <w:r>
        <w:t></w:t>
      </w:r>
      <w:r>
        <w:rPr>
          <w:rFonts w:hint="eastAsia"/>
        </w:rPr>
        <w:t>не</w:t>
      </w:r>
      <w:r>
        <w:t></w:t>
      </w:r>
      <w:r>
        <w:rPr>
          <w:rFonts w:hint="eastAsia"/>
        </w:rPr>
        <w:t>для</w:t>
      </w:r>
      <w:r>
        <w:t></w:t>
      </w:r>
      <w:r>
        <w:rPr>
          <w:rFonts w:hint="eastAsia"/>
        </w:rPr>
        <w:t>образования</w:t>
      </w:r>
      <w:r>
        <w:t></w:t>
      </w:r>
      <w:r>
        <w:rPr>
          <w:rFonts w:hint="eastAsia"/>
        </w:rPr>
        <w:t>новых</w:t>
      </w:r>
      <w:r>
        <w:t></w:t>
      </w:r>
      <w:r>
        <w:rPr>
          <w:rFonts w:hint="eastAsia"/>
        </w:rPr>
        <w:t>лексем</w:t>
      </w:r>
      <w:r>
        <w:t></w:t>
      </w:r>
      <w:r>
        <w:t></w:t>
      </w:r>
      <w:r>
        <w:rPr>
          <w:rFonts w:hint="eastAsia"/>
        </w:rPr>
        <w:t>а</w:t>
      </w:r>
      <w:r>
        <w:t></w:t>
      </w:r>
      <w:r>
        <w:rPr>
          <w:rFonts w:hint="eastAsia"/>
        </w:rPr>
        <w:t>для</w:t>
      </w:r>
      <w:r>
        <w:t></w:t>
      </w:r>
      <w:r>
        <w:rPr>
          <w:rFonts w:hint="eastAsia"/>
        </w:rPr>
        <w:t>трасформации</w:t>
      </w:r>
      <w:r>
        <w:t></w:t>
      </w:r>
      <w:r>
        <w:rPr>
          <w:rFonts w:hint="eastAsia"/>
        </w:rPr>
        <w:t>грамматического</w:t>
      </w:r>
      <w:r>
        <w:t></w:t>
      </w:r>
      <w:r>
        <w:rPr>
          <w:rFonts w:hint="eastAsia"/>
        </w:rPr>
        <w:t>значения</w:t>
      </w:r>
      <w:r>
        <w:t></w:t>
      </w:r>
    </w:p>
    <w:p w:rsidR="007332A9" w:rsidRDefault="007332A9" w:rsidP="007332A9">
      <w:r>
        <w:rPr>
          <w:rFonts w:hint="eastAsia"/>
        </w:rPr>
        <w:lastRenderedPageBreak/>
        <w:t>Отличительной</w:t>
      </w:r>
      <w:r>
        <w:t></w:t>
      </w:r>
      <w:r>
        <w:rPr>
          <w:rFonts w:hint="eastAsia"/>
        </w:rPr>
        <w:t>особенностью</w:t>
      </w:r>
      <w:r>
        <w:t></w:t>
      </w:r>
      <w:r>
        <w:rPr>
          <w:rFonts w:hint="eastAsia"/>
        </w:rPr>
        <w:t>таких</w:t>
      </w:r>
      <w:r>
        <w:t></w:t>
      </w:r>
      <w:r>
        <w:rPr>
          <w:rFonts w:hint="eastAsia"/>
        </w:rPr>
        <w:t>способов</w:t>
      </w:r>
      <w:r>
        <w:t></w:t>
      </w:r>
      <w:r>
        <w:rPr>
          <w:rFonts w:hint="eastAsia"/>
        </w:rPr>
        <w:t>словообразования</w:t>
      </w:r>
      <w:r>
        <w:t></w:t>
      </w:r>
      <w:r>
        <w:t></w:t>
      </w:r>
      <w:r>
        <w:rPr>
          <w:rFonts w:hint="eastAsia"/>
        </w:rPr>
        <w:t>как</w:t>
      </w:r>
      <w:r>
        <w:t></w:t>
      </w:r>
      <w:r>
        <w:rPr>
          <w:rFonts w:hint="eastAsia"/>
        </w:rPr>
        <w:t>аббревиация</w:t>
      </w:r>
      <w:r>
        <w:t></w:t>
      </w:r>
      <w:r>
        <w:rPr>
          <w:rFonts w:hint="eastAsia"/>
        </w:rPr>
        <w:t>и</w:t>
      </w:r>
      <w:r>
        <w:t></w:t>
      </w:r>
      <w:r>
        <w:rPr>
          <w:rFonts w:hint="eastAsia"/>
        </w:rPr>
        <w:t>усечение</w:t>
      </w:r>
      <w:r>
        <w:t></w:t>
      </w:r>
      <w:r>
        <w:t></w:t>
      </w:r>
      <w:r>
        <w:rPr>
          <w:rFonts w:hint="eastAsia"/>
        </w:rPr>
        <w:t>является</w:t>
      </w:r>
      <w:r>
        <w:t></w:t>
      </w:r>
      <w:r>
        <w:rPr>
          <w:rFonts w:hint="eastAsia"/>
        </w:rPr>
        <w:t>их</w:t>
      </w:r>
      <w:r>
        <w:t></w:t>
      </w:r>
      <w:r>
        <w:rPr>
          <w:rFonts w:hint="eastAsia"/>
        </w:rPr>
        <w:t>соответствие</w:t>
      </w:r>
      <w:r>
        <w:t></w:t>
      </w:r>
      <w:r>
        <w:rPr>
          <w:rFonts w:hint="eastAsia"/>
        </w:rPr>
        <w:t>тенденциям</w:t>
      </w:r>
      <w:r>
        <w:t></w:t>
      </w:r>
      <w:r>
        <w:rPr>
          <w:rFonts w:hint="eastAsia"/>
        </w:rPr>
        <w:t>к</w:t>
      </w:r>
      <w:r>
        <w:t></w:t>
      </w:r>
      <w:r>
        <w:rPr>
          <w:rFonts w:hint="eastAsia"/>
        </w:rPr>
        <w:t>упрощению</w:t>
      </w:r>
      <w:r>
        <w:t></w:t>
      </w:r>
      <w:r>
        <w:rPr>
          <w:rFonts w:hint="eastAsia"/>
        </w:rPr>
        <w:t>языка</w:t>
      </w:r>
      <w:r>
        <w:t></w:t>
      </w:r>
      <w:r>
        <w:rPr>
          <w:rFonts w:hint="eastAsia"/>
        </w:rPr>
        <w:t>и</w:t>
      </w:r>
      <w:r>
        <w:t></w:t>
      </w:r>
      <w:r>
        <w:rPr>
          <w:rFonts w:hint="eastAsia"/>
        </w:rPr>
        <w:t>оптимизации</w:t>
      </w:r>
      <w:r>
        <w:t></w:t>
      </w:r>
      <w:r>
        <w:rPr>
          <w:rFonts w:hint="eastAsia"/>
        </w:rPr>
        <w:t>использования</w:t>
      </w:r>
      <w:r>
        <w:t></w:t>
      </w:r>
      <w:r>
        <w:rPr>
          <w:rFonts w:hint="eastAsia"/>
        </w:rPr>
        <w:t>языковых</w:t>
      </w:r>
      <w:r>
        <w:t></w:t>
      </w:r>
      <w:r>
        <w:rPr>
          <w:rFonts w:hint="eastAsia"/>
        </w:rPr>
        <w:t>средств</w:t>
      </w:r>
      <w:r>
        <w:t></w:t>
      </w:r>
      <w:r>
        <w:rPr>
          <w:rFonts w:hint="eastAsia"/>
        </w:rPr>
        <w:t>для</w:t>
      </w:r>
      <w:r>
        <w:t></w:t>
      </w:r>
      <w:r>
        <w:rPr>
          <w:rFonts w:hint="eastAsia"/>
        </w:rPr>
        <w:t>выражения</w:t>
      </w:r>
      <w:r>
        <w:t></w:t>
      </w:r>
      <w:r>
        <w:rPr>
          <w:rFonts w:hint="eastAsia"/>
        </w:rPr>
        <w:t>субъективной</w:t>
      </w:r>
      <w:r>
        <w:t></w:t>
      </w:r>
      <w:r>
        <w:rPr>
          <w:rFonts w:hint="eastAsia"/>
        </w:rPr>
        <w:t>модальности</w:t>
      </w:r>
      <w:r>
        <w:t></w:t>
      </w:r>
      <w:r>
        <w:rPr>
          <w:rFonts w:hint="eastAsia"/>
        </w:rPr>
        <w:t>говорящего</w:t>
      </w:r>
      <w:r>
        <w:t></w:t>
      </w:r>
    </w:p>
    <w:p w:rsidR="007332A9" w:rsidRDefault="007332A9" w:rsidP="007332A9">
      <w:r>
        <w:rPr>
          <w:rFonts w:hint="eastAsia"/>
        </w:rPr>
        <w:t>В</w:t>
      </w:r>
      <w:r>
        <w:t></w:t>
      </w:r>
      <w:r>
        <w:rPr>
          <w:rFonts w:hint="eastAsia"/>
        </w:rPr>
        <w:t>ходе</w:t>
      </w:r>
      <w:r>
        <w:t></w:t>
      </w:r>
      <w:r>
        <w:rPr>
          <w:rFonts w:hint="eastAsia"/>
        </w:rPr>
        <w:t>проведенного</w:t>
      </w:r>
      <w:r>
        <w:t></w:t>
      </w:r>
      <w:r>
        <w:rPr>
          <w:rFonts w:hint="eastAsia"/>
        </w:rPr>
        <w:t>исследования</w:t>
      </w:r>
      <w:r>
        <w:t></w:t>
      </w:r>
      <w:r>
        <w:rPr>
          <w:rFonts w:hint="eastAsia"/>
        </w:rPr>
        <w:t>были</w:t>
      </w:r>
      <w:r>
        <w:t></w:t>
      </w:r>
      <w:r>
        <w:rPr>
          <w:rFonts w:hint="eastAsia"/>
        </w:rPr>
        <w:t>выявлены</w:t>
      </w:r>
      <w:r>
        <w:t></w:t>
      </w:r>
      <w:r>
        <w:rPr>
          <w:rFonts w:hint="eastAsia"/>
        </w:rPr>
        <w:t>и</w:t>
      </w:r>
      <w:r>
        <w:t></w:t>
      </w:r>
      <w:r>
        <w:rPr>
          <w:rFonts w:hint="eastAsia"/>
        </w:rPr>
        <w:t>другие</w:t>
      </w:r>
      <w:r>
        <w:t></w:t>
      </w:r>
      <w:r>
        <w:rPr>
          <w:rFonts w:hint="eastAsia"/>
        </w:rPr>
        <w:t>структурно</w:t>
      </w:r>
      <w:r>
        <w:t></w:t>
      </w:r>
      <w:r>
        <w:rPr>
          <w:rFonts w:hint="eastAsia"/>
        </w:rPr>
        <w:t>семантические</w:t>
      </w:r>
      <w:r>
        <w:t></w:t>
      </w:r>
      <w:r>
        <w:rPr>
          <w:rFonts w:hint="eastAsia"/>
        </w:rPr>
        <w:t>особенности</w:t>
      </w:r>
      <w:r>
        <w:t></w:t>
      </w:r>
      <w:r>
        <w:rPr>
          <w:rFonts w:hint="eastAsia"/>
        </w:rPr>
        <w:t>новых</w:t>
      </w:r>
      <w:r>
        <w:t></w:t>
      </w:r>
      <w:r>
        <w:rPr>
          <w:rFonts w:hint="eastAsia"/>
        </w:rPr>
        <w:t>слов</w:t>
      </w:r>
      <w:r>
        <w:t></w:t>
      </w:r>
    </w:p>
    <w:p w:rsidR="007332A9" w:rsidRDefault="007332A9" w:rsidP="007332A9">
      <w:r>
        <w:t></w:t>
      </w:r>
      <w:r>
        <w:tab/>
      </w:r>
      <w:r>
        <w:rPr>
          <w:rFonts w:hint="eastAsia"/>
        </w:rPr>
        <w:t>образование</w:t>
      </w:r>
      <w:r>
        <w:t></w:t>
      </w:r>
      <w:r>
        <w:rPr>
          <w:rFonts w:hint="eastAsia"/>
        </w:rPr>
        <w:t>сложных</w:t>
      </w:r>
      <w:r>
        <w:t></w:t>
      </w:r>
      <w:r>
        <w:rPr>
          <w:rFonts w:hint="eastAsia"/>
        </w:rPr>
        <w:t>слов</w:t>
      </w:r>
      <w:r>
        <w:t></w:t>
      </w:r>
      <w:r>
        <w:rPr>
          <w:rFonts w:hint="eastAsia"/>
        </w:rPr>
        <w:t>происходит</w:t>
      </w:r>
      <w:r>
        <w:t></w:t>
      </w:r>
      <w:r>
        <w:rPr>
          <w:rFonts w:hint="eastAsia"/>
        </w:rPr>
        <w:t>по</w:t>
      </w:r>
      <w:r>
        <w:t></w:t>
      </w:r>
      <w:r>
        <w:rPr>
          <w:rFonts w:hint="eastAsia"/>
        </w:rPr>
        <w:t>уже</w:t>
      </w:r>
      <w:r>
        <w:t></w:t>
      </w:r>
      <w:r>
        <w:rPr>
          <w:rFonts w:hint="eastAsia"/>
        </w:rPr>
        <w:t>существующим</w:t>
      </w:r>
      <w:r>
        <w:t></w:t>
      </w:r>
      <w:r>
        <w:rPr>
          <w:rFonts w:hint="eastAsia"/>
        </w:rPr>
        <w:t>и</w:t>
      </w:r>
      <w:r>
        <w:t></w:t>
      </w:r>
      <w:r>
        <w:rPr>
          <w:rFonts w:hint="eastAsia"/>
        </w:rPr>
        <w:t>зафиксированным</w:t>
      </w:r>
      <w:r>
        <w:t></w:t>
      </w:r>
      <w:r>
        <w:rPr>
          <w:rFonts w:hint="eastAsia"/>
        </w:rPr>
        <w:t>в</w:t>
      </w:r>
      <w:r>
        <w:t></w:t>
      </w:r>
      <w:r>
        <w:rPr>
          <w:rFonts w:hint="eastAsia"/>
        </w:rPr>
        <w:t>языке</w:t>
      </w:r>
      <w:r>
        <w:t></w:t>
      </w:r>
      <w:r>
        <w:rPr>
          <w:rFonts w:hint="eastAsia"/>
        </w:rPr>
        <w:t>моделям</w:t>
      </w:r>
      <w:r>
        <w:t></w:t>
      </w:r>
      <w:r>
        <w:t></w:t>
      </w:r>
      <w:r>
        <w:t></w:t>
      </w:r>
      <w:r>
        <w:t></w:t>
      </w:r>
      <w:r>
        <w:t></w:t>
      </w:r>
      <w:r>
        <w:t></w:t>
      </w:r>
      <w:r>
        <w:t></w:t>
      </w:r>
      <w:r>
        <w:t></w:t>
      </w:r>
      <w:r>
        <w:t></w:t>
      </w:r>
      <w:r>
        <w:t></w:t>
      </w:r>
      <w:r>
        <w:t></w:t>
      </w:r>
      <w:r>
        <w:t></w:t>
      </w:r>
      <w:r>
        <w:t></w:t>
      </w:r>
      <w:r>
        <w:t></w:t>
      </w:r>
    </w:p>
    <w:p w:rsidR="007332A9" w:rsidRDefault="007332A9" w:rsidP="007332A9">
      <w:r>
        <w:t></w:t>
      </w:r>
      <w:r>
        <w:tab/>
      </w:r>
      <w:r>
        <w:rPr>
          <w:rFonts w:hint="eastAsia"/>
        </w:rPr>
        <w:t>продуктивным</w:t>
      </w:r>
      <w:r>
        <w:t></w:t>
      </w:r>
      <w:r>
        <w:rPr>
          <w:rFonts w:hint="eastAsia"/>
        </w:rPr>
        <w:t>является</w:t>
      </w:r>
      <w:r>
        <w:t></w:t>
      </w:r>
      <w:r>
        <w:rPr>
          <w:rFonts w:hint="eastAsia"/>
        </w:rPr>
        <w:t>приобретение</w:t>
      </w:r>
      <w:r>
        <w:t></w:t>
      </w:r>
      <w:r>
        <w:rPr>
          <w:rFonts w:hint="eastAsia"/>
        </w:rPr>
        <w:t>уже</w:t>
      </w:r>
      <w:r>
        <w:t></w:t>
      </w:r>
      <w:r>
        <w:rPr>
          <w:rFonts w:hint="eastAsia"/>
        </w:rPr>
        <w:t>существующими</w:t>
      </w:r>
      <w:r>
        <w:t></w:t>
      </w:r>
      <w:r>
        <w:rPr>
          <w:rFonts w:hint="eastAsia"/>
        </w:rPr>
        <w:t>единицами</w:t>
      </w:r>
      <w:r>
        <w:t></w:t>
      </w:r>
      <w:r>
        <w:rPr>
          <w:rFonts w:hint="eastAsia"/>
        </w:rPr>
        <w:t>нового</w:t>
      </w:r>
      <w:r>
        <w:t></w:t>
      </w:r>
      <w:r>
        <w:rPr>
          <w:rFonts w:hint="eastAsia"/>
        </w:rPr>
        <w:t>значения</w:t>
      </w:r>
      <w:r>
        <w:t></w:t>
      </w:r>
    </w:p>
    <w:p w:rsidR="007332A9" w:rsidRDefault="007332A9" w:rsidP="007332A9">
      <w:r>
        <w:t></w:t>
      </w:r>
      <w:r>
        <w:tab/>
      </w:r>
      <w:r>
        <w:rPr>
          <w:rFonts w:hint="eastAsia"/>
        </w:rPr>
        <w:t>новые</w:t>
      </w:r>
      <w:r>
        <w:t></w:t>
      </w:r>
      <w:r>
        <w:rPr>
          <w:rFonts w:hint="eastAsia"/>
        </w:rPr>
        <w:t>единицы</w:t>
      </w:r>
      <w:r>
        <w:t></w:t>
      </w:r>
      <w:r>
        <w:rPr>
          <w:rFonts w:hint="eastAsia"/>
        </w:rPr>
        <w:t>в</w:t>
      </w:r>
      <w:r>
        <w:t></w:t>
      </w:r>
      <w:r>
        <w:rPr>
          <w:rFonts w:hint="eastAsia"/>
        </w:rPr>
        <w:t>большинстве</w:t>
      </w:r>
      <w:r>
        <w:t></w:t>
      </w:r>
      <w:r>
        <w:rPr>
          <w:rFonts w:hint="eastAsia"/>
        </w:rPr>
        <w:t>своем</w:t>
      </w:r>
      <w:r>
        <w:t></w:t>
      </w:r>
      <w:r>
        <w:rPr>
          <w:rFonts w:hint="eastAsia"/>
        </w:rPr>
        <w:t>содержат</w:t>
      </w:r>
      <w:r>
        <w:t></w:t>
      </w:r>
      <w:r>
        <w:rPr>
          <w:rFonts w:hint="eastAsia"/>
        </w:rPr>
        <w:t>в</w:t>
      </w:r>
      <w:r>
        <w:t></w:t>
      </w:r>
      <w:r>
        <w:rPr>
          <w:rFonts w:hint="eastAsia"/>
        </w:rPr>
        <w:t>своей</w:t>
      </w:r>
      <w:r>
        <w:t></w:t>
      </w:r>
      <w:r>
        <w:rPr>
          <w:rFonts w:hint="eastAsia"/>
        </w:rPr>
        <w:t>семантической</w:t>
      </w:r>
      <w:r>
        <w:t></w:t>
      </w:r>
      <w:r>
        <w:rPr>
          <w:rFonts w:hint="eastAsia"/>
        </w:rPr>
        <w:t>структуре</w:t>
      </w:r>
      <w:r>
        <w:t></w:t>
      </w:r>
      <w:r>
        <w:rPr>
          <w:rFonts w:hint="eastAsia"/>
        </w:rPr>
        <w:t>оценочность</w:t>
      </w:r>
      <w:r>
        <w:t></w:t>
      </w:r>
      <w:r>
        <w:rPr>
          <w:rFonts w:hint="eastAsia"/>
        </w:rPr>
        <w:t>и</w:t>
      </w:r>
      <w:r>
        <w:t></w:t>
      </w:r>
      <w:r>
        <w:rPr>
          <w:rFonts w:hint="eastAsia"/>
        </w:rPr>
        <w:t>имеют</w:t>
      </w:r>
      <w:r>
        <w:t></w:t>
      </w:r>
      <w:r>
        <w:rPr>
          <w:rFonts w:hint="eastAsia"/>
        </w:rPr>
        <w:t>коннотативное</w:t>
      </w:r>
      <w:r>
        <w:t></w:t>
      </w:r>
      <w:r>
        <w:rPr>
          <w:rFonts w:hint="eastAsia"/>
        </w:rPr>
        <w:t>значение</w:t>
      </w:r>
      <w:r>
        <w:t></w:t>
      </w:r>
    </w:p>
    <w:p w:rsidR="007332A9" w:rsidRDefault="007332A9" w:rsidP="007332A9">
      <w:r>
        <w:rPr>
          <w:rFonts w:hint="eastAsia"/>
        </w:rPr>
        <w:t>В</w:t>
      </w:r>
      <w:r>
        <w:t></w:t>
      </w:r>
      <w:r>
        <w:rPr>
          <w:rFonts w:hint="eastAsia"/>
        </w:rPr>
        <w:t>третьей</w:t>
      </w:r>
      <w:r>
        <w:t></w:t>
      </w:r>
      <w:r>
        <w:rPr>
          <w:rFonts w:hint="eastAsia"/>
        </w:rPr>
        <w:t>главе</w:t>
      </w:r>
      <w:r>
        <w:t></w:t>
      </w:r>
      <w:r>
        <w:rPr>
          <w:rFonts w:hint="eastAsia"/>
        </w:rPr>
        <w:t>работы</w:t>
      </w:r>
      <w:r>
        <w:t></w:t>
      </w:r>
      <w:r>
        <w:rPr>
          <w:rFonts w:hint="eastAsia"/>
        </w:rPr>
        <w:t>рассмотрена</w:t>
      </w:r>
      <w:r>
        <w:t></w:t>
      </w:r>
      <w:r>
        <w:rPr>
          <w:rFonts w:hint="eastAsia"/>
        </w:rPr>
        <w:t>прагматическая</w:t>
      </w:r>
      <w:r>
        <w:t></w:t>
      </w:r>
      <w:r>
        <w:rPr>
          <w:rFonts w:hint="eastAsia"/>
        </w:rPr>
        <w:t>функция</w:t>
      </w:r>
      <w:r>
        <w:t></w:t>
      </w:r>
      <w:r>
        <w:rPr>
          <w:rFonts w:hint="eastAsia"/>
        </w:rPr>
        <w:t>новых</w:t>
      </w:r>
      <w:r>
        <w:t></w:t>
      </w:r>
      <w:r>
        <w:rPr>
          <w:rFonts w:hint="eastAsia"/>
        </w:rPr>
        <w:t>лексических</w:t>
      </w:r>
      <w:r>
        <w:t></w:t>
      </w:r>
      <w:r>
        <w:rPr>
          <w:rFonts w:hint="eastAsia"/>
        </w:rPr>
        <w:t>единиц</w:t>
      </w:r>
      <w:r>
        <w:t></w:t>
      </w:r>
      <w:r>
        <w:t></w:t>
      </w:r>
      <w:r>
        <w:rPr>
          <w:rFonts w:hint="eastAsia"/>
        </w:rPr>
        <w:t>В</w:t>
      </w:r>
      <w:r>
        <w:t></w:t>
      </w:r>
      <w:r>
        <w:rPr>
          <w:rFonts w:hint="eastAsia"/>
        </w:rPr>
        <w:t>частности</w:t>
      </w:r>
      <w:r>
        <w:t></w:t>
      </w:r>
      <w:r>
        <w:t></w:t>
      </w:r>
      <w:r>
        <w:rPr>
          <w:rFonts w:hint="eastAsia"/>
        </w:rPr>
        <w:t>в</w:t>
      </w:r>
      <w:r>
        <w:t></w:t>
      </w:r>
      <w:r>
        <w:rPr>
          <w:rFonts w:hint="eastAsia"/>
        </w:rPr>
        <w:t>понятийной</w:t>
      </w:r>
      <w:r>
        <w:t></w:t>
      </w:r>
      <w:r>
        <w:rPr>
          <w:rFonts w:hint="eastAsia"/>
        </w:rPr>
        <w:t>сфере</w:t>
      </w:r>
      <w:r>
        <w:t></w:t>
      </w:r>
      <w:r>
        <w:t></w:t>
      </w:r>
      <w:r>
        <w:rPr>
          <w:rFonts w:hint="eastAsia"/>
        </w:rPr>
        <w:t>свой</w:t>
      </w:r>
      <w:r>
        <w:t></w:t>
      </w:r>
      <w:r>
        <w:t></w:t>
      </w:r>
      <w:r>
        <w:t></w:t>
      </w:r>
      <w:r>
        <w:rPr>
          <w:rFonts w:hint="eastAsia"/>
        </w:rPr>
        <w:t>чужой</w:t>
      </w:r>
      <w:r>
        <w:t></w:t>
      </w:r>
      <w:r>
        <w:t></w:t>
      </w:r>
      <w:r>
        <w:rPr>
          <w:rFonts w:hint="eastAsia"/>
        </w:rPr>
        <w:t>присутствуют</w:t>
      </w:r>
      <w:r>
        <w:t></w:t>
      </w:r>
      <w:r>
        <w:rPr>
          <w:rFonts w:hint="eastAsia"/>
        </w:rPr>
        <w:t>разные</w:t>
      </w:r>
      <w:r>
        <w:t></w:t>
      </w:r>
      <w:r>
        <w:rPr>
          <w:rFonts w:hint="eastAsia"/>
        </w:rPr>
        <w:t>смысловые</w:t>
      </w:r>
      <w:r>
        <w:t></w:t>
      </w:r>
      <w:r>
        <w:rPr>
          <w:rFonts w:hint="eastAsia"/>
        </w:rPr>
        <w:t>оттенки</w:t>
      </w:r>
      <w:r>
        <w:t></w:t>
      </w:r>
      <w:r>
        <w:rPr>
          <w:rFonts w:hint="eastAsia"/>
        </w:rPr>
        <w:t>и</w:t>
      </w:r>
      <w:r>
        <w:t></w:t>
      </w:r>
      <w:r>
        <w:rPr>
          <w:rFonts w:hint="eastAsia"/>
        </w:rPr>
        <w:t>выражается</w:t>
      </w:r>
      <w:r>
        <w:t></w:t>
      </w:r>
      <w:r>
        <w:rPr>
          <w:rFonts w:hint="eastAsia"/>
        </w:rPr>
        <w:t>множество</w:t>
      </w:r>
      <w:r>
        <w:t></w:t>
      </w:r>
      <w:r>
        <w:rPr>
          <w:rFonts w:hint="eastAsia"/>
        </w:rPr>
        <w:t>коннотаций</w:t>
      </w:r>
      <w:r>
        <w:t></w:t>
      </w:r>
      <w:r>
        <w:rPr>
          <w:rFonts w:hint="eastAsia"/>
        </w:rPr>
        <w:t>с</w:t>
      </w:r>
      <w:r>
        <w:t></w:t>
      </w:r>
      <w:r>
        <w:rPr>
          <w:rFonts w:hint="eastAsia"/>
        </w:rPr>
        <w:t>целью</w:t>
      </w:r>
      <w:r>
        <w:t></w:t>
      </w:r>
      <w:r>
        <w:rPr>
          <w:rFonts w:hint="eastAsia"/>
        </w:rPr>
        <w:t>отражения</w:t>
      </w:r>
      <w:r>
        <w:t></w:t>
      </w:r>
      <w:r>
        <w:rPr>
          <w:rFonts w:hint="eastAsia"/>
        </w:rPr>
        <w:t>различных</w:t>
      </w:r>
      <w:r>
        <w:t></w:t>
      </w:r>
      <w:r>
        <w:rPr>
          <w:rFonts w:hint="eastAsia"/>
        </w:rPr>
        <w:t>проблем</w:t>
      </w:r>
      <w:r>
        <w:t></w:t>
      </w:r>
      <w:r>
        <w:t></w:t>
      </w:r>
      <w:r>
        <w:rPr>
          <w:rFonts w:hint="eastAsia"/>
        </w:rPr>
        <w:t>расовых</w:t>
      </w:r>
      <w:r>
        <w:t></w:t>
      </w:r>
      <w:r>
        <w:t></w:t>
      </w:r>
      <w:r>
        <w:rPr>
          <w:rFonts w:hint="eastAsia"/>
        </w:rPr>
        <w:t>этнических</w:t>
      </w:r>
      <w:r>
        <w:t></w:t>
      </w:r>
      <w:r>
        <w:t></w:t>
      </w:r>
      <w:r>
        <w:rPr>
          <w:rFonts w:hint="eastAsia"/>
        </w:rPr>
        <w:t>политических</w:t>
      </w:r>
      <w:r>
        <w:t></w:t>
      </w:r>
      <w:r>
        <w:t></w:t>
      </w:r>
      <w:r>
        <w:rPr>
          <w:rFonts w:hint="eastAsia"/>
        </w:rPr>
        <w:t>социальных</w:t>
      </w:r>
      <w:r>
        <w:t></w:t>
      </w:r>
      <w:r>
        <w:t></w:t>
      </w:r>
    </w:p>
    <w:p w:rsidR="007332A9" w:rsidRDefault="007332A9" w:rsidP="007332A9">
      <w:r>
        <w:rPr>
          <w:rFonts w:hint="eastAsia"/>
        </w:rPr>
        <w:t>Для</w:t>
      </w:r>
      <w:r>
        <w:t></w:t>
      </w:r>
      <w:r>
        <w:rPr>
          <w:rFonts w:hint="eastAsia"/>
        </w:rPr>
        <w:t>реализации</w:t>
      </w:r>
      <w:r>
        <w:t></w:t>
      </w:r>
      <w:r>
        <w:rPr>
          <w:rFonts w:hint="eastAsia"/>
        </w:rPr>
        <w:t>прагматической</w:t>
      </w:r>
      <w:r>
        <w:t></w:t>
      </w:r>
      <w:r>
        <w:rPr>
          <w:rFonts w:hint="eastAsia"/>
        </w:rPr>
        <w:t>функции</w:t>
      </w:r>
      <w:r>
        <w:t></w:t>
      </w:r>
      <w:r>
        <w:rPr>
          <w:rFonts w:hint="eastAsia"/>
        </w:rPr>
        <w:t>оппозиции</w:t>
      </w:r>
      <w:r>
        <w:t></w:t>
      </w:r>
      <w:r>
        <w:t></w:t>
      </w:r>
      <w:r>
        <w:rPr>
          <w:rFonts w:hint="eastAsia"/>
        </w:rPr>
        <w:t>свой</w:t>
      </w:r>
      <w:r>
        <w:t></w:t>
      </w:r>
      <w:r>
        <w:t></w:t>
      </w:r>
      <w:r>
        <w:t></w:t>
      </w:r>
      <w:r>
        <w:rPr>
          <w:rFonts w:hint="eastAsia"/>
        </w:rPr>
        <w:t>чужой</w:t>
      </w:r>
      <w:r>
        <w:t></w:t>
      </w:r>
      <w:r>
        <w:t></w:t>
      </w:r>
      <w:r>
        <w:rPr>
          <w:rFonts w:hint="eastAsia"/>
        </w:rPr>
        <w:t>используются</w:t>
      </w:r>
      <w:r>
        <w:t></w:t>
      </w:r>
      <w:r>
        <w:rPr>
          <w:rFonts w:hint="eastAsia"/>
        </w:rPr>
        <w:t>конструкции</w:t>
      </w:r>
      <w:r>
        <w:t></w:t>
      </w:r>
      <w:r>
        <w:rPr>
          <w:rFonts w:hint="eastAsia"/>
        </w:rPr>
        <w:t>с</w:t>
      </w:r>
      <w:r>
        <w:t></w:t>
      </w:r>
      <w:r>
        <w:rPr>
          <w:rFonts w:hint="eastAsia"/>
        </w:rPr>
        <w:t>прецедентным</w:t>
      </w:r>
      <w:r>
        <w:t></w:t>
      </w:r>
      <w:r>
        <w:rPr>
          <w:rFonts w:hint="eastAsia"/>
        </w:rPr>
        <w:t>феноменом</w:t>
      </w:r>
      <w:r>
        <w:t></w:t>
      </w:r>
      <w:r>
        <w:rPr>
          <w:rFonts w:hint="eastAsia"/>
        </w:rPr>
        <w:t>и</w:t>
      </w:r>
      <w:r>
        <w:t></w:t>
      </w:r>
      <w:r>
        <w:rPr>
          <w:rFonts w:hint="eastAsia"/>
        </w:rPr>
        <w:t>эвфемистической</w:t>
      </w:r>
      <w:r>
        <w:t></w:t>
      </w:r>
      <w:r>
        <w:rPr>
          <w:rFonts w:hint="eastAsia"/>
        </w:rPr>
        <w:t>лексикой</w:t>
      </w:r>
      <w:r>
        <w:t></w:t>
      </w:r>
      <w:r>
        <w:rPr>
          <w:rFonts w:hint="eastAsia"/>
        </w:rPr>
        <w:t>для</w:t>
      </w:r>
      <w:r>
        <w:t></w:t>
      </w:r>
      <w:r>
        <w:rPr>
          <w:rFonts w:hint="eastAsia"/>
        </w:rPr>
        <w:t>маскировки</w:t>
      </w:r>
      <w:r>
        <w:t></w:t>
      </w:r>
      <w:r>
        <w:rPr>
          <w:rFonts w:hint="eastAsia"/>
        </w:rPr>
        <w:t>подлинного</w:t>
      </w:r>
      <w:r>
        <w:t></w:t>
      </w:r>
      <w:r>
        <w:rPr>
          <w:rFonts w:hint="eastAsia"/>
        </w:rPr>
        <w:t>смысла</w:t>
      </w:r>
      <w:r>
        <w:t></w:t>
      </w:r>
      <w:r>
        <w:rPr>
          <w:rFonts w:hint="eastAsia"/>
        </w:rPr>
        <w:t>высказывания</w:t>
      </w:r>
      <w:r>
        <w:t></w:t>
      </w:r>
      <w:r>
        <w:rPr>
          <w:rFonts w:hint="eastAsia"/>
        </w:rPr>
        <w:t>и</w:t>
      </w:r>
      <w:r>
        <w:t></w:t>
      </w:r>
      <w:r>
        <w:rPr>
          <w:rFonts w:hint="eastAsia"/>
        </w:rPr>
        <w:t>для</w:t>
      </w:r>
      <w:r>
        <w:t></w:t>
      </w:r>
      <w:r>
        <w:rPr>
          <w:rFonts w:hint="eastAsia"/>
        </w:rPr>
        <w:t>манипуляций</w:t>
      </w:r>
      <w:r>
        <w:t></w:t>
      </w:r>
      <w:r>
        <w:rPr>
          <w:rFonts w:hint="eastAsia"/>
        </w:rPr>
        <w:t>сознанием</w:t>
      </w:r>
      <w:r>
        <w:t></w:t>
      </w:r>
      <w:r>
        <w:rPr>
          <w:rFonts w:hint="eastAsia"/>
        </w:rPr>
        <w:t>и</w:t>
      </w:r>
      <w:r>
        <w:t></w:t>
      </w:r>
      <w:r>
        <w:rPr>
          <w:rFonts w:hint="eastAsia"/>
        </w:rPr>
        <w:t>системой</w:t>
      </w:r>
      <w:r>
        <w:t></w:t>
      </w:r>
      <w:r>
        <w:rPr>
          <w:rFonts w:hint="eastAsia"/>
        </w:rPr>
        <w:t>ценностей</w:t>
      </w:r>
      <w:r>
        <w:t></w:t>
      </w:r>
      <w:r>
        <w:rPr>
          <w:rFonts w:hint="eastAsia"/>
        </w:rPr>
        <w:t>адресата</w:t>
      </w:r>
      <w:r>
        <w:t></w:t>
      </w:r>
    </w:p>
    <w:p w:rsidR="007332A9" w:rsidRDefault="007332A9" w:rsidP="007332A9">
      <w:r>
        <w:rPr>
          <w:rFonts w:hint="eastAsia"/>
        </w:rPr>
        <w:t>Прагматическая</w:t>
      </w:r>
      <w:r>
        <w:t></w:t>
      </w:r>
      <w:r>
        <w:rPr>
          <w:rFonts w:hint="eastAsia"/>
        </w:rPr>
        <w:t>функция</w:t>
      </w:r>
      <w:r>
        <w:t></w:t>
      </w:r>
      <w:r>
        <w:rPr>
          <w:rFonts w:hint="eastAsia"/>
        </w:rPr>
        <w:t>новых</w:t>
      </w:r>
      <w:r>
        <w:t></w:t>
      </w:r>
      <w:r>
        <w:rPr>
          <w:rFonts w:hint="eastAsia"/>
        </w:rPr>
        <w:t>слов</w:t>
      </w:r>
      <w:r>
        <w:t></w:t>
      </w:r>
      <w:r>
        <w:t></w:t>
      </w:r>
      <w:r>
        <w:rPr>
          <w:rFonts w:hint="eastAsia"/>
        </w:rPr>
        <w:t>применяемых</w:t>
      </w:r>
      <w:r>
        <w:t></w:t>
      </w:r>
      <w:r>
        <w:rPr>
          <w:rFonts w:hint="eastAsia"/>
        </w:rPr>
        <w:t>в</w:t>
      </w:r>
      <w:r>
        <w:t></w:t>
      </w:r>
      <w:r>
        <w:rPr>
          <w:rFonts w:hint="eastAsia"/>
        </w:rPr>
        <w:t>различных</w:t>
      </w:r>
      <w:r>
        <w:t></w:t>
      </w:r>
      <w:r>
        <w:rPr>
          <w:rFonts w:hint="eastAsia"/>
        </w:rPr>
        <w:t>понятийных</w:t>
      </w:r>
      <w:r>
        <w:t></w:t>
      </w:r>
      <w:r>
        <w:rPr>
          <w:rFonts w:hint="eastAsia"/>
        </w:rPr>
        <w:t>сферах</w:t>
      </w:r>
      <w:r>
        <w:t></w:t>
      </w:r>
      <w:r>
        <w:t></w:t>
      </w:r>
      <w:r>
        <w:rPr>
          <w:rFonts w:hint="eastAsia"/>
        </w:rPr>
        <w:t>состоит</w:t>
      </w:r>
      <w:r>
        <w:t></w:t>
      </w:r>
      <w:r>
        <w:rPr>
          <w:rFonts w:hint="eastAsia"/>
        </w:rPr>
        <w:t>в</w:t>
      </w:r>
      <w:r>
        <w:t></w:t>
      </w:r>
      <w:r>
        <w:rPr>
          <w:rFonts w:hint="eastAsia"/>
        </w:rPr>
        <w:t>следующем</w:t>
      </w:r>
      <w:r>
        <w:t></w:t>
      </w:r>
    </w:p>
    <w:p w:rsidR="007332A9" w:rsidRDefault="007332A9" w:rsidP="007332A9">
      <w:r>
        <w:t></w:t>
      </w:r>
      <w:r>
        <w:tab/>
      </w:r>
      <w:r>
        <w:rPr>
          <w:rFonts w:hint="eastAsia"/>
        </w:rPr>
        <w:t>побуждать</w:t>
      </w:r>
      <w:r>
        <w:t></w:t>
      </w:r>
      <w:r>
        <w:rPr>
          <w:rFonts w:hint="eastAsia"/>
        </w:rPr>
        <w:t>читателей</w:t>
      </w:r>
      <w:r>
        <w:t></w:t>
      </w:r>
      <w:r>
        <w:rPr>
          <w:rFonts w:hint="eastAsia"/>
        </w:rPr>
        <w:t>к</w:t>
      </w:r>
      <w:r>
        <w:t></w:t>
      </w:r>
      <w:r>
        <w:rPr>
          <w:rFonts w:hint="eastAsia"/>
        </w:rPr>
        <w:t>дискуссии</w:t>
      </w:r>
      <w:r>
        <w:t></w:t>
      </w:r>
      <w:r>
        <w:rPr>
          <w:rFonts w:hint="eastAsia"/>
        </w:rPr>
        <w:t>на</w:t>
      </w:r>
      <w:r>
        <w:t></w:t>
      </w:r>
      <w:r>
        <w:rPr>
          <w:rFonts w:hint="eastAsia"/>
        </w:rPr>
        <w:t>различные</w:t>
      </w:r>
      <w:r>
        <w:t></w:t>
      </w:r>
      <w:r>
        <w:rPr>
          <w:rFonts w:hint="eastAsia"/>
        </w:rPr>
        <w:t>темы</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7332A9" w:rsidRDefault="007332A9" w:rsidP="007332A9">
      <w:r>
        <w:t></w:t>
      </w:r>
      <w:r>
        <w:tab/>
      </w:r>
      <w:r>
        <w:rPr>
          <w:rFonts w:hint="eastAsia"/>
        </w:rPr>
        <w:t>показывать</w:t>
      </w:r>
      <w:r>
        <w:t></w:t>
      </w:r>
      <w:r>
        <w:rPr>
          <w:rFonts w:hint="eastAsia"/>
        </w:rPr>
        <w:t>неразрывную</w:t>
      </w:r>
      <w:r>
        <w:t></w:t>
      </w:r>
      <w:r>
        <w:rPr>
          <w:rFonts w:hint="eastAsia"/>
        </w:rPr>
        <w:t>связь</w:t>
      </w:r>
      <w:r>
        <w:t></w:t>
      </w:r>
      <w:r>
        <w:rPr>
          <w:rFonts w:hint="eastAsia"/>
        </w:rPr>
        <w:t>времен</w:t>
      </w:r>
      <w:r>
        <w:t></w:t>
      </w:r>
      <w:r>
        <w:t></w:t>
      </w:r>
      <w:r>
        <w:t></w:t>
      </w:r>
      <w:r>
        <w:rPr>
          <w:rFonts w:hint="eastAsia"/>
        </w:rPr>
        <w:t>настоящих</w:t>
      </w:r>
      <w:r>
        <w:t></w:t>
      </w:r>
      <w:r>
        <w:t></w:t>
      </w:r>
      <w:r>
        <w:rPr>
          <w:rFonts w:hint="eastAsia"/>
        </w:rPr>
        <w:t>прошедших</w:t>
      </w:r>
      <w:r>
        <w:t></w:t>
      </w:r>
      <w:r>
        <w:rPr>
          <w:rFonts w:hint="eastAsia"/>
        </w:rPr>
        <w:t>и</w:t>
      </w:r>
      <w:r>
        <w:t></w:t>
      </w:r>
      <w:r>
        <w:rPr>
          <w:rFonts w:hint="eastAsia"/>
        </w:rPr>
        <w:t>будущих</w:t>
      </w:r>
      <w:r>
        <w:t></w:t>
      </w:r>
      <w:r>
        <w:rPr>
          <w:rFonts w:hint="eastAsia"/>
        </w:rPr>
        <w:t>событий</w:t>
      </w:r>
      <w:r>
        <w:t></w:t>
      </w:r>
      <w:r>
        <w:t></w:t>
      </w:r>
      <w:r>
        <w:t></w:t>
      </w:r>
      <w:r>
        <w:t></w:t>
      </w:r>
      <w:r>
        <w:t></w:t>
      </w:r>
      <w:r>
        <w:t></w:t>
      </w:r>
      <w:r>
        <w:t></w:t>
      </w:r>
      <w:r>
        <w:t></w:t>
      </w:r>
      <w:r>
        <w:t></w:t>
      </w:r>
      <w:r>
        <w:t></w:t>
      </w:r>
      <w:r>
        <w:t></w:t>
      </w:r>
      <w:r>
        <w:t></w:t>
      </w:r>
      <w:r>
        <w:rPr>
          <w:rFonts w:hint="eastAsia"/>
        </w:rPr>
        <w:t>и</w:t>
      </w:r>
      <w:r>
        <w:t></w:t>
      </w:r>
      <w:r>
        <w:t></w:t>
      </w:r>
      <w:r>
        <w:t></w:t>
      </w:r>
      <w:r>
        <w:t></w:t>
      </w:r>
      <w:r>
        <w:t></w:t>
      </w:r>
      <w:r>
        <w:t></w:t>
      </w:r>
      <w:r>
        <w:t></w:t>
      </w:r>
      <w:r>
        <w:t></w:t>
      </w:r>
      <w:r>
        <w:t></w:t>
      </w:r>
      <w:r>
        <w:t></w:t>
      </w:r>
      <w:r>
        <w:t></w:t>
      </w:r>
      <w:r>
        <w:t></w:t>
      </w:r>
      <w:r>
        <w:t></w:t>
      </w:r>
      <w:r>
        <w:t></w:t>
      </w:r>
      <w:r>
        <w:t></w:t>
      </w:r>
      <w:r>
        <w:t></w:t>
      </w:r>
      <w:r>
        <w:t></w:t>
      </w:r>
      <w:r>
        <w:t></w:t>
      </w:r>
      <w:r>
        <w:t></w:t>
      </w:r>
      <w:r>
        <w:t></w:t>
      </w:r>
      <w:r>
        <w:rPr>
          <w:rFonts w:hint="eastAsia"/>
        </w:rPr>
        <w:t>а</w:t>
      </w:r>
      <w:r>
        <w:t></w:t>
      </w:r>
      <w:r>
        <w:rPr>
          <w:rFonts w:hint="eastAsia"/>
        </w:rPr>
        <w:t>также</w:t>
      </w:r>
      <w:r>
        <w:t></w:t>
      </w:r>
      <w:r>
        <w:rPr>
          <w:rFonts w:hint="eastAsia"/>
        </w:rPr>
        <w:t>неизбежность</w:t>
      </w:r>
      <w:r>
        <w:t></w:t>
      </w:r>
      <w:r>
        <w:rPr>
          <w:rFonts w:hint="eastAsia"/>
        </w:rPr>
        <w:t>происходящих</w:t>
      </w:r>
      <w:r>
        <w:t></w:t>
      </w:r>
      <w:r>
        <w:rPr>
          <w:rFonts w:hint="eastAsia"/>
        </w:rPr>
        <w:t>в</w:t>
      </w:r>
      <w:r>
        <w:t></w:t>
      </w:r>
      <w:r>
        <w:rPr>
          <w:rFonts w:hint="eastAsia"/>
        </w:rPr>
        <w:t>обществе</w:t>
      </w:r>
      <w:r>
        <w:t></w:t>
      </w:r>
      <w:r>
        <w:rPr>
          <w:rFonts w:hint="eastAsia"/>
        </w:rPr>
        <w:t>процессов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7332A9" w:rsidRDefault="007332A9" w:rsidP="007332A9">
      <w:r>
        <w:t></w:t>
      </w:r>
      <w:r>
        <w:tab/>
      </w:r>
      <w:r>
        <w:rPr>
          <w:rFonts w:hint="eastAsia"/>
        </w:rPr>
        <w:t>иллюстрировать</w:t>
      </w:r>
      <w:r>
        <w:t></w:t>
      </w:r>
      <w:r>
        <w:rPr>
          <w:rFonts w:hint="eastAsia"/>
        </w:rPr>
        <w:t>потенциальные</w:t>
      </w:r>
      <w:r>
        <w:t></w:t>
      </w:r>
      <w:r>
        <w:rPr>
          <w:rFonts w:hint="eastAsia"/>
        </w:rPr>
        <w:t>проблемы</w:t>
      </w:r>
      <w:r>
        <w:t></w:t>
      </w:r>
      <w:r>
        <w:rPr>
          <w:rFonts w:hint="eastAsia"/>
        </w:rPr>
        <w:t>общества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7332A9" w:rsidRDefault="007332A9" w:rsidP="007332A9">
      <w:r>
        <w:rPr>
          <w:rFonts w:hint="eastAsia"/>
        </w:rPr>
        <w:lastRenderedPageBreak/>
        <w:t>Новые</w:t>
      </w:r>
      <w:r>
        <w:t></w:t>
      </w:r>
      <w:r>
        <w:rPr>
          <w:rFonts w:hint="eastAsia"/>
        </w:rPr>
        <w:t>языковые</w:t>
      </w:r>
      <w:r>
        <w:t></w:t>
      </w:r>
      <w:r>
        <w:rPr>
          <w:rFonts w:hint="eastAsia"/>
        </w:rPr>
        <w:t>единицы</w:t>
      </w:r>
      <w:r>
        <w:t></w:t>
      </w:r>
      <w:r>
        <w:t></w:t>
      </w:r>
      <w:r>
        <w:rPr>
          <w:rFonts w:hint="eastAsia"/>
        </w:rPr>
        <w:t>употребляемые</w:t>
      </w:r>
      <w:r>
        <w:t></w:t>
      </w:r>
      <w:r>
        <w:rPr>
          <w:rFonts w:hint="eastAsia"/>
        </w:rPr>
        <w:t>как</w:t>
      </w:r>
      <w:r>
        <w:t></w:t>
      </w:r>
      <w:r>
        <w:rPr>
          <w:rFonts w:hint="eastAsia"/>
        </w:rPr>
        <w:t>способ</w:t>
      </w:r>
      <w:r>
        <w:t></w:t>
      </w:r>
      <w:r>
        <w:rPr>
          <w:rFonts w:hint="eastAsia"/>
        </w:rPr>
        <w:t>самовыражения</w:t>
      </w:r>
      <w:r>
        <w:t></w:t>
      </w:r>
      <w:r>
        <w:t></w:t>
      </w:r>
      <w:r>
        <w:rPr>
          <w:rFonts w:hint="eastAsia"/>
        </w:rPr>
        <w:t>демонстрируют</w:t>
      </w:r>
      <w:r>
        <w:t></w:t>
      </w:r>
      <w:r>
        <w:rPr>
          <w:rFonts w:hint="eastAsia"/>
        </w:rPr>
        <w:t>идею</w:t>
      </w:r>
      <w:r>
        <w:t></w:t>
      </w:r>
      <w:r>
        <w:rPr>
          <w:rFonts w:hint="eastAsia"/>
        </w:rPr>
        <w:t>широкой</w:t>
      </w:r>
      <w:r>
        <w:t></w:t>
      </w:r>
      <w:r>
        <w:rPr>
          <w:rFonts w:hint="eastAsia"/>
        </w:rPr>
        <w:t>толерантности</w:t>
      </w:r>
      <w:r>
        <w:t></w:t>
      </w:r>
      <w:r>
        <w:rPr>
          <w:rFonts w:hint="eastAsia"/>
        </w:rPr>
        <w:t>в</w:t>
      </w:r>
      <w:r>
        <w:t></w:t>
      </w:r>
      <w:r>
        <w:rPr>
          <w:rFonts w:hint="eastAsia"/>
        </w:rPr>
        <w:t>обществе</w:t>
      </w:r>
      <w:r>
        <w:t></w:t>
      </w:r>
    </w:p>
    <w:p w:rsidR="007332A9" w:rsidRDefault="007332A9" w:rsidP="007332A9">
      <w:r>
        <w:rPr>
          <w:rFonts w:hint="eastAsia"/>
        </w:rPr>
        <w:t>В</w:t>
      </w:r>
      <w:r>
        <w:t></w:t>
      </w:r>
      <w:r>
        <w:rPr>
          <w:rFonts w:hint="eastAsia"/>
        </w:rPr>
        <w:t>ходе</w:t>
      </w:r>
      <w:r>
        <w:t></w:t>
      </w:r>
      <w:r>
        <w:rPr>
          <w:rFonts w:hint="eastAsia"/>
        </w:rPr>
        <w:t>анализа</w:t>
      </w:r>
      <w:r>
        <w:t></w:t>
      </w:r>
      <w:r>
        <w:rPr>
          <w:rFonts w:hint="eastAsia"/>
        </w:rPr>
        <w:t>нескольких</w:t>
      </w:r>
      <w:r>
        <w:t></w:t>
      </w:r>
      <w:r>
        <w:rPr>
          <w:rFonts w:hint="eastAsia"/>
        </w:rPr>
        <w:t>тематических</w:t>
      </w:r>
      <w:r>
        <w:t></w:t>
      </w:r>
      <w:r>
        <w:rPr>
          <w:rFonts w:hint="eastAsia"/>
        </w:rPr>
        <w:t>групп</w:t>
      </w:r>
      <w:r>
        <w:t></w:t>
      </w:r>
      <w:r>
        <w:rPr>
          <w:rFonts w:hint="eastAsia"/>
        </w:rPr>
        <w:t>новых</w:t>
      </w:r>
      <w:r>
        <w:t></w:t>
      </w:r>
      <w:r>
        <w:rPr>
          <w:rFonts w:hint="eastAsia"/>
        </w:rPr>
        <w:t>лексических</w:t>
      </w:r>
      <w:r>
        <w:t></w:t>
      </w:r>
      <w:r>
        <w:rPr>
          <w:rFonts w:hint="eastAsia"/>
        </w:rPr>
        <w:t>единиц</w:t>
      </w:r>
      <w:r>
        <w:t></w:t>
      </w:r>
      <w:r>
        <w:rPr>
          <w:rFonts w:hint="eastAsia"/>
        </w:rPr>
        <w:t>мы</w:t>
      </w:r>
      <w:r>
        <w:t></w:t>
      </w:r>
      <w:r>
        <w:rPr>
          <w:rFonts w:hint="eastAsia"/>
        </w:rPr>
        <w:t>выявили</w:t>
      </w:r>
      <w:r>
        <w:t></w:t>
      </w:r>
      <w:r>
        <w:rPr>
          <w:rFonts w:hint="eastAsia"/>
        </w:rPr>
        <w:t>новые</w:t>
      </w:r>
      <w:r>
        <w:t></w:t>
      </w:r>
      <w:r>
        <w:rPr>
          <w:rFonts w:hint="eastAsia"/>
        </w:rPr>
        <w:t>единицы</w:t>
      </w:r>
      <w:r>
        <w:t></w:t>
      </w:r>
      <w:r>
        <w:t></w:t>
      </w:r>
      <w:r>
        <w:rPr>
          <w:rFonts w:hint="eastAsia"/>
        </w:rPr>
        <w:t>обозначили</w:t>
      </w:r>
      <w:r>
        <w:t></w:t>
      </w:r>
      <w:r>
        <w:rPr>
          <w:rFonts w:hint="eastAsia"/>
        </w:rPr>
        <w:t>пути</w:t>
      </w:r>
      <w:r>
        <w:t></w:t>
      </w:r>
      <w:r>
        <w:rPr>
          <w:rFonts w:hint="eastAsia"/>
        </w:rPr>
        <w:t>их</w:t>
      </w:r>
      <w:r>
        <w:t></w:t>
      </w:r>
      <w:r>
        <w:rPr>
          <w:rFonts w:hint="eastAsia"/>
        </w:rPr>
        <w:t>образования</w:t>
      </w:r>
      <w:r>
        <w:t></w:t>
      </w:r>
      <w:r>
        <w:t></w:t>
      </w:r>
      <w:r>
        <w:rPr>
          <w:rFonts w:hint="eastAsia"/>
        </w:rPr>
        <w:t>в</w:t>
      </w:r>
      <w:r>
        <w:t></w:t>
      </w:r>
      <w:r>
        <w:rPr>
          <w:rFonts w:hint="eastAsia"/>
        </w:rPr>
        <w:t>том</w:t>
      </w:r>
      <w:r>
        <w:t></w:t>
      </w:r>
      <w:r>
        <w:rPr>
          <w:rFonts w:hint="eastAsia"/>
        </w:rPr>
        <w:t>числе</w:t>
      </w:r>
      <w:r>
        <w:t></w:t>
      </w:r>
      <w:r>
        <w:rPr>
          <w:rFonts w:hint="eastAsia"/>
        </w:rPr>
        <w:t>обращая</w:t>
      </w:r>
      <w:r>
        <w:t></w:t>
      </w:r>
      <w:r>
        <w:rPr>
          <w:rFonts w:hint="eastAsia"/>
        </w:rPr>
        <w:t>внимание</w:t>
      </w:r>
      <w:r>
        <w:t></w:t>
      </w:r>
      <w:r>
        <w:rPr>
          <w:rFonts w:hint="eastAsia"/>
        </w:rPr>
        <w:t>на</w:t>
      </w:r>
      <w:r>
        <w:t></w:t>
      </w:r>
      <w:r>
        <w:rPr>
          <w:rFonts w:hint="eastAsia"/>
        </w:rPr>
        <w:t>использование</w:t>
      </w:r>
      <w:r>
        <w:t></w:t>
      </w:r>
      <w:r>
        <w:rPr>
          <w:rFonts w:hint="eastAsia"/>
        </w:rPr>
        <w:t>метонимического</w:t>
      </w:r>
      <w:r>
        <w:t></w:t>
      </w:r>
      <w:r>
        <w:rPr>
          <w:rFonts w:hint="eastAsia"/>
        </w:rPr>
        <w:t>и</w:t>
      </w:r>
      <w:r>
        <w:t></w:t>
      </w:r>
      <w:r>
        <w:rPr>
          <w:rFonts w:hint="eastAsia"/>
        </w:rPr>
        <w:t>метафорического</w:t>
      </w:r>
      <w:r>
        <w:t></w:t>
      </w:r>
      <w:r>
        <w:rPr>
          <w:rFonts w:hint="eastAsia"/>
        </w:rPr>
        <w:t>переноса</w:t>
      </w:r>
      <w:r>
        <w:t></w:t>
      </w:r>
      <w:r>
        <w:t></w:t>
      </w:r>
      <w:r>
        <w:rPr>
          <w:rFonts w:hint="eastAsia"/>
        </w:rPr>
        <w:t>При</w:t>
      </w:r>
      <w:r>
        <w:t></w:t>
      </w:r>
      <w:r>
        <w:rPr>
          <w:rFonts w:hint="eastAsia"/>
        </w:rPr>
        <w:t>этом</w:t>
      </w:r>
      <w:r>
        <w:t></w:t>
      </w:r>
      <w:r>
        <w:rPr>
          <w:rFonts w:hint="eastAsia"/>
        </w:rPr>
        <w:t>в</w:t>
      </w:r>
      <w:r>
        <w:t></w:t>
      </w:r>
      <w:r>
        <w:rPr>
          <w:rFonts w:hint="eastAsia"/>
        </w:rPr>
        <w:t>диссертационном</w:t>
      </w:r>
      <w:r>
        <w:t></w:t>
      </w:r>
      <w:r>
        <w:rPr>
          <w:rFonts w:hint="eastAsia"/>
        </w:rPr>
        <w:t>исследовании</w:t>
      </w:r>
      <w:r>
        <w:t></w:t>
      </w:r>
      <w:r>
        <w:rPr>
          <w:rFonts w:hint="eastAsia"/>
        </w:rPr>
        <w:t>показана</w:t>
      </w:r>
      <w:r>
        <w:t></w:t>
      </w:r>
      <w:r>
        <w:rPr>
          <w:rFonts w:hint="eastAsia"/>
        </w:rPr>
        <w:t>связь</w:t>
      </w:r>
      <w:r>
        <w:t></w:t>
      </w:r>
      <w:r>
        <w:rPr>
          <w:rFonts w:hint="eastAsia"/>
        </w:rPr>
        <w:t>между</w:t>
      </w:r>
      <w:r>
        <w:t></w:t>
      </w:r>
      <w:r>
        <w:rPr>
          <w:rFonts w:hint="eastAsia"/>
        </w:rPr>
        <w:t>обновляющейся</w:t>
      </w:r>
      <w:r>
        <w:t></w:t>
      </w:r>
      <w:r>
        <w:rPr>
          <w:rFonts w:hint="eastAsia"/>
        </w:rPr>
        <w:t>языковой</w:t>
      </w:r>
      <w:r>
        <w:t></w:t>
      </w:r>
      <w:r>
        <w:rPr>
          <w:rFonts w:hint="eastAsia"/>
        </w:rPr>
        <w:t>картиной</w:t>
      </w:r>
      <w:r>
        <w:t></w:t>
      </w:r>
      <w:r>
        <w:rPr>
          <w:rFonts w:hint="eastAsia"/>
        </w:rPr>
        <w:t>мира</w:t>
      </w:r>
      <w:r>
        <w:t></w:t>
      </w:r>
      <w:r>
        <w:rPr>
          <w:rFonts w:hint="eastAsia"/>
        </w:rPr>
        <w:t>и</w:t>
      </w:r>
      <w:r>
        <w:t></w:t>
      </w:r>
      <w:r>
        <w:rPr>
          <w:rFonts w:hint="eastAsia"/>
        </w:rPr>
        <w:t>новыми</w:t>
      </w:r>
      <w:r>
        <w:t></w:t>
      </w:r>
      <w:r>
        <w:rPr>
          <w:rFonts w:hint="eastAsia"/>
        </w:rPr>
        <w:t>словами</w:t>
      </w:r>
      <w:r>
        <w:t></w:t>
      </w:r>
    </w:p>
    <w:p w:rsidR="007332A9" w:rsidRDefault="007332A9" w:rsidP="007332A9">
      <w:r>
        <w:rPr>
          <w:rFonts w:hint="eastAsia"/>
        </w:rPr>
        <w:t>Таким</w:t>
      </w:r>
      <w:r>
        <w:t></w:t>
      </w:r>
      <w:r>
        <w:rPr>
          <w:rFonts w:hint="eastAsia"/>
        </w:rPr>
        <w:t>образом</w:t>
      </w:r>
      <w:r>
        <w:t></w:t>
      </w:r>
      <w:r>
        <w:t></w:t>
      </w:r>
      <w:r>
        <w:rPr>
          <w:rFonts w:hint="eastAsia"/>
        </w:rPr>
        <w:t>можно</w:t>
      </w:r>
      <w:r>
        <w:t></w:t>
      </w:r>
      <w:r>
        <w:rPr>
          <w:rFonts w:hint="eastAsia"/>
        </w:rPr>
        <w:t>заключить</w:t>
      </w:r>
      <w:r>
        <w:t></w:t>
      </w:r>
      <w:r>
        <w:t></w:t>
      </w:r>
      <w:r>
        <w:rPr>
          <w:rFonts w:hint="eastAsia"/>
        </w:rPr>
        <w:t>что</w:t>
      </w:r>
      <w:r>
        <w:t></w:t>
      </w:r>
      <w:r>
        <w:rPr>
          <w:rFonts w:hint="eastAsia"/>
        </w:rPr>
        <w:t>основные</w:t>
      </w:r>
      <w:r>
        <w:t></w:t>
      </w:r>
      <w:r>
        <w:rPr>
          <w:rFonts w:hint="eastAsia"/>
        </w:rPr>
        <w:t>задачи</w:t>
      </w:r>
      <w:r>
        <w:t></w:t>
      </w:r>
      <w:r>
        <w:rPr>
          <w:rFonts w:hint="eastAsia"/>
        </w:rPr>
        <w:t>исследования</w:t>
      </w:r>
      <w:r>
        <w:t></w:t>
      </w:r>
      <w:r>
        <w:rPr>
          <w:rFonts w:hint="eastAsia"/>
        </w:rPr>
        <w:t>решены</w:t>
      </w:r>
      <w:r>
        <w:t></w:t>
      </w:r>
      <w:r>
        <w:rPr>
          <w:rFonts w:hint="eastAsia"/>
        </w:rPr>
        <w:t>и</w:t>
      </w:r>
      <w:r>
        <w:t></w:t>
      </w:r>
      <w:r>
        <w:rPr>
          <w:rFonts w:hint="eastAsia"/>
        </w:rPr>
        <w:t>цель</w:t>
      </w:r>
      <w:r>
        <w:t></w:t>
      </w:r>
      <w:r>
        <w:rPr>
          <w:rFonts w:hint="eastAsia"/>
        </w:rPr>
        <w:t>диссертационной</w:t>
      </w:r>
      <w:r>
        <w:t></w:t>
      </w:r>
      <w:r>
        <w:rPr>
          <w:rFonts w:hint="eastAsia"/>
        </w:rPr>
        <w:t>работы</w:t>
      </w:r>
      <w:r>
        <w:t></w:t>
      </w:r>
      <w:r>
        <w:rPr>
          <w:rFonts w:hint="eastAsia"/>
        </w:rPr>
        <w:t>достигнута</w:t>
      </w:r>
      <w:r>
        <w:t></w:t>
      </w:r>
    </w:p>
    <w:p w:rsidR="007332A9" w:rsidRDefault="007332A9" w:rsidP="007332A9">
      <w:r>
        <w:rPr>
          <w:rFonts w:hint="eastAsia"/>
        </w:rPr>
        <w:t>Выявление</w:t>
      </w:r>
      <w:r>
        <w:t></w:t>
      </w:r>
      <w:r>
        <w:rPr>
          <w:rFonts w:hint="eastAsia"/>
        </w:rPr>
        <w:t>в</w:t>
      </w:r>
      <w:r>
        <w:t></w:t>
      </w:r>
      <w:r>
        <w:rPr>
          <w:rFonts w:hint="eastAsia"/>
        </w:rPr>
        <w:t>диссертационном</w:t>
      </w:r>
      <w:r>
        <w:t></w:t>
      </w:r>
      <w:r>
        <w:rPr>
          <w:rFonts w:hint="eastAsia"/>
        </w:rPr>
        <w:t>исследовании</w:t>
      </w:r>
      <w:r>
        <w:t></w:t>
      </w:r>
      <w:r>
        <w:rPr>
          <w:rFonts w:hint="eastAsia"/>
        </w:rPr>
        <w:t>структурно</w:t>
      </w:r>
      <w:r>
        <w:t></w:t>
      </w:r>
      <w:r>
        <w:rPr>
          <w:rFonts w:hint="eastAsia"/>
        </w:rPr>
        <w:t>семантических</w:t>
      </w:r>
      <w:r>
        <w:t></w:t>
      </w:r>
      <w:r>
        <w:rPr>
          <w:rFonts w:hint="eastAsia"/>
        </w:rPr>
        <w:t>и</w:t>
      </w:r>
      <w:r>
        <w:t></w:t>
      </w:r>
      <w:r>
        <w:rPr>
          <w:rFonts w:hint="eastAsia"/>
        </w:rPr>
        <w:t>прагматических</w:t>
      </w:r>
      <w:r>
        <w:t></w:t>
      </w:r>
      <w:r>
        <w:rPr>
          <w:rFonts w:hint="eastAsia"/>
        </w:rPr>
        <w:t>особенностей</w:t>
      </w:r>
      <w:r>
        <w:t></w:t>
      </w:r>
      <w:r>
        <w:rPr>
          <w:rFonts w:hint="eastAsia"/>
        </w:rPr>
        <w:t>новых</w:t>
      </w:r>
      <w:r>
        <w:t></w:t>
      </w:r>
      <w:r>
        <w:rPr>
          <w:rFonts w:hint="eastAsia"/>
        </w:rPr>
        <w:t>лексических</w:t>
      </w:r>
      <w:r>
        <w:t></w:t>
      </w:r>
      <w:r>
        <w:rPr>
          <w:rFonts w:hint="eastAsia"/>
        </w:rPr>
        <w:t>единиц</w:t>
      </w:r>
      <w:r>
        <w:t></w:t>
      </w:r>
      <w:r>
        <w:rPr>
          <w:rFonts w:hint="eastAsia"/>
        </w:rPr>
        <w:t>в</w:t>
      </w:r>
      <w:r>
        <w:t></w:t>
      </w:r>
      <w:r>
        <w:rPr>
          <w:rFonts w:hint="eastAsia"/>
        </w:rPr>
        <w:t>американских</w:t>
      </w:r>
      <w:r>
        <w:t></w:t>
      </w:r>
      <w:r>
        <w:rPr>
          <w:rFonts w:hint="eastAsia"/>
        </w:rPr>
        <w:t>газетных</w:t>
      </w:r>
      <w:r>
        <w:t></w:t>
      </w:r>
      <w:r>
        <w:rPr>
          <w:rFonts w:hint="eastAsia"/>
        </w:rPr>
        <w:t>текстах</w:t>
      </w:r>
      <w:r>
        <w:t></w:t>
      </w:r>
      <w:r>
        <w:rPr>
          <w:rFonts w:hint="eastAsia"/>
        </w:rPr>
        <w:t>является</w:t>
      </w:r>
      <w:r>
        <w:t></w:t>
      </w:r>
      <w:r>
        <w:rPr>
          <w:rFonts w:hint="eastAsia"/>
        </w:rPr>
        <w:t>одним</w:t>
      </w:r>
      <w:r>
        <w:t></w:t>
      </w:r>
      <w:r>
        <w:rPr>
          <w:rFonts w:hint="eastAsia"/>
        </w:rPr>
        <w:t>из</w:t>
      </w:r>
      <w:r>
        <w:t></w:t>
      </w:r>
      <w:r>
        <w:rPr>
          <w:rFonts w:hint="eastAsia"/>
        </w:rPr>
        <w:t>существенных</w:t>
      </w:r>
      <w:r>
        <w:t></w:t>
      </w:r>
      <w:r>
        <w:rPr>
          <w:rFonts w:hint="eastAsia"/>
        </w:rPr>
        <w:t>научных</w:t>
      </w:r>
      <w:r>
        <w:t></w:t>
      </w:r>
      <w:r>
        <w:rPr>
          <w:rFonts w:hint="eastAsia"/>
        </w:rPr>
        <w:t>результатов</w:t>
      </w:r>
      <w:r>
        <w:t></w:t>
      </w:r>
      <w:r>
        <w:rPr>
          <w:rFonts w:hint="eastAsia"/>
        </w:rPr>
        <w:t>проведенного</w:t>
      </w:r>
      <w:r>
        <w:t></w:t>
      </w:r>
      <w:r>
        <w:rPr>
          <w:rFonts w:hint="eastAsia"/>
        </w:rPr>
        <w:t>исследования</w:t>
      </w:r>
      <w:r>
        <w:t></w:t>
      </w:r>
    </w:p>
    <w:p w:rsidR="007332A9" w:rsidRDefault="007332A9" w:rsidP="007332A9">
      <w:r>
        <w:rPr>
          <w:rFonts w:hint="eastAsia"/>
        </w:rPr>
        <w:t>Заявленный</w:t>
      </w:r>
      <w:r>
        <w:t></w:t>
      </w:r>
      <w:r>
        <w:rPr>
          <w:rFonts w:hint="eastAsia"/>
        </w:rPr>
        <w:t>в</w:t>
      </w:r>
      <w:r>
        <w:t></w:t>
      </w:r>
      <w:r>
        <w:rPr>
          <w:rFonts w:hint="eastAsia"/>
        </w:rPr>
        <w:t>данной</w:t>
      </w:r>
      <w:r>
        <w:t></w:t>
      </w:r>
      <w:r>
        <w:rPr>
          <w:rFonts w:hint="eastAsia"/>
        </w:rPr>
        <w:t>работе</w:t>
      </w:r>
      <w:r>
        <w:t></w:t>
      </w:r>
      <w:r>
        <w:rPr>
          <w:rFonts w:hint="eastAsia"/>
        </w:rPr>
        <w:t>подход</w:t>
      </w:r>
      <w:r>
        <w:t></w:t>
      </w:r>
      <w:r>
        <w:rPr>
          <w:rFonts w:hint="eastAsia"/>
        </w:rPr>
        <w:t>с</w:t>
      </w:r>
      <w:r>
        <w:t></w:t>
      </w:r>
      <w:r>
        <w:rPr>
          <w:rFonts w:hint="eastAsia"/>
        </w:rPr>
        <w:t>когнитивной</w:t>
      </w:r>
      <w:r>
        <w:t></w:t>
      </w:r>
      <w:r>
        <w:rPr>
          <w:rFonts w:hint="eastAsia"/>
        </w:rPr>
        <w:t>точки</w:t>
      </w:r>
      <w:r>
        <w:t></w:t>
      </w:r>
      <w:r>
        <w:rPr>
          <w:rFonts w:hint="eastAsia"/>
        </w:rPr>
        <w:t>зрения</w:t>
      </w:r>
      <w:r>
        <w:t></w:t>
      </w:r>
      <w:r>
        <w:rPr>
          <w:rFonts w:hint="eastAsia"/>
        </w:rPr>
        <w:t>к</w:t>
      </w:r>
      <w:r>
        <w:t></w:t>
      </w:r>
      <w:r>
        <w:rPr>
          <w:rFonts w:hint="eastAsia"/>
        </w:rPr>
        <w:t>исследованию</w:t>
      </w:r>
      <w:r>
        <w:t></w:t>
      </w:r>
      <w:r>
        <w:rPr>
          <w:rFonts w:hint="eastAsia"/>
        </w:rPr>
        <w:t>новых</w:t>
      </w:r>
      <w:r>
        <w:t></w:t>
      </w:r>
      <w:r>
        <w:rPr>
          <w:rFonts w:hint="eastAsia"/>
        </w:rPr>
        <w:t>лексических</w:t>
      </w:r>
      <w:r>
        <w:t></w:t>
      </w:r>
      <w:r>
        <w:rPr>
          <w:rFonts w:hint="eastAsia"/>
        </w:rPr>
        <w:t>единиц</w:t>
      </w:r>
      <w:r>
        <w:t></w:t>
      </w:r>
      <w:r>
        <w:rPr>
          <w:rFonts w:hint="eastAsia"/>
        </w:rPr>
        <w:t>позволяет</w:t>
      </w:r>
      <w:r>
        <w:t></w:t>
      </w:r>
      <w:r>
        <w:rPr>
          <w:rFonts w:hint="eastAsia"/>
        </w:rPr>
        <w:t>подтвердить</w:t>
      </w:r>
      <w:r>
        <w:t></w:t>
      </w:r>
      <w:r>
        <w:rPr>
          <w:rFonts w:hint="eastAsia"/>
        </w:rPr>
        <w:t>выдвинутую</w:t>
      </w:r>
      <w:r>
        <w:t></w:t>
      </w:r>
      <w:r>
        <w:rPr>
          <w:rFonts w:hint="eastAsia"/>
        </w:rPr>
        <w:t>гипотезу</w:t>
      </w:r>
      <w:r>
        <w:t></w:t>
      </w:r>
      <w:r>
        <w:rPr>
          <w:rFonts w:hint="eastAsia"/>
        </w:rPr>
        <w:t>о</w:t>
      </w:r>
      <w:r>
        <w:t></w:t>
      </w:r>
      <w:r>
        <w:rPr>
          <w:rFonts w:hint="eastAsia"/>
        </w:rPr>
        <w:t>том</w:t>
      </w:r>
      <w:r>
        <w:t></w:t>
      </w:r>
      <w:r>
        <w:t></w:t>
      </w:r>
      <w:r>
        <w:rPr>
          <w:rFonts w:hint="eastAsia"/>
        </w:rPr>
        <w:t>что</w:t>
      </w:r>
      <w:r>
        <w:t></w:t>
      </w:r>
      <w:r>
        <w:rPr>
          <w:rFonts w:hint="eastAsia"/>
        </w:rPr>
        <w:t>новые</w:t>
      </w:r>
      <w:r>
        <w:t></w:t>
      </w:r>
      <w:r>
        <w:rPr>
          <w:rFonts w:hint="eastAsia"/>
        </w:rPr>
        <w:t>лексические</w:t>
      </w:r>
      <w:r>
        <w:t></w:t>
      </w:r>
      <w:r>
        <w:rPr>
          <w:rFonts w:hint="eastAsia"/>
        </w:rPr>
        <w:t>единицы</w:t>
      </w:r>
      <w:r>
        <w:t></w:t>
      </w:r>
      <w:r>
        <w:rPr>
          <w:rFonts w:hint="eastAsia"/>
        </w:rPr>
        <w:t>представляют</w:t>
      </w:r>
      <w:r>
        <w:t></w:t>
      </w:r>
      <w:r>
        <w:rPr>
          <w:rFonts w:hint="eastAsia"/>
        </w:rPr>
        <w:t>собой</w:t>
      </w:r>
      <w:r>
        <w:t></w:t>
      </w:r>
      <w:r>
        <w:rPr>
          <w:rFonts w:hint="eastAsia"/>
        </w:rPr>
        <w:t>набор</w:t>
      </w:r>
      <w:r>
        <w:t></w:t>
      </w:r>
      <w:r>
        <w:rPr>
          <w:rFonts w:hint="eastAsia"/>
        </w:rPr>
        <w:t>структурных</w:t>
      </w:r>
      <w:r>
        <w:t></w:t>
      </w:r>
      <w:r>
        <w:rPr>
          <w:rFonts w:hint="eastAsia"/>
        </w:rPr>
        <w:t>и</w:t>
      </w:r>
      <w:r>
        <w:t></w:t>
      </w:r>
      <w:r>
        <w:rPr>
          <w:rFonts w:hint="eastAsia"/>
        </w:rPr>
        <w:t>содержательных</w:t>
      </w:r>
      <w:r>
        <w:t></w:t>
      </w:r>
      <w:r>
        <w:rPr>
          <w:rFonts w:hint="eastAsia"/>
        </w:rPr>
        <w:t>характеристик</w:t>
      </w:r>
      <w:r>
        <w:t></w:t>
      </w:r>
      <w:r>
        <w:rPr>
          <w:rFonts w:hint="eastAsia"/>
        </w:rPr>
        <w:t>и</w:t>
      </w:r>
      <w:r>
        <w:t></w:t>
      </w:r>
      <w:r>
        <w:rPr>
          <w:rFonts w:hint="eastAsia"/>
        </w:rPr>
        <w:t>отражают</w:t>
      </w:r>
      <w:r>
        <w:t></w:t>
      </w:r>
      <w:r>
        <w:rPr>
          <w:rFonts w:hint="eastAsia"/>
        </w:rPr>
        <w:t>разнообразные</w:t>
      </w:r>
      <w:r>
        <w:t></w:t>
      </w:r>
      <w:r>
        <w:rPr>
          <w:rFonts w:hint="eastAsia"/>
        </w:rPr>
        <w:t>проявления</w:t>
      </w:r>
      <w:r>
        <w:t></w:t>
      </w:r>
      <w:r>
        <w:rPr>
          <w:rFonts w:hint="eastAsia"/>
        </w:rPr>
        <w:t>интеллектуальной</w:t>
      </w:r>
      <w:r>
        <w:t></w:t>
      </w:r>
      <w:r>
        <w:rPr>
          <w:rFonts w:hint="eastAsia"/>
        </w:rPr>
        <w:t>и</w:t>
      </w:r>
      <w:r>
        <w:t></w:t>
      </w:r>
      <w:r>
        <w:rPr>
          <w:rFonts w:hint="eastAsia"/>
        </w:rPr>
        <w:t>эмоционально</w:t>
      </w:r>
      <w:r>
        <w:t></w:t>
      </w:r>
      <w:r>
        <w:rPr>
          <w:rFonts w:hint="eastAsia"/>
        </w:rPr>
        <w:t>оценочной</w:t>
      </w:r>
      <w:r>
        <w:t></w:t>
      </w:r>
      <w:r>
        <w:rPr>
          <w:rFonts w:hint="eastAsia"/>
        </w:rPr>
        <w:t>активности</w:t>
      </w:r>
      <w:r>
        <w:t></w:t>
      </w:r>
      <w:r>
        <w:rPr>
          <w:rFonts w:hint="eastAsia"/>
        </w:rPr>
        <w:t>носителей</w:t>
      </w:r>
      <w:r>
        <w:t></w:t>
      </w:r>
      <w:r>
        <w:rPr>
          <w:rFonts w:hint="eastAsia"/>
        </w:rPr>
        <w:t>языка</w:t>
      </w:r>
      <w:r>
        <w:t></w:t>
      </w:r>
    </w:p>
    <w:p w:rsidR="007332A9" w:rsidRPr="007332A9" w:rsidRDefault="007332A9" w:rsidP="007332A9">
      <w:r>
        <w:rPr>
          <w:rFonts w:hint="eastAsia"/>
        </w:rPr>
        <w:t>Представленный</w:t>
      </w:r>
      <w:r>
        <w:t></w:t>
      </w:r>
      <w:r>
        <w:rPr>
          <w:rFonts w:hint="eastAsia"/>
        </w:rPr>
        <w:t>подход</w:t>
      </w:r>
      <w:r>
        <w:t></w:t>
      </w:r>
      <w:r>
        <w:rPr>
          <w:rFonts w:hint="eastAsia"/>
        </w:rPr>
        <w:t>дает</w:t>
      </w:r>
      <w:r>
        <w:t></w:t>
      </w:r>
      <w:r>
        <w:rPr>
          <w:rFonts w:hint="eastAsia"/>
        </w:rPr>
        <w:t>понимание</w:t>
      </w:r>
      <w:r>
        <w:t></w:t>
      </w:r>
      <w:r>
        <w:rPr>
          <w:rFonts w:hint="eastAsia"/>
        </w:rPr>
        <w:t>особенностей</w:t>
      </w:r>
      <w:r>
        <w:t></w:t>
      </w:r>
      <w:r>
        <w:rPr>
          <w:rFonts w:hint="eastAsia"/>
        </w:rPr>
        <w:t>процесса</w:t>
      </w:r>
      <w:r>
        <w:t></w:t>
      </w:r>
      <w:r>
        <w:rPr>
          <w:rFonts w:hint="eastAsia"/>
        </w:rPr>
        <w:t>словотворчества</w:t>
      </w:r>
      <w:r>
        <w:t></w:t>
      </w:r>
      <w:r>
        <w:rPr>
          <w:rFonts w:hint="eastAsia"/>
        </w:rPr>
        <w:t>с</w:t>
      </w:r>
      <w:r>
        <w:t></w:t>
      </w:r>
      <w:r>
        <w:rPr>
          <w:rFonts w:hint="eastAsia"/>
        </w:rPr>
        <w:t>учетом</w:t>
      </w:r>
      <w:r>
        <w:t></w:t>
      </w:r>
      <w:r>
        <w:rPr>
          <w:rFonts w:hint="eastAsia"/>
        </w:rPr>
        <w:t>того</w:t>
      </w:r>
      <w:r>
        <w:t></w:t>
      </w:r>
      <w:r>
        <w:t></w:t>
      </w:r>
      <w:r>
        <w:rPr>
          <w:rFonts w:hint="eastAsia"/>
        </w:rPr>
        <w:t>что</w:t>
      </w:r>
      <w:r>
        <w:t></w:t>
      </w:r>
      <w:r>
        <w:rPr>
          <w:rFonts w:hint="eastAsia"/>
        </w:rPr>
        <w:t>динамика</w:t>
      </w:r>
      <w:r>
        <w:t></w:t>
      </w:r>
      <w:r>
        <w:rPr>
          <w:rFonts w:hint="eastAsia"/>
        </w:rPr>
        <w:t>языкового</w:t>
      </w:r>
      <w:r>
        <w:t></w:t>
      </w:r>
      <w:r>
        <w:rPr>
          <w:rFonts w:hint="eastAsia"/>
        </w:rPr>
        <w:t>развития</w:t>
      </w:r>
      <w:r>
        <w:t></w:t>
      </w:r>
      <w:r>
        <w:rPr>
          <w:rFonts w:hint="eastAsia"/>
        </w:rPr>
        <w:t>в</w:t>
      </w:r>
      <w:r>
        <w:t></w:t>
      </w:r>
      <w:r>
        <w:rPr>
          <w:rFonts w:hint="eastAsia"/>
        </w:rPr>
        <w:t>настоящее</w:t>
      </w:r>
      <w:r>
        <w:t></w:t>
      </w:r>
      <w:r>
        <w:rPr>
          <w:rFonts w:hint="eastAsia"/>
        </w:rPr>
        <w:t>время</w:t>
      </w:r>
      <w:r>
        <w:t></w:t>
      </w:r>
      <w:r>
        <w:rPr>
          <w:rFonts w:hint="eastAsia"/>
        </w:rPr>
        <w:t>продолжает</w:t>
      </w:r>
      <w:r>
        <w:t></w:t>
      </w:r>
      <w:r>
        <w:rPr>
          <w:rFonts w:hint="eastAsia"/>
        </w:rPr>
        <w:t>оставаться</w:t>
      </w:r>
      <w:r>
        <w:t></w:t>
      </w:r>
      <w:r>
        <w:rPr>
          <w:rFonts w:hint="eastAsia"/>
        </w:rPr>
        <w:t>довольно</w:t>
      </w:r>
      <w:r>
        <w:t></w:t>
      </w:r>
      <w:r>
        <w:rPr>
          <w:rFonts w:hint="eastAsia"/>
        </w:rPr>
        <w:t>высокой</w:t>
      </w:r>
      <w:r>
        <w:t></w:t>
      </w:r>
      <w:r>
        <w:t></w:t>
      </w:r>
      <w:r>
        <w:rPr>
          <w:rFonts w:hint="eastAsia"/>
        </w:rPr>
        <w:t>В</w:t>
      </w:r>
      <w:r>
        <w:t></w:t>
      </w:r>
      <w:r>
        <w:rPr>
          <w:rFonts w:hint="eastAsia"/>
        </w:rPr>
        <w:t>связи</w:t>
      </w:r>
      <w:r>
        <w:t></w:t>
      </w:r>
      <w:r>
        <w:rPr>
          <w:rFonts w:hint="eastAsia"/>
        </w:rPr>
        <w:t>с</w:t>
      </w:r>
      <w:r>
        <w:t></w:t>
      </w:r>
      <w:r>
        <w:rPr>
          <w:rFonts w:hint="eastAsia"/>
        </w:rPr>
        <w:t>этим</w:t>
      </w:r>
      <w:r>
        <w:t></w:t>
      </w:r>
      <w:r>
        <w:rPr>
          <w:rFonts w:hint="eastAsia"/>
        </w:rPr>
        <w:t>представляется</w:t>
      </w:r>
      <w:r>
        <w:t></w:t>
      </w:r>
      <w:r>
        <w:rPr>
          <w:rFonts w:hint="eastAsia"/>
        </w:rPr>
        <w:t>актуальным</w:t>
      </w:r>
      <w:r>
        <w:t></w:t>
      </w:r>
      <w:r>
        <w:rPr>
          <w:rFonts w:hint="eastAsia"/>
        </w:rPr>
        <w:t>дальнейший</w:t>
      </w:r>
      <w:r>
        <w:t></w:t>
      </w:r>
      <w:r>
        <w:rPr>
          <w:rFonts w:hint="eastAsia"/>
        </w:rPr>
        <w:t>анализ</w:t>
      </w:r>
      <w:r>
        <w:t></w:t>
      </w:r>
      <w:r>
        <w:rPr>
          <w:rFonts w:hint="eastAsia"/>
        </w:rPr>
        <w:t>нового</w:t>
      </w:r>
      <w:r>
        <w:t></w:t>
      </w:r>
      <w:r>
        <w:rPr>
          <w:rFonts w:hint="eastAsia"/>
        </w:rPr>
        <w:t>языкового</w:t>
      </w:r>
      <w:r>
        <w:t></w:t>
      </w:r>
      <w:r>
        <w:rPr>
          <w:rFonts w:hint="eastAsia"/>
        </w:rPr>
        <w:t>материала</w:t>
      </w:r>
      <w:r>
        <w:t></w:t>
      </w:r>
      <w:r>
        <w:rPr>
          <w:rFonts w:hint="eastAsia"/>
        </w:rPr>
        <w:t>из</w:t>
      </w:r>
      <w:r>
        <w:t></w:t>
      </w:r>
      <w:r>
        <w:rPr>
          <w:rFonts w:hint="eastAsia"/>
        </w:rPr>
        <w:t>СМИ</w:t>
      </w:r>
      <w:r>
        <w:t></w:t>
      </w:r>
      <w:r>
        <w:rPr>
          <w:rFonts w:hint="eastAsia"/>
        </w:rPr>
        <w:t>в</w:t>
      </w:r>
      <w:r>
        <w:t></w:t>
      </w:r>
      <w:r>
        <w:rPr>
          <w:rFonts w:hint="eastAsia"/>
        </w:rPr>
        <w:t>коммуникативно</w:t>
      </w:r>
      <w:r>
        <w:t></w:t>
      </w:r>
      <w:r>
        <w:rPr>
          <w:rFonts w:hint="eastAsia"/>
        </w:rPr>
        <w:t>когнитивном</w:t>
      </w:r>
      <w:r>
        <w:t></w:t>
      </w:r>
      <w:r>
        <w:rPr>
          <w:rFonts w:hint="eastAsia"/>
        </w:rPr>
        <w:t>и</w:t>
      </w:r>
      <w:r>
        <w:t></w:t>
      </w:r>
      <w:r>
        <w:rPr>
          <w:rFonts w:hint="eastAsia"/>
        </w:rPr>
        <w:t>прагматическом</w:t>
      </w:r>
      <w:r>
        <w:t></w:t>
      </w:r>
      <w:r>
        <w:rPr>
          <w:rFonts w:hint="eastAsia"/>
        </w:rPr>
        <w:t>аспектах</w:t>
      </w:r>
      <w:r>
        <w:t></w:t>
      </w:r>
      <w:r>
        <w:t></w:t>
      </w:r>
      <w:r>
        <w:rPr>
          <w:rFonts w:hint="eastAsia"/>
        </w:rPr>
        <w:t>Проведенное</w:t>
      </w:r>
      <w:r>
        <w:t></w:t>
      </w:r>
      <w:r>
        <w:rPr>
          <w:rFonts w:hint="eastAsia"/>
        </w:rPr>
        <w:t>исследование</w:t>
      </w:r>
      <w:r>
        <w:t></w:t>
      </w:r>
      <w:r>
        <w:rPr>
          <w:rFonts w:hint="eastAsia"/>
        </w:rPr>
        <w:t>открывает</w:t>
      </w:r>
      <w:r>
        <w:t></w:t>
      </w:r>
      <w:r>
        <w:rPr>
          <w:rFonts w:hint="eastAsia"/>
        </w:rPr>
        <w:t>новые</w:t>
      </w:r>
      <w:r>
        <w:t></w:t>
      </w:r>
      <w:r>
        <w:rPr>
          <w:rFonts w:hint="eastAsia"/>
        </w:rPr>
        <w:t>перспективы</w:t>
      </w:r>
      <w:r>
        <w:t></w:t>
      </w:r>
      <w:r>
        <w:rPr>
          <w:rFonts w:hint="eastAsia"/>
        </w:rPr>
        <w:t>в</w:t>
      </w:r>
      <w:r>
        <w:t></w:t>
      </w:r>
      <w:r>
        <w:rPr>
          <w:rFonts w:hint="eastAsia"/>
        </w:rPr>
        <w:t>изучении</w:t>
      </w:r>
      <w:r>
        <w:t></w:t>
      </w:r>
      <w:r>
        <w:rPr>
          <w:rFonts w:hint="eastAsia"/>
        </w:rPr>
        <w:t>материала</w:t>
      </w:r>
      <w:r>
        <w:t></w:t>
      </w:r>
      <w:bookmarkStart w:id="0" w:name="_GoBack"/>
      <w:bookmarkEnd w:id="0"/>
    </w:p>
    <w:sectPr w:rsidR="007332A9" w:rsidRPr="007332A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22C" w:rsidRDefault="0028222C">
      <w:pPr>
        <w:spacing w:after="0" w:line="240" w:lineRule="auto"/>
      </w:pPr>
      <w:r>
        <w:separator/>
      </w:r>
    </w:p>
  </w:endnote>
  <w:endnote w:type="continuationSeparator" w:id="0">
    <w:p w:rsidR="0028222C" w:rsidRDefault="00282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28222C">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60288;mso-wrap-style:none;mso-wrap-distance-left:5pt;mso-wrap-distance-right:5pt;mso-position-horizontal-relative:page;mso-position-vertical-relative:page" wrapcoords="0 0" filled="f" stroked="f">
          <v:textbox style="mso-next-textbox:#_x0000_s2289;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28222C">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57216;mso-wrap-style:none;mso-wrap-distance-left:5pt;mso-wrap-distance-right:5pt;mso-position-horizontal-relative:page;mso-position-vertical-relative:page" wrapcoords="0 0" filled="f" stroked="f">
          <v:textbox style="mso-next-textbox:#_x0000_s3377;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22C" w:rsidRDefault="0028222C"/>
    <w:p w:rsidR="0028222C" w:rsidRDefault="0028222C"/>
    <w:p w:rsidR="0028222C" w:rsidRDefault="0028222C"/>
    <w:p w:rsidR="0028222C" w:rsidRDefault="0028222C"/>
    <w:p w:rsidR="0028222C" w:rsidRDefault="0028222C"/>
    <w:p w:rsidR="0028222C" w:rsidRDefault="0028222C"/>
    <w:p w:rsidR="0028222C" w:rsidRDefault="0028222C">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28222C" w:rsidRDefault="002822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28222C" w:rsidRDefault="0028222C"/>
    <w:p w:rsidR="0028222C" w:rsidRDefault="0028222C"/>
    <w:p w:rsidR="0028222C" w:rsidRDefault="0028222C">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28222C" w:rsidRDefault="0028222C"/>
                <w:p w:rsidR="0028222C" w:rsidRDefault="0028222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28222C" w:rsidRDefault="0028222C"/>
    <w:p w:rsidR="0028222C" w:rsidRDefault="0028222C">
      <w:pPr>
        <w:rPr>
          <w:sz w:val="2"/>
          <w:szCs w:val="2"/>
        </w:rPr>
      </w:pPr>
    </w:p>
    <w:p w:rsidR="0028222C" w:rsidRDefault="0028222C"/>
    <w:p w:rsidR="0028222C" w:rsidRDefault="0028222C">
      <w:pPr>
        <w:spacing w:after="0" w:line="240" w:lineRule="auto"/>
      </w:pPr>
    </w:p>
  </w:footnote>
  <w:footnote w:type="continuationSeparator" w:id="0">
    <w:p w:rsidR="0028222C" w:rsidRDefault="00282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2C"/>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56"/>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5DD0EA37"/>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46E10-587D-4C73-85D4-A0C7A8030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5075</TotalTime>
  <Pages>6</Pages>
  <Words>1349</Words>
  <Characters>7693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9024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273</cp:revision>
  <cp:lastPrinted>2009-02-06T05:36:00Z</cp:lastPrinted>
  <dcterms:created xsi:type="dcterms:W3CDTF">2022-11-21T19:25:00Z</dcterms:created>
  <dcterms:modified xsi:type="dcterms:W3CDTF">2023-04-13T07:24:00Z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