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11C2" w14:textId="614435E1" w:rsidR="00BA28E4" w:rsidRDefault="00D373B2" w:rsidP="00D373B2">
      <w:r w:rsidRPr="00D373B2">
        <w:rPr>
          <w:rFonts w:hint="eastAsia"/>
        </w:rPr>
        <w:t>Виноградова</w:t>
      </w:r>
      <w:r w:rsidRPr="00D373B2">
        <w:t xml:space="preserve"> </w:t>
      </w:r>
      <w:r w:rsidRPr="00D373B2">
        <w:rPr>
          <w:rFonts w:hint="eastAsia"/>
        </w:rPr>
        <w:t>Ольга</w:t>
      </w:r>
      <w:r w:rsidRPr="00D373B2">
        <w:t xml:space="preserve"> </w:t>
      </w:r>
      <w:r w:rsidRPr="00D373B2">
        <w:rPr>
          <w:rFonts w:hint="eastAsia"/>
        </w:rPr>
        <w:t>Сергеевна</w:t>
      </w:r>
      <w:r>
        <w:t xml:space="preserve"> </w:t>
      </w:r>
      <w:r w:rsidRPr="00D373B2">
        <w:rPr>
          <w:rFonts w:hint="eastAsia"/>
        </w:rPr>
        <w:t>Превентивные</w:t>
      </w:r>
      <w:r w:rsidRPr="00D373B2">
        <w:t xml:space="preserve"> </w:t>
      </w:r>
      <w:r w:rsidRPr="00D373B2">
        <w:rPr>
          <w:rFonts w:hint="eastAsia"/>
        </w:rPr>
        <w:t>методы</w:t>
      </w:r>
      <w:r w:rsidRPr="00D373B2">
        <w:t xml:space="preserve"> </w:t>
      </w:r>
      <w:r w:rsidRPr="00D373B2">
        <w:rPr>
          <w:rFonts w:hint="eastAsia"/>
        </w:rPr>
        <w:t>антикризисного</w:t>
      </w:r>
      <w:r w:rsidRPr="00D373B2">
        <w:t xml:space="preserve"> </w:t>
      </w:r>
      <w:r w:rsidRPr="00D373B2">
        <w:rPr>
          <w:rFonts w:hint="eastAsia"/>
        </w:rPr>
        <w:t>управления</w:t>
      </w:r>
      <w:r w:rsidRPr="00D373B2">
        <w:t xml:space="preserve"> </w:t>
      </w:r>
      <w:r w:rsidRPr="00D373B2">
        <w:rPr>
          <w:rFonts w:hint="eastAsia"/>
        </w:rPr>
        <w:t>финансовыми</w:t>
      </w:r>
      <w:r w:rsidRPr="00D373B2">
        <w:t xml:space="preserve"> </w:t>
      </w:r>
      <w:r w:rsidRPr="00D373B2">
        <w:rPr>
          <w:rFonts w:hint="eastAsia"/>
        </w:rPr>
        <w:t>рисками</w:t>
      </w:r>
      <w:r w:rsidRPr="00D373B2">
        <w:t xml:space="preserve"> </w:t>
      </w:r>
      <w:r w:rsidRPr="00D373B2">
        <w:rPr>
          <w:rFonts w:hint="eastAsia"/>
        </w:rPr>
        <w:t>коммерческих</w:t>
      </w:r>
      <w:r w:rsidRPr="00D373B2">
        <w:t xml:space="preserve"> </w:t>
      </w:r>
      <w:r w:rsidRPr="00D373B2">
        <w:rPr>
          <w:rFonts w:hint="eastAsia"/>
        </w:rPr>
        <w:t>банков</w:t>
      </w:r>
      <w:r w:rsidRPr="00D373B2">
        <w:t xml:space="preserve"> </w:t>
      </w:r>
      <w:r w:rsidRPr="00D373B2">
        <w:rPr>
          <w:rFonts w:hint="eastAsia"/>
        </w:rPr>
        <w:t>в</w:t>
      </w:r>
      <w:r w:rsidRPr="00D373B2">
        <w:t xml:space="preserve"> </w:t>
      </w:r>
      <w:r w:rsidRPr="00D373B2">
        <w:rPr>
          <w:rFonts w:hint="eastAsia"/>
        </w:rPr>
        <w:t>Российской</w:t>
      </w:r>
      <w:r w:rsidRPr="00D373B2">
        <w:t xml:space="preserve"> </w:t>
      </w:r>
      <w:r w:rsidRPr="00D373B2">
        <w:rPr>
          <w:rFonts w:hint="eastAsia"/>
        </w:rPr>
        <w:t>Федерации</w:t>
      </w:r>
    </w:p>
    <w:p w14:paraId="524020F5" w14:textId="77777777" w:rsidR="00D373B2" w:rsidRDefault="00D373B2" w:rsidP="00D373B2">
      <w:r>
        <w:rPr>
          <w:rFonts w:hint="eastAsia"/>
        </w:rPr>
        <w:t>ОГЛАВЛЕНИЕ</w:t>
      </w:r>
      <w:r>
        <w:t xml:space="preserve"> </w:t>
      </w:r>
      <w:r>
        <w:rPr>
          <w:rFonts w:hint="eastAsia"/>
        </w:rPr>
        <w:t>ДИССЕРТАЦИИ</w:t>
      </w:r>
    </w:p>
    <w:p w14:paraId="013D3A83" w14:textId="77777777" w:rsidR="00D373B2" w:rsidRDefault="00D373B2" w:rsidP="00D373B2">
      <w:r>
        <w:rPr>
          <w:rFonts w:hint="eastAsia"/>
        </w:rPr>
        <w:t>кандидат</w:t>
      </w:r>
      <w:r>
        <w:t xml:space="preserve"> </w:t>
      </w:r>
      <w:r>
        <w:rPr>
          <w:rFonts w:hint="eastAsia"/>
        </w:rPr>
        <w:t>наук</w:t>
      </w:r>
      <w:r>
        <w:t xml:space="preserve"> </w:t>
      </w:r>
      <w:r>
        <w:rPr>
          <w:rFonts w:hint="eastAsia"/>
        </w:rPr>
        <w:t>Виноградова</w:t>
      </w:r>
      <w:r>
        <w:t xml:space="preserve"> </w:t>
      </w:r>
      <w:r>
        <w:rPr>
          <w:rFonts w:hint="eastAsia"/>
        </w:rPr>
        <w:t>Ольга</w:t>
      </w:r>
      <w:r>
        <w:t xml:space="preserve"> </w:t>
      </w:r>
      <w:r>
        <w:rPr>
          <w:rFonts w:hint="eastAsia"/>
        </w:rPr>
        <w:t>Сергеевна</w:t>
      </w:r>
    </w:p>
    <w:p w14:paraId="24FA6F76" w14:textId="77777777" w:rsidR="00D373B2" w:rsidRDefault="00D373B2" w:rsidP="00D373B2">
      <w:r>
        <w:rPr>
          <w:rFonts w:hint="eastAsia"/>
        </w:rPr>
        <w:t>Содержание</w:t>
      </w:r>
    </w:p>
    <w:p w14:paraId="3692BA5D" w14:textId="77777777" w:rsidR="00D373B2" w:rsidRDefault="00D373B2" w:rsidP="00D373B2"/>
    <w:p w14:paraId="3604657A" w14:textId="77777777" w:rsidR="00D373B2" w:rsidRDefault="00D373B2" w:rsidP="00D373B2">
      <w:r>
        <w:rPr>
          <w:rFonts w:hint="eastAsia"/>
        </w:rPr>
        <w:t>Введение</w:t>
      </w:r>
      <w:r>
        <w:t>_4</w:t>
      </w:r>
    </w:p>
    <w:p w14:paraId="61B5D9D4" w14:textId="77777777" w:rsidR="00D373B2" w:rsidRDefault="00D373B2" w:rsidP="00D373B2"/>
    <w:p w14:paraId="1872720F" w14:textId="77777777" w:rsidR="00D373B2" w:rsidRDefault="00D373B2" w:rsidP="00D373B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антикризисного</w:t>
      </w:r>
      <w:r>
        <w:t xml:space="preserve"> </w:t>
      </w:r>
      <w:r>
        <w:rPr>
          <w:rFonts w:hint="eastAsia"/>
        </w:rPr>
        <w:t>финансового</w:t>
      </w:r>
      <w:r>
        <w:t xml:space="preserve"> </w:t>
      </w:r>
      <w:r>
        <w:rPr>
          <w:rFonts w:hint="eastAsia"/>
        </w:rPr>
        <w:t>риск</w:t>
      </w:r>
      <w:r>
        <w:t>-</w:t>
      </w:r>
      <w:r>
        <w:rPr>
          <w:rFonts w:hint="eastAsia"/>
        </w:rPr>
        <w:t>менеджмента</w:t>
      </w:r>
      <w:r>
        <w:t xml:space="preserve"> </w:t>
      </w:r>
      <w:r>
        <w:rPr>
          <w:rFonts w:hint="eastAsia"/>
        </w:rPr>
        <w:t>в</w:t>
      </w:r>
      <w:r>
        <w:t xml:space="preserve"> </w:t>
      </w:r>
      <w:r>
        <w:rPr>
          <w:rFonts w:hint="eastAsia"/>
        </w:rPr>
        <w:t>коммерческом</w:t>
      </w:r>
      <w:r>
        <w:t xml:space="preserve"> </w:t>
      </w:r>
      <w:r>
        <w:rPr>
          <w:rFonts w:hint="eastAsia"/>
        </w:rPr>
        <w:t>банке</w:t>
      </w:r>
      <w:r>
        <w:t>_13</w:t>
      </w:r>
    </w:p>
    <w:p w14:paraId="798E6D55" w14:textId="77777777" w:rsidR="00D373B2" w:rsidRDefault="00D373B2" w:rsidP="00D373B2"/>
    <w:p w14:paraId="68054572" w14:textId="77777777" w:rsidR="00D373B2" w:rsidRDefault="00D373B2" w:rsidP="00D373B2">
      <w:r>
        <w:t xml:space="preserve">1.1. </w:t>
      </w:r>
      <w:r>
        <w:rPr>
          <w:rFonts w:hint="eastAsia"/>
        </w:rPr>
        <w:t>Финансовые</w:t>
      </w:r>
      <w:r>
        <w:t xml:space="preserve"> </w:t>
      </w:r>
      <w:r>
        <w:rPr>
          <w:rFonts w:hint="eastAsia"/>
        </w:rPr>
        <w:t>риски</w:t>
      </w:r>
      <w:r>
        <w:t xml:space="preserve"> </w:t>
      </w:r>
      <w:r>
        <w:rPr>
          <w:rFonts w:hint="eastAsia"/>
        </w:rPr>
        <w:t>коммерческого</w:t>
      </w:r>
      <w:r>
        <w:t xml:space="preserve"> </w:t>
      </w:r>
      <w:r>
        <w:rPr>
          <w:rFonts w:hint="eastAsia"/>
        </w:rPr>
        <w:t>банка</w:t>
      </w:r>
      <w:r>
        <w:t xml:space="preserve">: </w:t>
      </w:r>
      <w:r>
        <w:rPr>
          <w:rFonts w:hint="eastAsia"/>
        </w:rPr>
        <w:t>понятие</w:t>
      </w:r>
      <w:r>
        <w:t xml:space="preserve">, </w:t>
      </w:r>
      <w:r>
        <w:rPr>
          <w:rFonts w:hint="eastAsia"/>
        </w:rPr>
        <w:t>классификация</w:t>
      </w:r>
      <w:r>
        <w:t xml:space="preserve"> </w:t>
      </w:r>
      <w:r>
        <w:rPr>
          <w:rFonts w:hint="eastAsia"/>
        </w:rPr>
        <w:t>и</w:t>
      </w:r>
      <w:r>
        <w:t xml:space="preserve"> </w:t>
      </w:r>
      <w:r>
        <w:rPr>
          <w:rFonts w:hint="eastAsia"/>
        </w:rPr>
        <w:t>методы</w:t>
      </w:r>
      <w:r>
        <w:t xml:space="preserve"> </w:t>
      </w:r>
      <w:r>
        <w:rPr>
          <w:rFonts w:hint="eastAsia"/>
        </w:rPr>
        <w:t>оценки</w:t>
      </w:r>
      <w:r>
        <w:t xml:space="preserve"> _13</w:t>
      </w:r>
    </w:p>
    <w:p w14:paraId="2D461216" w14:textId="77777777" w:rsidR="00D373B2" w:rsidRDefault="00D373B2" w:rsidP="00D373B2"/>
    <w:p w14:paraId="7430B081" w14:textId="77777777" w:rsidR="00D373B2" w:rsidRDefault="00D373B2" w:rsidP="00D373B2">
      <w:r>
        <w:t xml:space="preserve">1.2. </w:t>
      </w:r>
      <w:r>
        <w:rPr>
          <w:rFonts w:hint="eastAsia"/>
        </w:rPr>
        <w:t>Методы</w:t>
      </w:r>
      <w:r>
        <w:t xml:space="preserve"> </w:t>
      </w:r>
      <w:r>
        <w:rPr>
          <w:rFonts w:hint="eastAsia"/>
        </w:rPr>
        <w:t>управления</w:t>
      </w:r>
      <w:r>
        <w:t xml:space="preserve"> </w:t>
      </w:r>
      <w:r>
        <w:rPr>
          <w:rFonts w:hint="eastAsia"/>
        </w:rPr>
        <w:t>финансовыми</w:t>
      </w:r>
      <w:r>
        <w:t xml:space="preserve"> </w:t>
      </w:r>
      <w:r>
        <w:rPr>
          <w:rFonts w:hint="eastAsia"/>
        </w:rPr>
        <w:t>рисками</w:t>
      </w:r>
      <w:r>
        <w:t xml:space="preserve"> </w:t>
      </w:r>
      <w:r>
        <w:rPr>
          <w:rFonts w:hint="eastAsia"/>
        </w:rPr>
        <w:t>коммерческого</w:t>
      </w:r>
      <w:r>
        <w:t xml:space="preserve"> </w:t>
      </w:r>
      <w:r>
        <w:rPr>
          <w:rFonts w:hint="eastAsia"/>
        </w:rPr>
        <w:t>банка</w:t>
      </w:r>
      <w:r>
        <w:t xml:space="preserve"> </w:t>
      </w:r>
      <w:r>
        <w:rPr>
          <w:rFonts w:hint="eastAsia"/>
        </w:rPr>
        <w:t>и</w:t>
      </w:r>
      <w:r>
        <w:t xml:space="preserve"> </w:t>
      </w:r>
      <w:r>
        <w:rPr>
          <w:rFonts w:hint="eastAsia"/>
        </w:rPr>
        <w:t>их</w:t>
      </w:r>
      <w:r>
        <w:t xml:space="preserve"> </w:t>
      </w:r>
      <w:r>
        <w:rPr>
          <w:rFonts w:hint="eastAsia"/>
        </w:rPr>
        <w:t>применение</w:t>
      </w:r>
      <w:r>
        <w:t xml:space="preserve"> </w:t>
      </w:r>
      <w:r>
        <w:rPr>
          <w:rFonts w:hint="eastAsia"/>
        </w:rPr>
        <w:t>в</w:t>
      </w:r>
      <w:r>
        <w:t xml:space="preserve"> </w:t>
      </w:r>
      <w:r>
        <w:rPr>
          <w:rFonts w:hint="eastAsia"/>
        </w:rPr>
        <w:t>условиях</w:t>
      </w:r>
      <w:r>
        <w:t xml:space="preserve"> </w:t>
      </w:r>
      <w:r>
        <w:rPr>
          <w:rFonts w:hint="eastAsia"/>
        </w:rPr>
        <w:t>кризиса</w:t>
      </w:r>
      <w:r>
        <w:t>_21</w:t>
      </w:r>
    </w:p>
    <w:p w14:paraId="0AF02EE4" w14:textId="77777777" w:rsidR="00D373B2" w:rsidRDefault="00D373B2" w:rsidP="00D373B2"/>
    <w:p w14:paraId="3B439534" w14:textId="77777777" w:rsidR="00D373B2" w:rsidRDefault="00D373B2" w:rsidP="00D373B2">
      <w:r>
        <w:t xml:space="preserve">1.3. </w:t>
      </w:r>
      <w:r>
        <w:rPr>
          <w:rFonts w:hint="eastAsia"/>
        </w:rPr>
        <w:t>Финансовая</w:t>
      </w:r>
      <w:r>
        <w:t xml:space="preserve"> </w:t>
      </w:r>
      <w:r>
        <w:rPr>
          <w:rFonts w:hint="eastAsia"/>
        </w:rPr>
        <w:t>устойчивость</w:t>
      </w:r>
      <w:r>
        <w:t xml:space="preserve"> </w:t>
      </w:r>
      <w:r>
        <w:rPr>
          <w:rFonts w:hint="eastAsia"/>
        </w:rPr>
        <w:t>коммерческого</w:t>
      </w:r>
      <w:r>
        <w:t xml:space="preserve"> </w:t>
      </w:r>
      <w:r>
        <w:rPr>
          <w:rFonts w:hint="eastAsia"/>
        </w:rPr>
        <w:t>банка</w:t>
      </w:r>
      <w:r>
        <w:t xml:space="preserve"> </w:t>
      </w:r>
      <w:r>
        <w:rPr>
          <w:rFonts w:hint="eastAsia"/>
        </w:rPr>
        <w:t>в</w:t>
      </w:r>
      <w:r>
        <w:t xml:space="preserve"> </w:t>
      </w:r>
      <w:r>
        <w:rPr>
          <w:rFonts w:hint="eastAsia"/>
        </w:rPr>
        <w:t>условиях</w:t>
      </w:r>
      <w:r>
        <w:t xml:space="preserve"> </w:t>
      </w:r>
      <w:r>
        <w:rPr>
          <w:rFonts w:hint="eastAsia"/>
        </w:rPr>
        <w:t>кризиса</w:t>
      </w:r>
      <w:r>
        <w:t xml:space="preserve"> </w:t>
      </w:r>
      <w:r>
        <w:rPr>
          <w:rFonts w:hint="eastAsia"/>
        </w:rPr>
        <w:t>как</w:t>
      </w:r>
      <w:r>
        <w:t xml:space="preserve"> </w:t>
      </w:r>
      <w:r>
        <w:rPr>
          <w:rFonts w:hint="eastAsia"/>
        </w:rPr>
        <w:t>критерий</w:t>
      </w:r>
      <w:r>
        <w:t xml:space="preserve"> </w:t>
      </w:r>
      <w:r>
        <w:rPr>
          <w:rFonts w:hint="eastAsia"/>
        </w:rPr>
        <w:t>оценки</w:t>
      </w:r>
      <w:r>
        <w:t xml:space="preserve"> </w:t>
      </w:r>
      <w:r>
        <w:rPr>
          <w:rFonts w:hint="eastAsia"/>
        </w:rPr>
        <w:t>эффективности</w:t>
      </w:r>
      <w:r>
        <w:t xml:space="preserve"> </w:t>
      </w:r>
      <w:r>
        <w:rPr>
          <w:rFonts w:hint="eastAsia"/>
        </w:rPr>
        <w:t>системы</w:t>
      </w:r>
      <w:r>
        <w:t xml:space="preserve"> </w:t>
      </w:r>
      <w:r>
        <w:rPr>
          <w:rFonts w:hint="eastAsia"/>
        </w:rPr>
        <w:t>антикризисного</w:t>
      </w:r>
      <w:r>
        <w:t xml:space="preserve"> </w:t>
      </w:r>
      <w:r>
        <w:rPr>
          <w:rFonts w:hint="eastAsia"/>
        </w:rPr>
        <w:t>финансового</w:t>
      </w:r>
      <w:r>
        <w:t xml:space="preserve"> </w:t>
      </w:r>
      <w:r>
        <w:rPr>
          <w:rFonts w:hint="eastAsia"/>
        </w:rPr>
        <w:t>риск</w:t>
      </w:r>
      <w:r>
        <w:t>-</w:t>
      </w:r>
      <w:r>
        <w:rPr>
          <w:rFonts w:hint="eastAsia"/>
        </w:rPr>
        <w:t>менеджмента</w:t>
      </w:r>
      <w:r>
        <w:t>_34</w:t>
      </w:r>
    </w:p>
    <w:p w14:paraId="2ABFC475" w14:textId="77777777" w:rsidR="00D373B2" w:rsidRDefault="00D373B2" w:rsidP="00D373B2"/>
    <w:p w14:paraId="19E08ACE" w14:textId="77777777" w:rsidR="00D373B2" w:rsidRDefault="00D373B2" w:rsidP="00D373B2">
      <w:r>
        <w:rPr>
          <w:rFonts w:hint="eastAsia"/>
        </w:rPr>
        <w:t>Глава</w:t>
      </w:r>
      <w:r>
        <w:t xml:space="preserve"> 2. </w:t>
      </w:r>
      <w:r>
        <w:rPr>
          <w:rFonts w:hint="eastAsia"/>
        </w:rPr>
        <w:t>Макроэкономическая</w:t>
      </w:r>
      <w:r>
        <w:t xml:space="preserve"> </w:t>
      </w:r>
      <w:r>
        <w:rPr>
          <w:rFonts w:hint="eastAsia"/>
        </w:rPr>
        <w:t>нестабильность</w:t>
      </w:r>
      <w:r>
        <w:t xml:space="preserve"> </w:t>
      </w:r>
      <w:r>
        <w:rPr>
          <w:rFonts w:hint="eastAsia"/>
        </w:rPr>
        <w:t>как</w:t>
      </w:r>
      <w:r>
        <w:t xml:space="preserve"> </w:t>
      </w:r>
      <w:r>
        <w:rPr>
          <w:rFonts w:hint="eastAsia"/>
        </w:rPr>
        <w:t>сигнал</w:t>
      </w:r>
      <w:r>
        <w:t xml:space="preserve"> </w:t>
      </w:r>
      <w:r>
        <w:rPr>
          <w:rFonts w:hint="eastAsia"/>
        </w:rPr>
        <w:t>к</w:t>
      </w:r>
      <w:r>
        <w:t xml:space="preserve"> </w:t>
      </w:r>
      <w:r>
        <w:rPr>
          <w:rFonts w:hint="eastAsia"/>
        </w:rPr>
        <w:t>применению</w:t>
      </w:r>
      <w:r>
        <w:t xml:space="preserve"> </w:t>
      </w:r>
      <w:r>
        <w:rPr>
          <w:rFonts w:hint="eastAsia"/>
        </w:rPr>
        <w:t>превентивных</w:t>
      </w:r>
      <w:r>
        <w:t xml:space="preserve"> </w:t>
      </w:r>
      <w:r>
        <w:rPr>
          <w:rFonts w:hint="eastAsia"/>
        </w:rPr>
        <w:t>методов</w:t>
      </w:r>
      <w:r>
        <w:t xml:space="preserve"> </w:t>
      </w:r>
      <w:r>
        <w:rPr>
          <w:rFonts w:hint="eastAsia"/>
        </w:rPr>
        <w:t>антикризисного</w:t>
      </w:r>
      <w:r>
        <w:t xml:space="preserve"> </w:t>
      </w:r>
      <w:r>
        <w:rPr>
          <w:rFonts w:hint="eastAsia"/>
        </w:rPr>
        <w:t>финансового</w:t>
      </w:r>
      <w:r>
        <w:t xml:space="preserve"> </w:t>
      </w:r>
      <w:r>
        <w:rPr>
          <w:rFonts w:hint="eastAsia"/>
        </w:rPr>
        <w:t>риск</w:t>
      </w:r>
      <w:r>
        <w:t>-</w:t>
      </w:r>
      <w:r>
        <w:rPr>
          <w:rFonts w:hint="eastAsia"/>
        </w:rPr>
        <w:t>менеджмента</w:t>
      </w:r>
      <w:r>
        <w:t xml:space="preserve"> </w:t>
      </w:r>
      <w:r>
        <w:rPr>
          <w:rFonts w:hint="eastAsia"/>
        </w:rPr>
        <w:t>в</w:t>
      </w:r>
      <w:r>
        <w:t xml:space="preserve"> </w:t>
      </w:r>
      <w:r>
        <w:rPr>
          <w:rFonts w:hint="eastAsia"/>
        </w:rPr>
        <w:t>коммерческом</w:t>
      </w:r>
      <w:r>
        <w:t xml:space="preserve"> </w:t>
      </w:r>
      <w:r>
        <w:rPr>
          <w:rFonts w:hint="eastAsia"/>
        </w:rPr>
        <w:t>банке</w:t>
      </w:r>
      <w:r>
        <w:t xml:space="preserve"> </w:t>
      </w:r>
      <w:r>
        <w:rPr>
          <w:rFonts w:hint="eastAsia"/>
        </w:rPr>
        <w:t>Российской</w:t>
      </w:r>
      <w:r>
        <w:t xml:space="preserve"> </w:t>
      </w:r>
      <w:r>
        <w:rPr>
          <w:rFonts w:hint="eastAsia"/>
        </w:rPr>
        <w:t>Федерации</w:t>
      </w:r>
      <w:r>
        <w:t>_52</w:t>
      </w:r>
    </w:p>
    <w:p w14:paraId="5639D38E" w14:textId="77777777" w:rsidR="00D373B2" w:rsidRDefault="00D373B2" w:rsidP="00D373B2"/>
    <w:p w14:paraId="0375DCCF" w14:textId="77777777" w:rsidR="00D373B2" w:rsidRDefault="00D373B2" w:rsidP="00D373B2">
      <w:r>
        <w:t xml:space="preserve">2.1. </w:t>
      </w:r>
      <w:r>
        <w:rPr>
          <w:rFonts w:hint="eastAsia"/>
        </w:rPr>
        <w:t>Макроэкономическая</w:t>
      </w:r>
      <w:r>
        <w:t xml:space="preserve"> </w:t>
      </w:r>
      <w:r>
        <w:rPr>
          <w:rFonts w:hint="eastAsia"/>
        </w:rPr>
        <w:t>нестабильность</w:t>
      </w:r>
      <w:r>
        <w:t xml:space="preserve">: </w:t>
      </w:r>
      <w:r>
        <w:rPr>
          <w:rFonts w:hint="eastAsia"/>
        </w:rPr>
        <w:t>типология</w:t>
      </w:r>
      <w:r>
        <w:t xml:space="preserve">, </w:t>
      </w:r>
      <w:r>
        <w:rPr>
          <w:rFonts w:hint="eastAsia"/>
        </w:rPr>
        <w:t>классификация</w:t>
      </w:r>
      <w:r>
        <w:t xml:space="preserve"> </w:t>
      </w:r>
      <w:r>
        <w:rPr>
          <w:rFonts w:hint="eastAsia"/>
        </w:rPr>
        <w:t>и</w:t>
      </w:r>
      <w:r>
        <w:t xml:space="preserve"> </w:t>
      </w:r>
      <w:r>
        <w:rPr>
          <w:rFonts w:hint="eastAsia"/>
        </w:rPr>
        <w:t>параметры</w:t>
      </w:r>
      <w:r>
        <w:t xml:space="preserve"> </w:t>
      </w:r>
      <w:r>
        <w:rPr>
          <w:rFonts w:hint="eastAsia"/>
        </w:rPr>
        <w:t>идентификации</w:t>
      </w:r>
      <w:r>
        <w:t xml:space="preserve"> </w:t>
      </w:r>
      <w:r>
        <w:rPr>
          <w:rFonts w:hint="eastAsia"/>
        </w:rPr>
        <w:t>возникновения</w:t>
      </w:r>
      <w:r>
        <w:t xml:space="preserve"> </w:t>
      </w:r>
      <w:r>
        <w:rPr>
          <w:rFonts w:hint="eastAsia"/>
        </w:rPr>
        <w:t>кризиса</w:t>
      </w:r>
      <w:r>
        <w:t xml:space="preserve"> </w:t>
      </w:r>
      <w:r>
        <w:rPr>
          <w:rFonts w:hint="eastAsia"/>
        </w:rPr>
        <w:t>как</w:t>
      </w:r>
      <w:r>
        <w:t xml:space="preserve"> </w:t>
      </w:r>
      <w:r>
        <w:rPr>
          <w:rFonts w:hint="eastAsia"/>
        </w:rPr>
        <w:t>апогея</w:t>
      </w:r>
      <w:r>
        <w:t xml:space="preserve"> </w:t>
      </w:r>
      <w:r>
        <w:rPr>
          <w:rFonts w:hint="eastAsia"/>
        </w:rPr>
        <w:t>макроэкономической</w:t>
      </w:r>
      <w:r>
        <w:t xml:space="preserve"> </w:t>
      </w:r>
      <w:r>
        <w:rPr>
          <w:rFonts w:hint="eastAsia"/>
        </w:rPr>
        <w:t>нестабильности</w:t>
      </w:r>
      <w:r>
        <w:t xml:space="preserve"> _52</w:t>
      </w:r>
    </w:p>
    <w:p w14:paraId="5BA4AC17" w14:textId="77777777" w:rsidR="00D373B2" w:rsidRDefault="00D373B2" w:rsidP="00D373B2"/>
    <w:p w14:paraId="576AE5B7" w14:textId="77777777" w:rsidR="00D373B2" w:rsidRDefault="00D373B2" w:rsidP="00D373B2">
      <w:r>
        <w:t xml:space="preserve">2.2. </w:t>
      </w:r>
      <w:r>
        <w:rPr>
          <w:rFonts w:hint="eastAsia"/>
        </w:rPr>
        <w:t>Функционирование</w:t>
      </w:r>
      <w:r>
        <w:t xml:space="preserve"> </w:t>
      </w:r>
      <w:r>
        <w:rPr>
          <w:rFonts w:hint="eastAsia"/>
        </w:rPr>
        <w:t>российских</w:t>
      </w:r>
      <w:r>
        <w:t xml:space="preserve"> </w:t>
      </w:r>
      <w:r>
        <w:rPr>
          <w:rFonts w:hint="eastAsia"/>
        </w:rPr>
        <w:t>коммерческих</w:t>
      </w:r>
      <w:r>
        <w:t xml:space="preserve"> </w:t>
      </w:r>
      <w:r>
        <w:rPr>
          <w:rFonts w:hint="eastAsia"/>
        </w:rPr>
        <w:t>банков</w:t>
      </w:r>
      <w:r>
        <w:t xml:space="preserve"> </w:t>
      </w:r>
      <w:r>
        <w:rPr>
          <w:rFonts w:hint="eastAsia"/>
        </w:rPr>
        <w:t>в</w:t>
      </w:r>
      <w:r>
        <w:t xml:space="preserve"> </w:t>
      </w:r>
      <w:r>
        <w:rPr>
          <w:rFonts w:hint="eastAsia"/>
        </w:rPr>
        <w:t>условиях</w:t>
      </w:r>
      <w:r>
        <w:t xml:space="preserve"> </w:t>
      </w:r>
      <w:r>
        <w:rPr>
          <w:rFonts w:hint="eastAsia"/>
        </w:rPr>
        <w:t>современных</w:t>
      </w:r>
      <w:r>
        <w:t xml:space="preserve"> </w:t>
      </w:r>
      <w:r>
        <w:rPr>
          <w:rFonts w:hint="eastAsia"/>
        </w:rPr>
        <w:t>финансовых</w:t>
      </w:r>
      <w:r>
        <w:t xml:space="preserve"> </w:t>
      </w:r>
      <w:r>
        <w:rPr>
          <w:rFonts w:hint="eastAsia"/>
        </w:rPr>
        <w:t>кризисов</w:t>
      </w:r>
      <w:r>
        <w:t>_58</w:t>
      </w:r>
    </w:p>
    <w:p w14:paraId="3AFB84E2" w14:textId="77777777" w:rsidR="00D373B2" w:rsidRDefault="00D373B2" w:rsidP="00D373B2"/>
    <w:p w14:paraId="5E259F0D" w14:textId="77777777" w:rsidR="00D373B2" w:rsidRDefault="00D373B2" w:rsidP="00D373B2">
      <w:r>
        <w:lastRenderedPageBreak/>
        <w:t xml:space="preserve">2.3. </w:t>
      </w:r>
      <w:r>
        <w:rPr>
          <w:rFonts w:hint="eastAsia"/>
        </w:rPr>
        <w:t>Методы</w:t>
      </w:r>
      <w:r>
        <w:t xml:space="preserve"> </w:t>
      </w:r>
      <w:r>
        <w:rPr>
          <w:rFonts w:hint="eastAsia"/>
        </w:rPr>
        <w:t>прогнозирования</w:t>
      </w:r>
      <w:r>
        <w:t xml:space="preserve"> </w:t>
      </w:r>
      <w:r>
        <w:rPr>
          <w:rFonts w:hint="eastAsia"/>
        </w:rPr>
        <w:t>возникновения</w:t>
      </w:r>
      <w:r>
        <w:t xml:space="preserve"> </w:t>
      </w:r>
      <w:r>
        <w:rPr>
          <w:rFonts w:hint="eastAsia"/>
        </w:rPr>
        <w:t>кризисных</w:t>
      </w:r>
      <w:r>
        <w:t xml:space="preserve"> </w:t>
      </w:r>
      <w:r>
        <w:rPr>
          <w:rFonts w:hint="eastAsia"/>
        </w:rPr>
        <w:t>тенденций</w:t>
      </w:r>
      <w:r>
        <w:t xml:space="preserve"> </w:t>
      </w:r>
      <w:r>
        <w:rPr>
          <w:rFonts w:hint="eastAsia"/>
        </w:rPr>
        <w:t>в</w:t>
      </w:r>
      <w:r>
        <w:t xml:space="preserve"> </w:t>
      </w:r>
      <w:r>
        <w:rPr>
          <w:rFonts w:hint="eastAsia"/>
        </w:rPr>
        <w:t>банковском</w:t>
      </w:r>
      <w:r>
        <w:t xml:space="preserve"> </w:t>
      </w:r>
      <w:r>
        <w:rPr>
          <w:rFonts w:hint="eastAsia"/>
        </w:rPr>
        <w:t>секторе</w:t>
      </w:r>
      <w:r>
        <w:t xml:space="preserve">, </w:t>
      </w:r>
      <w:r>
        <w:rPr>
          <w:rFonts w:hint="eastAsia"/>
        </w:rPr>
        <w:t>применяемые</w:t>
      </w:r>
      <w:r>
        <w:t xml:space="preserve"> </w:t>
      </w:r>
      <w:r>
        <w:rPr>
          <w:rFonts w:hint="eastAsia"/>
        </w:rPr>
        <w:t>в</w:t>
      </w:r>
      <w:r>
        <w:t xml:space="preserve"> </w:t>
      </w:r>
      <w:r>
        <w:rPr>
          <w:rFonts w:hint="eastAsia"/>
        </w:rPr>
        <w:t>системе</w:t>
      </w:r>
      <w:r>
        <w:t xml:space="preserve"> </w:t>
      </w:r>
      <w:r>
        <w:rPr>
          <w:rFonts w:hint="eastAsia"/>
        </w:rPr>
        <w:t>антикризисного</w:t>
      </w:r>
      <w:r>
        <w:t xml:space="preserve"> </w:t>
      </w:r>
      <w:r>
        <w:rPr>
          <w:rFonts w:hint="eastAsia"/>
        </w:rPr>
        <w:t>риск</w:t>
      </w:r>
      <w:r>
        <w:t>-</w:t>
      </w:r>
      <w:r>
        <w:rPr>
          <w:rFonts w:hint="eastAsia"/>
        </w:rPr>
        <w:t>менеджмента</w:t>
      </w:r>
      <w:r>
        <w:t>_81</w:t>
      </w:r>
    </w:p>
    <w:p w14:paraId="6453A477" w14:textId="77777777" w:rsidR="00D373B2" w:rsidRDefault="00D373B2" w:rsidP="00D373B2"/>
    <w:p w14:paraId="77D954E6" w14:textId="77777777" w:rsidR="00D373B2" w:rsidRDefault="00D373B2" w:rsidP="00D373B2">
      <w:r>
        <w:rPr>
          <w:rFonts w:hint="eastAsia"/>
        </w:rPr>
        <w:t>Глава</w:t>
      </w:r>
      <w:r>
        <w:t xml:space="preserve"> 3. </w:t>
      </w:r>
      <w:r>
        <w:rPr>
          <w:rFonts w:hint="eastAsia"/>
        </w:rPr>
        <w:t>Превентивные</w:t>
      </w:r>
      <w:r>
        <w:t xml:space="preserve"> </w:t>
      </w:r>
      <w:r>
        <w:rPr>
          <w:rFonts w:hint="eastAsia"/>
        </w:rPr>
        <w:t>методы</w:t>
      </w:r>
      <w:r>
        <w:t xml:space="preserve"> </w:t>
      </w:r>
      <w:r>
        <w:rPr>
          <w:rFonts w:hint="eastAsia"/>
        </w:rPr>
        <w:t>управления</w:t>
      </w:r>
      <w:r>
        <w:t xml:space="preserve"> </w:t>
      </w:r>
      <w:r>
        <w:rPr>
          <w:rFonts w:hint="eastAsia"/>
        </w:rPr>
        <w:t>финансовыми</w:t>
      </w:r>
      <w:r>
        <w:t xml:space="preserve"> </w:t>
      </w:r>
      <w:r>
        <w:rPr>
          <w:rFonts w:hint="eastAsia"/>
        </w:rPr>
        <w:t>рисками</w:t>
      </w:r>
      <w:r>
        <w:t xml:space="preserve"> </w:t>
      </w:r>
      <w:r>
        <w:rPr>
          <w:rFonts w:hint="eastAsia"/>
        </w:rPr>
        <w:t>коммерческого</w:t>
      </w:r>
      <w:r>
        <w:t xml:space="preserve"> </w:t>
      </w:r>
      <w:r>
        <w:rPr>
          <w:rFonts w:hint="eastAsia"/>
        </w:rPr>
        <w:t>банка</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условиях</w:t>
      </w:r>
      <w:r>
        <w:t xml:space="preserve"> </w:t>
      </w:r>
      <w:r>
        <w:rPr>
          <w:rFonts w:hint="eastAsia"/>
        </w:rPr>
        <w:t>кризиса</w:t>
      </w:r>
      <w:r>
        <w:t>_92</w:t>
      </w:r>
    </w:p>
    <w:p w14:paraId="679AFC6E" w14:textId="77777777" w:rsidR="00D373B2" w:rsidRDefault="00D373B2" w:rsidP="00D373B2"/>
    <w:p w14:paraId="3FD2F1FC" w14:textId="77777777" w:rsidR="00D373B2" w:rsidRDefault="00D373B2" w:rsidP="00D373B2">
      <w:r>
        <w:t xml:space="preserve">3.1. </w:t>
      </w:r>
      <w:r>
        <w:rPr>
          <w:rFonts w:hint="eastAsia"/>
        </w:rPr>
        <w:t>Заблаговременная</w:t>
      </w:r>
      <w:r>
        <w:t xml:space="preserve"> </w:t>
      </w:r>
      <w:r>
        <w:rPr>
          <w:rFonts w:hint="eastAsia"/>
        </w:rPr>
        <w:t>идентификация</w:t>
      </w:r>
      <w:r>
        <w:t xml:space="preserve"> </w:t>
      </w:r>
      <w:r>
        <w:rPr>
          <w:rFonts w:hint="eastAsia"/>
        </w:rPr>
        <w:t>кризисных</w:t>
      </w:r>
      <w:r>
        <w:t xml:space="preserve"> </w:t>
      </w:r>
      <w:r>
        <w:rPr>
          <w:rFonts w:hint="eastAsia"/>
        </w:rPr>
        <w:t>тенденций</w:t>
      </w:r>
      <w:r>
        <w:t xml:space="preserve"> </w:t>
      </w:r>
      <w:r>
        <w:rPr>
          <w:rFonts w:hint="eastAsia"/>
        </w:rPr>
        <w:t>как</w:t>
      </w:r>
      <w:r>
        <w:t xml:space="preserve"> </w:t>
      </w:r>
      <w:r>
        <w:rPr>
          <w:rFonts w:hint="eastAsia"/>
        </w:rPr>
        <w:t>основа</w:t>
      </w:r>
      <w:r>
        <w:t xml:space="preserve"> </w:t>
      </w:r>
      <w:r>
        <w:rPr>
          <w:rFonts w:hint="eastAsia"/>
        </w:rPr>
        <w:t>превентивных</w:t>
      </w:r>
      <w:r>
        <w:t xml:space="preserve"> </w:t>
      </w:r>
      <w:r>
        <w:rPr>
          <w:rFonts w:hint="eastAsia"/>
        </w:rPr>
        <w:t>методов</w:t>
      </w:r>
      <w:r>
        <w:t xml:space="preserve"> </w:t>
      </w:r>
      <w:r>
        <w:rPr>
          <w:rFonts w:hint="eastAsia"/>
        </w:rPr>
        <w:t>управления</w:t>
      </w:r>
      <w:r>
        <w:t xml:space="preserve"> </w:t>
      </w:r>
      <w:r>
        <w:rPr>
          <w:rFonts w:hint="eastAsia"/>
        </w:rPr>
        <w:t>финансовыми</w:t>
      </w:r>
      <w:r>
        <w:t xml:space="preserve"> </w:t>
      </w:r>
      <w:r>
        <w:rPr>
          <w:rFonts w:hint="eastAsia"/>
        </w:rPr>
        <w:t>рисками</w:t>
      </w:r>
      <w:r>
        <w:t xml:space="preserve"> </w:t>
      </w:r>
      <w:r>
        <w:rPr>
          <w:rFonts w:hint="eastAsia"/>
        </w:rPr>
        <w:t>коммерческого</w:t>
      </w:r>
      <w:r>
        <w:t xml:space="preserve"> </w:t>
      </w:r>
      <w:r>
        <w:rPr>
          <w:rFonts w:hint="eastAsia"/>
        </w:rPr>
        <w:t>банка</w:t>
      </w:r>
      <w:r>
        <w:t>_93</w:t>
      </w:r>
    </w:p>
    <w:p w14:paraId="1A9A2B36" w14:textId="77777777" w:rsidR="00D373B2" w:rsidRDefault="00D373B2" w:rsidP="00D373B2"/>
    <w:p w14:paraId="27788837" w14:textId="77777777" w:rsidR="00D373B2" w:rsidRDefault="00D373B2" w:rsidP="00D373B2">
      <w:r>
        <w:t xml:space="preserve">3.1.1. </w:t>
      </w:r>
      <w:r>
        <w:rPr>
          <w:rFonts w:hint="eastAsia"/>
        </w:rPr>
        <w:t>Применение</w:t>
      </w:r>
      <w:r>
        <w:t xml:space="preserve"> \ogit - </w:t>
      </w:r>
      <w:r>
        <w:rPr>
          <w:rFonts w:hint="eastAsia"/>
        </w:rPr>
        <w:t>модели</w:t>
      </w:r>
      <w:r>
        <w:t xml:space="preserve"> </w:t>
      </w:r>
      <w:r>
        <w:rPr>
          <w:rFonts w:hint="eastAsia"/>
        </w:rPr>
        <w:t>для</w:t>
      </w:r>
      <w:r>
        <w:t xml:space="preserve"> </w:t>
      </w:r>
      <w:r>
        <w:rPr>
          <w:rFonts w:hint="eastAsia"/>
        </w:rPr>
        <w:t>прогнозирования</w:t>
      </w:r>
      <w:r>
        <w:t xml:space="preserve"> </w:t>
      </w:r>
      <w:r>
        <w:rPr>
          <w:rFonts w:hint="eastAsia"/>
        </w:rPr>
        <w:t>кризисных</w:t>
      </w:r>
      <w:r>
        <w:t xml:space="preserve"> </w:t>
      </w:r>
      <w:r>
        <w:rPr>
          <w:rFonts w:hint="eastAsia"/>
        </w:rPr>
        <w:t>тенденций</w:t>
      </w:r>
      <w:r>
        <w:t>. _93</w:t>
      </w:r>
    </w:p>
    <w:p w14:paraId="560E7867" w14:textId="77777777" w:rsidR="00D373B2" w:rsidRDefault="00D373B2" w:rsidP="00D373B2"/>
    <w:p w14:paraId="042DD9C5" w14:textId="77777777" w:rsidR="00D373B2" w:rsidRDefault="00D373B2" w:rsidP="00D373B2">
      <w:r>
        <w:t xml:space="preserve">3.1.2. </w:t>
      </w:r>
      <w:r>
        <w:rPr>
          <w:rFonts w:hint="eastAsia"/>
        </w:rPr>
        <w:t>Использование</w:t>
      </w:r>
      <w:r>
        <w:t xml:space="preserve"> </w:t>
      </w:r>
      <w:r>
        <w:rPr>
          <w:rFonts w:hint="eastAsia"/>
        </w:rPr>
        <w:t>сигнального</w:t>
      </w:r>
      <w:r>
        <w:t xml:space="preserve"> </w:t>
      </w:r>
      <w:r>
        <w:rPr>
          <w:rFonts w:hint="eastAsia"/>
        </w:rPr>
        <w:t>подхода</w:t>
      </w:r>
      <w:r>
        <w:t xml:space="preserve"> </w:t>
      </w:r>
      <w:r>
        <w:rPr>
          <w:rFonts w:hint="eastAsia"/>
        </w:rPr>
        <w:t>для</w:t>
      </w:r>
      <w:r>
        <w:t xml:space="preserve"> </w:t>
      </w:r>
      <w:r>
        <w:rPr>
          <w:rFonts w:hint="eastAsia"/>
        </w:rPr>
        <w:t>прогнозирования</w:t>
      </w:r>
      <w:r>
        <w:t xml:space="preserve"> </w:t>
      </w:r>
      <w:r>
        <w:rPr>
          <w:rFonts w:hint="eastAsia"/>
        </w:rPr>
        <w:t>кризисных</w:t>
      </w:r>
      <w:r>
        <w:t xml:space="preserve"> </w:t>
      </w:r>
      <w:r>
        <w:rPr>
          <w:rFonts w:hint="eastAsia"/>
        </w:rPr>
        <w:t>тенденций</w:t>
      </w:r>
      <w:r>
        <w:t>. _109</w:t>
      </w:r>
    </w:p>
    <w:p w14:paraId="6E07FF94" w14:textId="77777777" w:rsidR="00D373B2" w:rsidRDefault="00D373B2" w:rsidP="00D373B2"/>
    <w:p w14:paraId="43E4C6A1" w14:textId="77777777" w:rsidR="00D373B2" w:rsidRDefault="00D373B2" w:rsidP="00D373B2">
      <w:r>
        <w:t xml:space="preserve">3.1.3. </w:t>
      </w:r>
      <w:r>
        <w:rPr>
          <w:rFonts w:hint="eastAsia"/>
        </w:rPr>
        <w:t>Особенности</w:t>
      </w:r>
      <w:r>
        <w:t xml:space="preserve"> </w:t>
      </w:r>
      <w:r>
        <w:rPr>
          <w:rFonts w:hint="eastAsia"/>
        </w:rPr>
        <w:t>применения</w:t>
      </w:r>
      <w:r>
        <w:t xml:space="preserve"> </w:t>
      </w:r>
      <w:r>
        <w:rPr>
          <w:rFonts w:hint="eastAsia"/>
        </w:rPr>
        <w:t>индикаторов</w:t>
      </w:r>
      <w:r>
        <w:t xml:space="preserve"> </w:t>
      </w:r>
      <w:r>
        <w:rPr>
          <w:rFonts w:hint="eastAsia"/>
        </w:rPr>
        <w:t>с</w:t>
      </w:r>
      <w:r>
        <w:t xml:space="preserve"> </w:t>
      </w:r>
      <w:r>
        <w:rPr>
          <w:rFonts w:hint="eastAsia"/>
        </w:rPr>
        <w:t>высокой</w:t>
      </w:r>
      <w:r>
        <w:t xml:space="preserve"> </w:t>
      </w:r>
      <w:r>
        <w:rPr>
          <w:rFonts w:hint="eastAsia"/>
        </w:rPr>
        <w:t>степенью</w:t>
      </w:r>
      <w:r>
        <w:t xml:space="preserve"> </w:t>
      </w:r>
      <w:r>
        <w:rPr>
          <w:rFonts w:hint="eastAsia"/>
        </w:rPr>
        <w:t>информативности</w:t>
      </w:r>
      <w:r>
        <w:t xml:space="preserve"> </w:t>
      </w:r>
      <w:r>
        <w:rPr>
          <w:rFonts w:hint="eastAsia"/>
        </w:rPr>
        <w:t>для</w:t>
      </w:r>
      <w:r>
        <w:t xml:space="preserve"> </w:t>
      </w:r>
      <w:r>
        <w:rPr>
          <w:rFonts w:hint="eastAsia"/>
        </w:rPr>
        <w:t>прогнозирования</w:t>
      </w:r>
      <w:r>
        <w:t xml:space="preserve"> </w:t>
      </w:r>
      <w:r>
        <w:rPr>
          <w:rFonts w:hint="eastAsia"/>
        </w:rPr>
        <w:t>наступающего</w:t>
      </w:r>
      <w:r>
        <w:t xml:space="preserve"> </w:t>
      </w:r>
      <w:r>
        <w:rPr>
          <w:rFonts w:hint="eastAsia"/>
        </w:rPr>
        <w:t>финансового</w:t>
      </w:r>
      <w:r>
        <w:t xml:space="preserve"> </w:t>
      </w:r>
      <w:r>
        <w:rPr>
          <w:rFonts w:hint="eastAsia"/>
        </w:rPr>
        <w:t>кризиса</w:t>
      </w:r>
      <w:r>
        <w:t xml:space="preserve"> </w:t>
      </w:r>
      <w:r>
        <w:rPr>
          <w:rFonts w:hint="eastAsia"/>
        </w:rPr>
        <w:t>коммерческим</w:t>
      </w:r>
      <w:r>
        <w:t xml:space="preserve"> </w:t>
      </w:r>
      <w:r>
        <w:rPr>
          <w:rFonts w:hint="eastAsia"/>
        </w:rPr>
        <w:t>банком</w:t>
      </w:r>
      <w:r>
        <w:t xml:space="preserve"> </w:t>
      </w:r>
      <w:r>
        <w:rPr>
          <w:rFonts w:hint="eastAsia"/>
        </w:rPr>
        <w:t>Российской</w:t>
      </w:r>
      <w:r>
        <w:t xml:space="preserve"> </w:t>
      </w:r>
      <w:r>
        <w:rPr>
          <w:rFonts w:hint="eastAsia"/>
        </w:rPr>
        <w:t>Федерации</w:t>
      </w:r>
      <w:r>
        <w:t>_118</w:t>
      </w:r>
    </w:p>
    <w:p w14:paraId="3AA4DDB0" w14:textId="77777777" w:rsidR="00D373B2" w:rsidRDefault="00D373B2" w:rsidP="00D373B2"/>
    <w:p w14:paraId="61D9828D" w14:textId="77777777" w:rsidR="00D373B2" w:rsidRDefault="00D373B2" w:rsidP="00D373B2">
      <w:r>
        <w:t xml:space="preserve">3.2. </w:t>
      </w:r>
      <w:r>
        <w:rPr>
          <w:rFonts w:hint="eastAsia"/>
        </w:rPr>
        <w:t>Применение</w:t>
      </w:r>
      <w:r>
        <w:t xml:space="preserve"> </w:t>
      </w:r>
      <w:r>
        <w:rPr>
          <w:rFonts w:hint="eastAsia"/>
        </w:rPr>
        <w:t>методов</w:t>
      </w:r>
      <w:r>
        <w:t xml:space="preserve"> </w:t>
      </w:r>
      <w:r>
        <w:rPr>
          <w:rFonts w:hint="eastAsia"/>
        </w:rPr>
        <w:t>финансового</w:t>
      </w:r>
      <w:r>
        <w:t xml:space="preserve"> </w:t>
      </w:r>
      <w:r>
        <w:rPr>
          <w:rFonts w:hint="eastAsia"/>
        </w:rPr>
        <w:t>риск</w:t>
      </w:r>
      <w:r>
        <w:t>-</w:t>
      </w:r>
      <w:r>
        <w:rPr>
          <w:rFonts w:hint="eastAsia"/>
        </w:rPr>
        <w:t>менеджмента</w:t>
      </w:r>
      <w:r>
        <w:t xml:space="preserve"> </w:t>
      </w:r>
      <w:r>
        <w:rPr>
          <w:rFonts w:hint="eastAsia"/>
        </w:rPr>
        <w:t>в</w:t>
      </w:r>
      <w:r>
        <w:t xml:space="preserve"> </w:t>
      </w:r>
      <w:r>
        <w:rPr>
          <w:rFonts w:hint="eastAsia"/>
        </w:rPr>
        <w:t>коммерческом</w:t>
      </w:r>
      <w:r>
        <w:t xml:space="preserve"> </w:t>
      </w:r>
      <w:r>
        <w:rPr>
          <w:rFonts w:hint="eastAsia"/>
        </w:rPr>
        <w:t>банке</w:t>
      </w:r>
      <w:r>
        <w:t xml:space="preserve"> </w:t>
      </w:r>
      <w:r>
        <w:rPr>
          <w:rFonts w:hint="eastAsia"/>
        </w:rPr>
        <w:t>Российской</w:t>
      </w:r>
      <w:r>
        <w:t xml:space="preserve"> </w:t>
      </w:r>
      <w:r>
        <w:rPr>
          <w:rFonts w:hint="eastAsia"/>
        </w:rPr>
        <w:t>Федерации</w:t>
      </w:r>
      <w:r>
        <w:t xml:space="preserve"> </w:t>
      </w:r>
      <w:r>
        <w:rPr>
          <w:rFonts w:hint="eastAsia"/>
        </w:rPr>
        <w:t>при</w:t>
      </w:r>
      <w:r>
        <w:t xml:space="preserve"> </w:t>
      </w:r>
      <w:r>
        <w:rPr>
          <w:rFonts w:hint="eastAsia"/>
        </w:rPr>
        <w:t>выявлении</w:t>
      </w:r>
      <w:r>
        <w:t xml:space="preserve"> </w:t>
      </w:r>
      <w:r>
        <w:rPr>
          <w:rFonts w:hint="eastAsia"/>
        </w:rPr>
        <w:t>приближающегося</w:t>
      </w:r>
      <w:r>
        <w:t xml:space="preserve"> </w:t>
      </w:r>
      <w:r>
        <w:rPr>
          <w:rFonts w:hint="eastAsia"/>
        </w:rPr>
        <w:t>кризиса</w:t>
      </w:r>
      <w:r>
        <w:t xml:space="preserve"> _124</w:t>
      </w:r>
    </w:p>
    <w:p w14:paraId="70723E5A" w14:textId="77777777" w:rsidR="00D373B2" w:rsidRDefault="00D373B2" w:rsidP="00D373B2"/>
    <w:p w14:paraId="69CEE872" w14:textId="77777777" w:rsidR="00D373B2" w:rsidRDefault="00D373B2" w:rsidP="00D373B2">
      <w:r>
        <w:t xml:space="preserve">3.2.1. </w:t>
      </w:r>
      <w:r>
        <w:rPr>
          <w:rFonts w:hint="eastAsia"/>
        </w:rPr>
        <w:t>Построение</w:t>
      </w:r>
      <w:r>
        <w:t xml:space="preserve"> </w:t>
      </w:r>
      <w:r>
        <w:rPr>
          <w:rFonts w:hint="eastAsia"/>
        </w:rPr>
        <w:t>интегрального</w:t>
      </w:r>
      <w:r>
        <w:t xml:space="preserve"> </w:t>
      </w:r>
      <w:r>
        <w:rPr>
          <w:rFonts w:hint="eastAsia"/>
        </w:rPr>
        <w:t>показателя</w:t>
      </w:r>
      <w:r>
        <w:t xml:space="preserve"> </w:t>
      </w:r>
      <w:r>
        <w:rPr>
          <w:rFonts w:hint="eastAsia"/>
        </w:rPr>
        <w:t>оценки</w:t>
      </w:r>
      <w:r>
        <w:t xml:space="preserve"> </w:t>
      </w:r>
      <w:r>
        <w:rPr>
          <w:rFonts w:hint="eastAsia"/>
        </w:rPr>
        <w:t>влияния</w:t>
      </w:r>
      <w:r>
        <w:t xml:space="preserve"> </w:t>
      </w:r>
      <w:r>
        <w:rPr>
          <w:rFonts w:hint="eastAsia"/>
        </w:rPr>
        <w:t>финансовых</w:t>
      </w:r>
      <w:r>
        <w:t xml:space="preserve"> </w:t>
      </w:r>
      <w:r>
        <w:rPr>
          <w:rFonts w:hint="eastAsia"/>
        </w:rPr>
        <w:t>рисков</w:t>
      </w:r>
      <w:r>
        <w:t xml:space="preserve"> </w:t>
      </w:r>
      <w:r>
        <w:rPr>
          <w:rFonts w:hint="eastAsia"/>
        </w:rPr>
        <w:t>на</w:t>
      </w:r>
      <w:r>
        <w:t xml:space="preserve"> </w:t>
      </w:r>
      <w:r>
        <w:rPr>
          <w:rFonts w:hint="eastAsia"/>
        </w:rPr>
        <w:t>деятельность</w:t>
      </w:r>
      <w:r>
        <w:t xml:space="preserve"> </w:t>
      </w:r>
      <w:r>
        <w:rPr>
          <w:rFonts w:hint="eastAsia"/>
        </w:rPr>
        <w:t>российского</w:t>
      </w:r>
      <w:r>
        <w:t xml:space="preserve"> </w:t>
      </w:r>
      <w:r>
        <w:rPr>
          <w:rFonts w:hint="eastAsia"/>
        </w:rPr>
        <w:t>коммерческого</w:t>
      </w:r>
      <w:r>
        <w:t xml:space="preserve"> </w:t>
      </w:r>
      <w:r>
        <w:rPr>
          <w:rFonts w:hint="eastAsia"/>
        </w:rPr>
        <w:t>банка</w:t>
      </w:r>
      <w:r>
        <w:t xml:space="preserve"> </w:t>
      </w:r>
      <w:r>
        <w:rPr>
          <w:rFonts w:hint="eastAsia"/>
        </w:rPr>
        <w:t>в</w:t>
      </w:r>
      <w:r>
        <w:t xml:space="preserve"> </w:t>
      </w:r>
      <w:r>
        <w:rPr>
          <w:rFonts w:hint="eastAsia"/>
        </w:rPr>
        <w:t>условиях</w:t>
      </w:r>
      <w:r>
        <w:t xml:space="preserve"> </w:t>
      </w:r>
      <w:r>
        <w:rPr>
          <w:rFonts w:hint="eastAsia"/>
        </w:rPr>
        <w:t>кризиса</w:t>
      </w:r>
      <w:r>
        <w:t>_125</w:t>
      </w:r>
    </w:p>
    <w:p w14:paraId="41B85107" w14:textId="77777777" w:rsidR="00D373B2" w:rsidRDefault="00D373B2" w:rsidP="00D373B2"/>
    <w:p w14:paraId="57095DCC" w14:textId="77777777" w:rsidR="00D373B2" w:rsidRDefault="00D373B2" w:rsidP="00D373B2">
      <w:r>
        <w:t xml:space="preserve">3.2.2.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методов</w:t>
      </w:r>
      <w:r>
        <w:t xml:space="preserve"> </w:t>
      </w:r>
      <w:r>
        <w:rPr>
          <w:rFonts w:hint="eastAsia"/>
        </w:rPr>
        <w:t>превентивного</w:t>
      </w:r>
      <w:r>
        <w:t xml:space="preserve"> </w:t>
      </w:r>
      <w:r>
        <w:rPr>
          <w:rFonts w:hint="eastAsia"/>
        </w:rPr>
        <w:t>управления</w:t>
      </w:r>
      <w:r>
        <w:t xml:space="preserve"> </w:t>
      </w:r>
      <w:r>
        <w:rPr>
          <w:rFonts w:hint="eastAsia"/>
        </w:rPr>
        <w:t>финансовыми</w:t>
      </w:r>
      <w:r>
        <w:t xml:space="preserve"> </w:t>
      </w:r>
      <w:r>
        <w:rPr>
          <w:rFonts w:hint="eastAsia"/>
        </w:rPr>
        <w:t>рисками</w:t>
      </w:r>
      <w:r>
        <w:t xml:space="preserve"> </w:t>
      </w:r>
      <w:r>
        <w:rPr>
          <w:rFonts w:hint="eastAsia"/>
        </w:rPr>
        <w:t>коммерческого</w:t>
      </w:r>
      <w:r>
        <w:t xml:space="preserve"> </w:t>
      </w:r>
      <w:r>
        <w:rPr>
          <w:rFonts w:hint="eastAsia"/>
        </w:rPr>
        <w:t>банка</w:t>
      </w:r>
      <w:r>
        <w:t xml:space="preserve"> </w:t>
      </w:r>
      <w:r>
        <w:rPr>
          <w:rFonts w:hint="eastAsia"/>
        </w:rPr>
        <w:t>Российской</w:t>
      </w:r>
      <w:r>
        <w:t xml:space="preserve"> </w:t>
      </w:r>
      <w:r>
        <w:rPr>
          <w:rFonts w:hint="eastAsia"/>
        </w:rPr>
        <w:t>Федерации</w:t>
      </w:r>
      <w:r>
        <w:t xml:space="preserve"> </w:t>
      </w:r>
      <w:r>
        <w:rPr>
          <w:rFonts w:hint="eastAsia"/>
        </w:rPr>
        <w:t>при</w:t>
      </w:r>
    </w:p>
    <w:p w14:paraId="1D60364D" w14:textId="77777777" w:rsidR="00D373B2" w:rsidRDefault="00D373B2" w:rsidP="00D373B2"/>
    <w:p w14:paraId="0F0FDDA0" w14:textId="77777777" w:rsidR="00D373B2" w:rsidRDefault="00D373B2" w:rsidP="00D373B2">
      <w:r>
        <w:rPr>
          <w:rFonts w:hint="eastAsia"/>
        </w:rPr>
        <w:t>идентификации</w:t>
      </w:r>
      <w:r>
        <w:t xml:space="preserve"> </w:t>
      </w:r>
      <w:r>
        <w:rPr>
          <w:rFonts w:hint="eastAsia"/>
        </w:rPr>
        <w:t>приближающегося</w:t>
      </w:r>
      <w:r>
        <w:t xml:space="preserve"> </w:t>
      </w:r>
      <w:r>
        <w:rPr>
          <w:rFonts w:hint="eastAsia"/>
        </w:rPr>
        <w:t>кризиса</w:t>
      </w:r>
      <w:r>
        <w:t>_139</w:t>
      </w:r>
    </w:p>
    <w:p w14:paraId="6EB5F8B2" w14:textId="77777777" w:rsidR="00D373B2" w:rsidRDefault="00D373B2" w:rsidP="00D373B2"/>
    <w:p w14:paraId="5612BFFF" w14:textId="77777777" w:rsidR="00D373B2" w:rsidRDefault="00D373B2" w:rsidP="00D373B2">
      <w:r>
        <w:rPr>
          <w:rFonts w:hint="eastAsia"/>
        </w:rPr>
        <w:lastRenderedPageBreak/>
        <w:t>Заключение</w:t>
      </w:r>
      <w:r>
        <w:t>_148</w:t>
      </w:r>
    </w:p>
    <w:p w14:paraId="285C72E1" w14:textId="77777777" w:rsidR="00D373B2" w:rsidRDefault="00D373B2" w:rsidP="00D373B2"/>
    <w:p w14:paraId="2D9D9743" w14:textId="7DAFE206" w:rsidR="00D373B2" w:rsidRPr="00D373B2" w:rsidRDefault="00D373B2" w:rsidP="00D373B2">
      <w:r>
        <w:rPr>
          <w:rFonts w:hint="eastAsia"/>
        </w:rPr>
        <w:t>Библиография</w:t>
      </w:r>
      <w:r>
        <w:t>_156</w:t>
      </w:r>
    </w:p>
    <w:sectPr w:rsidR="00D373B2" w:rsidRPr="00D373B2" w:rsidSect="007817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015E" w14:textId="77777777" w:rsidR="007817D1" w:rsidRDefault="007817D1">
      <w:pPr>
        <w:spacing w:after="0" w:line="240" w:lineRule="auto"/>
      </w:pPr>
      <w:r>
        <w:separator/>
      </w:r>
    </w:p>
  </w:endnote>
  <w:endnote w:type="continuationSeparator" w:id="0">
    <w:p w14:paraId="40D7A32A" w14:textId="77777777" w:rsidR="007817D1" w:rsidRDefault="00781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4010" w14:textId="77777777" w:rsidR="007817D1" w:rsidRDefault="007817D1"/>
    <w:p w14:paraId="551B9BD3" w14:textId="77777777" w:rsidR="007817D1" w:rsidRDefault="007817D1"/>
    <w:p w14:paraId="1F35CAB7" w14:textId="77777777" w:rsidR="007817D1" w:rsidRDefault="007817D1"/>
    <w:p w14:paraId="6DAE98E2" w14:textId="77777777" w:rsidR="007817D1" w:rsidRDefault="007817D1"/>
    <w:p w14:paraId="5E2BFE1A" w14:textId="77777777" w:rsidR="007817D1" w:rsidRDefault="007817D1"/>
    <w:p w14:paraId="58C009C7" w14:textId="77777777" w:rsidR="007817D1" w:rsidRDefault="007817D1"/>
    <w:p w14:paraId="5A440B6E" w14:textId="77777777" w:rsidR="007817D1" w:rsidRDefault="007817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6B2DD8" wp14:editId="0ACA9D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1F5E9" w14:textId="77777777" w:rsidR="007817D1" w:rsidRDefault="007817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6B2D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E1F5E9" w14:textId="77777777" w:rsidR="007817D1" w:rsidRDefault="007817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7769A0" w14:textId="77777777" w:rsidR="007817D1" w:rsidRDefault="007817D1"/>
    <w:p w14:paraId="231C2A32" w14:textId="77777777" w:rsidR="007817D1" w:rsidRDefault="007817D1"/>
    <w:p w14:paraId="0A8B7870" w14:textId="77777777" w:rsidR="007817D1" w:rsidRDefault="007817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FB80F1" wp14:editId="608E51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5D47" w14:textId="77777777" w:rsidR="007817D1" w:rsidRDefault="007817D1"/>
                          <w:p w14:paraId="32E75DF0" w14:textId="77777777" w:rsidR="007817D1" w:rsidRDefault="007817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FB80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605D47" w14:textId="77777777" w:rsidR="007817D1" w:rsidRDefault="007817D1"/>
                    <w:p w14:paraId="32E75DF0" w14:textId="77777777" w:rsidR="007817D1" w:rsidRDefault="007817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9823FA" w14:textId="77777777" w:rsidR="007817D1" w:rsidRDefault="007817D1"/>
    <w:p w14:paraId="1EA8E5A5" w14:textId="77777777" w:rsidR="007817D1" w:rsidRDefault="007817D1">
      <w:pPr>
        <w:rPr>
          <w:sz w:val="2"/>
          <w:szCs w:val="2"/>
        </w:rPr>
      </w:pPr>
    </w:p>
    <w:p w14:paraId="507EAAC8" w14:textId="77777777" w:rsidR="007817D1" w:rsidRDefault="007817D1"/>
    <w:p w14:paraId="266A8B35" w14:textId="77777777" w:rsidR="007817D1" w:rsidRDefault="007817D1">
      <w:pPr>
        <w:spacing w:after="0" w:line="240" w:lineRule="auto"/>
      </w:pPr>
    </w:p>
  </w:footnote>
  <w:footnote w:type="continuationSeparator" w:id="0">
    <w:p w14:paraId="40D0A57F" w14:textId="77777777" w:rsidR="007817D1" w:rsidRDefault="00781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D1"/>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14917</TotalTime>
  <Pages>3</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2356</cp:revision>
  <cp:lastPrinted>2009-02-06T05:36:00Z</cp:lastPrinted>
  <dcterms:created xsi:type="dcterms:W3CDTF">2024-04-09T10:20:00Z</dcterms:created>
  <dcterms:modified xsi:type="dcterms:W3CDTF">2024-04-27T09:02:00Z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