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436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Николаева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Ольга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Владимировна</w:t>
      </w:r>
      <w:r w:rsidRPr="00A130D9">
        <w:rPr>
          <w:rFonts w:ascii="Helvetica" w:hAnsi="Helvetica" w:cs="Helvetica"/>
          <w:b/>
          <w:bCs/>
          <w:color w:val="222222"/>
          <w:sz w:val="21"/>
          <w:szCs w:val="21"/>
        </w:rPr>
        <w:t>.</w:t>
      </w:r>
    </w:p>
    <w:p w14:paraId="2E809FB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Дивергентные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беспозвоночных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животных</w:t>
      </w:r>
      <w:r w:rsidRPr="00A130D9">
        <w:rPr>
          <w:rFonts w:ascii="Helvetica" w:hAnsi="Helvetica" w:cs="Helvetica"/>
          <w:b/>
          <w:bCs/>
          <w:color w:val="222222"/>
          <w:sz w:val="21"/>
          <w:szCs w:val="21"/>
        </w:rPr>
        <w:t xml:space="preserve"> : </w:t>
      </w:r>
      <w:r w:rsidRPr="00A130D9">
        <w:rPr>
          <w:rFonts w:ascii="Helvetica" w:hAnsi="Helvetica" w:cs="Helvetica" w:hint="eastAsia"/>
          <w:b/>
          <w:bCs/>
          <w:color w:val="222222"/>
          <w:sz w:val="21"/>
          <w:szCs w:val="21"/>
        </w:rPr>
        <w:t>диссертация</w:t>
      </w:r>
      <w:r w:rsidRPr="00A130D9">
        <w:rPr>
          <w:rFonts w:ascii="Helvetica" w:hAnsi="Helvetica" w:cs="Helvetica"/>
          <w:b/>
          <w:bCs/>
          <w:color w:val="222222"/>
          <w:sz w:val="21"/>
          <w:szCs w:val="21"/>
        </w:rPr>
        <w:t xml:space="preserve"> ... </w:t>
      </w:r>
      <w:r w:rsidRPr="00A130D9">
        <w:rPr>
          <w:rFonts w:ascii="Helvetica" w:hAnsi="Helvetica" w:cs="Helvetica" w:hint="eastAsia"/>
          <w:b/>
          <w:bCs/>
          <w:color w:val="222222"/>
          <w:sz w:val="21"/>
          <w:szCs w:val="21"/>
        </w:rPr>
        <w:t>кандидата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биологических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наук</w:t>
      </w:r>
      <w:r w:rsidRPr="00A130D9">
        <w:rPr>
          <w:rFonts w:ascii="Helvetica" w:hAnsi="Helvetica" w:cs="Helvetica"/>
          <w:b/>
          <w:bCs/>
          <w:color w:val="222222"/>
          <w:sz w:val="21"/>
          <w:szCs w:val="21"/>
        </w:rPr>
        <w:t xml:space="preserve"> : 03.01.09 / </w:t>
      </w:r>
      <w:r w:rsidRPr="00A130D9">
        <w:rPr>
          <w:rFonts w:ascii="Helvetica" w:hAnsi="Helvetica" w:cs="Helvetica" w:hint="eastAsia"/>
          <w:b/>
          <w:bCs/>
          <w:color w:val="222222"/>
          <w:sz w:val="21"/>
          <w:szCs w:val="21"/>
        </w:rPr>
        <w:t>Николаева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Ольга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Владимировна</w:t>
      </w:r>
      <w:r w:rsidRPr="00A130D9">
        <w:rPr>
          <w:rFonts w:ascii="Helvetica" w:hAnsi="Helvetica" w:cs="Helvetica"/>
          <w:b/>
          <w:bCs/>
          <w:color w:val="222222"/>
          <w:sz w:val="21"/>
          <w:szCs w:val="21"/>
        </w:rPr>
        <w:t>; [</w:t>
      </w:r>
      <w:r w:rsidRPr="00A130D9">
        <w:rPr>
          <w:rFonts w:ascii="Helvetica" w:hAnsi="Helvetica" w:cs="Helvetica" w:hint="eastAsia"/>
          <w:b/>
          <w:bCs/>
          <w:color w:val="222222"/>
          <w:sz w:val="21"/>
          <w:szCs w:val="21"/>
        </w:rPr>
        <w:t>Место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защиты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ФГБОУ</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w:t>
      </w:r>
      <w:r w:rsidRPr="00A130D9">
        <w:rPr>
          <w:rFonts w:ascii="Helvetica" w:hAnsi="Helvetica" w:cs="Helvetica" w:hint="eastAsia"/>
          <w:b/>
          <w:bCs/>
          <w:color w:val="222222"/>
          <w:sz w:val="21"/>
          <w:szCs w:val="21"/>
        </w:rPr>
        <w:t>Московский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государственный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университет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имени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w:t>
      </w:r>
      <w:r w:rsidRPr="00A130D9">
        <w:rPr>
          <w:rFonts w:ascii="Helvetica" w:hAnsi="Helvetica" w:cs="Helvetica"/>
          <w:b/>
          <w:bCs/>
          <w:color w:val="222222"/>
          <w:sz w:val="21"/>
          <w:szCs w:val="21"/>
        </w:rPr>
        <w:t>.</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Ломоносова</w:t>
      </w:r>
      <w:r w:rsidRPr="00A130D9">
        <w:rPr>
          <w:rFonts w:ascii="Helvetica" w:hAnsi="Helvetica" w:cs="Helvetica" w:hint="eastAsia"/>
          <w:b/>
          <w:bCs/>
          <w:color w:val="222222"/>
          <w:sz w:val="21"/>
          <w:szCs w:val="21"/>
        </w:rPr>
        <w:t>»</w:t>
      </w:r>
      <w:r w:rsidRPr="00A130D9">
        <w:rPr>
          <w:rFonts w:ascii="Helvetica" w:hAnsi="Helvetica" w:cs="Helvetica"/>
          <w:b/>
          <w:bCs/>
          <w:color w:val="222222"/>
          <w:sz w:val="21"/>
          <w:szCs w:val="21"/>
        </w:rPr>
        <w:t xml:space="preserve">]. - </w:t>
      </w:r>
      <w:r w:rsidRPr="00A130D9">
        <w:rPr>
          <w:rFonts w:ascii="Helvetica" w:hAnsi="Helvetica" w:cs="Helvetica" w:hint="eastAsia"/>
          <w:b/>
          <w:bCs/>
          <w:color w:val="222222"/>
          <w:sz w:val="21"/>
          <w:szCs w:val="21"/>
        </w:rPr>
        <w:t>Москва</w:t>
      </w:r>
      <w:r w:rsidRPr="00A130D9">
        <w:rPr>
          <w:rFonts w:ascii="Helvetica" w:hAnsi="Helvetica" w:cs="Helvetica"/>
          <w:b/>
          <w:bCs/>
          <w:color w:val="222222"/>
          <w:sz w:val="21"/>
          <w:szCs w:val="21"/>
        </w:rPr>
        <w:t xml:space="preserve">, 2022. - 151 </w:t>
      </w:r>
      <w:r w:rsidRPr="00A130D9">
        <w:rPr>
          <w:rFonts w:ascii="Helvetica" w:hAnsi="Helvetica" w:cs="Helvetica" w:hint="eastAsia"/>
          <w:b/>
          <w:bCs/>
          <w:color w:val="222222"/>
          <w:sz w:val="21"/>
          <w:szCs w:val="21"/>
        </w:rPr>
        <w:t>с</w:t>
      </w:r>
      <w:r w:rsidRPr="00A130D9">
        <w:rPr>
          <w:rFonts w:ascii="Helvetica" w:hAnsi="Helvetica" w:cs="Helvetica"/>
          <w:b/>
          <w:bCs/>
          <w:color w:val="222222"/>
          <w:sz w:val="21"/>
          <w:szCs w:val="21"/>
        </w:rPr>
        <w:t xml:space="preserve">. : </w:t>
      </w:r>
      <w:r w:rsidRPr="00A130D9">
        <w:rPr>
          <w:rFonts w:ascii="Helvetica" w:hAnsi="Helvetica" w:cs="Helvetica" w:hint="eastAsia"/>
          <w:b/>
          <w:bCs/>
          <w:color w:val="222222"/>
          <w:sz w:val="21"/>
          <w:szCs w:val="21"/>
        </w:rPr>
        <w:t>ил</w:t>
      </w:r>
      <w:r w:rsidRPr="00A130D9">
        <w:rPr>
          <w:rFonts w:ascii="Helvetica" w:hAnsi="Helvetica" w:cs="Helvetica"/>
          <w:b/>
          <w:bCs/>
          <w:color w:val="222222"/>
          <w:sz w:val="21"/>
          <w:szCs w:val="21"/>
        </w:rPr>
        <w:t>.</w:t>
      </w:r>
    </w:p>
    <w:p w14:paraId="177AFCC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больше</w:t>
      </w:r>
    </w:p>
    <w:p w14:paraId="64402FF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Цитаты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из</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текста</w:t>
      </w:r>
      <w:r w:rsidRPr="00A130D9">
        <w:rPr>
          <w:rFonts w:ascii="Helvetica" w:hAnsi="Helvetica" w:cs="Helvetica"/>
          <w:b/>
          <w:bCs/>
          <w:color w:val="222222"/>
          <w:sz w:val="21"/>
          <w:szCs w:val="21"/>
        </w:rPr>
        <w:t>:</w:t>
      </w:r>
    </w:p>
    <w:p w14:paraId="0D7CF02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стр</w:t>
      </w:r>
      <w:r w:rsidRPr="00A130D9">
        <w:rPr>
          <w:rFonts w:ascii="Helvetica" w:hAnsi="Helvetica" w:cs="Helvetica"/>
          <w:b/>
          <w:bCs/>
          <w:color w:val="222222"/>
          <w:sz w:val="21"/>
          <w:szCs w:val="21"/>
        </w:rPr>
        <w:t>. 1</w:t>
      </w:r>
    </w:p>
    <w:p w14:paraId="0D14A37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МОСКОВСКИЙ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ГОСУДАРСТВЕННЫЙ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УНИВЕРСИТЕТ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имени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w:t>
      </w:r>
      <w:r w:rsidRPr="00A130D9">
        <w:rPr>
          <w:rFonts w:ascii="Helvetica" w:hAnsi="Helvetica" w:cs="Helvetica"/>
          <w:b/>
          <w:bCs/>
          <w:color w:val="222222"/>
          <w:sz w:val="21"/>
          <w:szCs w:val="21"/>
        </w:rPr>
        <w:t>.</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ЛОМОНОСОВА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НИИ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ФИЗИКО</w:t>
      </w:r>
      <w:r w:rsidRPr="00A130D9">
        <w:rPr>
          <w:rFonts w:ascii="Helvetica" w:hAnsi="Helvetica" w:cs="Helvetica"/>
          <w:b/>
          <w:bCs/>
          <w:color w:val="222222"/>
          <w:sz w:val="21"/>
          <w:szCs w:val="21"/>
        </w:rPr>
        <w:t>-</w:t>
      </w:r>
      <w:r w:rsidRPr="00A130D9">
        <w:rPr>
          <w:rFonts w:ascii="Helvetica" w:hAnsi="Helvetica" w:cs="Helvetica" w:hint="eastAsia"/>
          <w:b/>
          <w:bCs/>
          <w:color w:val="222222"/>
          <w:sz w:val="21"/>
          <w:szCs w:val="21"/>
        </w:rPr>
        <w:t>ХИМИЧЕСКОЙ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БИОЛОГИИ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имени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БЕЛОЗЕРСКОГО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правах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рукописи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Николаева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Ольга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Владимировна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Дивергентные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беспозвоночных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животных</w:t>
      </w:r>
      <w:r w:rsidRPr="00A130D9">
        <w:rPr>
          <w:rFonts w:ascii="Helvetica" w:hAnsi="Helvetica" w:cs="Helvetica"/>
          <w:b/>
          <w:bCs/>
          <w:color w:val="222222"/>
          <w:sz w:val="21"/>
          <w:szCs w:val="21"/>
        </w:rPr>
        <w:t xml:space="preserve"> 03.01.09 </w:t>
      </w:r>
      <w:r w:rsidRPr="00A130D9">
        <w:rPr>
          <w:rFonts w:ascii="Helvetica" w:hAnsi="Helvetica" w:cs="Helvetica" w:hint="eastAsia"/>
          <w:b/>
          <w:bCs/>
          <w:color w:val="222222"/>
          <w:sz w:val="21"/>
          <w:szCs w:val="21"/>
        </w:rPr>
        <w:t>–</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Математическая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биология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биоинформатика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ДИССЕРТАЦИЯ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соискание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ученой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степени</w:t>
      </w:r>
    </w:p>
    <w:p w14:paraId="6BD0BE29"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стр</w:t>
      </w:r>
      <w:r w:rsidRPr="00A130D9">
        <w:rPr>
          <w:rFonts w:ascii="Helvetica" w:hAnsi="Helvetica" w:cs="Helvetica"/>
          <w:b/>
          <w:bCs/>
          <w:color w:val="222222"/>
          <w:sz w:val="21"/>
          <w:szCs w:val="21"/>
        </w:rPr>
        <w:t>. 6</w:t>
      </w:r>
    </w:p>
    <w:p w14:paraId="421C1D3C"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для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филогенетического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анализа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вызывают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диверегные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эволюция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которых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проходила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быстрее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чем</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среднем</w:t>
      </w:r>
      <w:r w:rsidRPr="00A130D9">
        <w:rPr>
          <w:rFonts w:ascii="Helvetica" w:hAnsi="Helvetica" w:cs="Helvetica" w:hint="eastAsia"/>
          <w:b/>
          <w:bCs/>
          <w:color w:val="222222"/>
          <w:sz w:val="21"/>
          <w:szCs w:val="21"/>
        </w:rPr>
        <w:t>»</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Целью</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данной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работы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является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изучение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структурных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эволюционных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особенностей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дивергентных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беспозвоночных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животных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применимости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различных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типов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анализа</w:t>
      </w:r>
    </w:p>
    <w:p w14:paraId="4B9A67D4"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стр</w:t>
      </w:r>
      <w:r w:rsidRPr="00A130D9">
        <w:rPr>
          <w:rFonts w:ascii="Helvetica" w:hAnsi="Helvetica" w:cs="Helvetica"/>
          <w:b/>
          <w:bCs/>
          <w:color w:val="222222"/>
          <w:sz w:val="21"/>
          <w:szCs w:val="21"/>
        </w:rPr>
        <w:t>. 45</w:t>
      </w:r>
    </w:p>
    <w:p w14:paraId="7D8E127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главных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цепях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обеспечивает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отрицательное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АТсмещение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положительное</w:t>
      </w:r>
      <w:r w:rsidRPr="00A130D9">
        <w:rPr>
          <w:rFonts w:ascii="Helvetica" w:hAnsi="Helvetica" w:cs="Helvetica"/>
          <w:b/>
          <w:bCs/>
          <w:color w:val="222222"/>
          <w:sz w:val="21"/>
          <w:szCs w:val="21"/>
        </w:rPr>
        <w:t xml:space="preserve"> GC-</w:t>
      </w:r>
      <w:r w:rsidRPr="00A130D9">
        <w:rPr>
          <w:rFonts w:ascii="Helvetica" w:hAnsi="Helvetica" w:cs="Helvetica" w:hint="eastAsia"/>
          <w:b/>
          <w:bCs/>
          <w:color w:val="222222"/>
          <w:sz w:val="21"/>
          <w:szCs w:val="21"/>
        </w:rPr>
        <w:t>смещение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у</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киноринх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как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у</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большинства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видов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животных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Митогеномы</w:t>
      </w:r>
      <w:r w:rsidRPr="00A130D9">
        <w:rPr>
          <w:rFonts w:ascii="Helvetica" w:hAnsi="Helvetica" w:cs="Helvetica"/>
          <w:b/>
          <w:bCs/>
          <w:color w:val="222222"/>
          <w:sz w:val="21"/>
          <w:szCs w:val="21"/>
        </w:rPr>
        <w:t xml:space="preserve"> P. kielensis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E. svetlanae </w:t>
      </w:r>
      <w:r w:rsidRPr="00A130D9">
        <w:rPr>
          <w:rFonts w:ascii="Helvetica" w:hAnsi="Helvetica" w:cs="Helvetica" w:hint="eastAsia"/>
          <w:b/>
          <w:bCs/>
          <w:color w:val="222222"/>
          <w:sz w:val="21"/>
          <w:szCs w:val="21"/>
        </w:rPr>
        <w:t>содержат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типичный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для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животных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набор</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из</w:t>
      </w:r>
      <w:r w:rsidRPr="00A130D9">
        <w:rPr>
          <w:rFonts w:ascii="Helvetica" w:hAnsi="Helvetica" w:cs="Helvetica"/>
          <w:b/>
          <w:bCs/>
          <w:color w:val="222222"/>
          <w:sz w:val="21"/>
          <w:szCs w:val="21"/>
        </w:rPr>
        <w:t xml:space="preserve"> 37 </w:t>
      </w:r>
      <w:r w:rsidRPr="00A130D9">
        <w:rPr>
          <w:rFonts w:ascii="Helvetica" w:hAnsi="Helvetica" w:cs="Helvetica" w:hint="eastAsia"/>
          <w:b/>
          <w:bCs/>
          <w:color w:val="222222"/>
          <w:sz w:val="21"/>
          <w:szCs w:val="21"/>
        </w:rPr>
        <w:t>генов</w:t>
      </w:r>
      <w:r w:rsidRPr="00A130D9">
        <w:rPr>
          <w:rFonts w:ascii="Helvetica" w:hAnsi="Helvetica" w:cs="Helvetica"/>
          <w:b/>
          <w:bCs/>
          <w:color w:val="222222"/>
          <w:sz w:val="21"/>
          <w:szCs w:val="21"/>
        </w:rPr>
        <w:t xml:space="preserve"> (13 </w:t>
      </w:r>
      <w:r w:rsidRPr="00A130D9">
        <w:rPr>
          <w:rFonts w:ascii="Helvetica" w:hAnsi="Helvetica" w:cs="Helvetica" w:hint="eastAsia"/>
          <w:b/>
          <w:bCs/>
          <w:color w:val="222222"/>
          <w:sz w:val="21"/>
          <w:szCs w:val="21"/>
        </w:rPr>
        <w:t>белок</w:t>
      </w:r>
      <w:r w:rsidRPr="00A130D9">
        <w:rPr>
          <w:rFonts w:ascii="Helvetica" w:hAnsi="Helvetica" w:cs="Helvetica"/>
          <w:b/>
          <w:bCs/>
          <w:color w:val="222222"/>
          <w:sz w:val="21"/>
          <w:szCs w:val="21"/>
        </w:rPr>
        <w:t>-</w:t>
      </w:r>
      <w:r w:rsidRPr="00A130D9">
        <w:rPr>
          <w:rFonts w:ascii="Helvetica" w:hAnsi="Helvetica" w:cs="Helvetica" w:hint="eastAsia"/>
          <w:b/>
          <w:bCs/>
          <w:color w:val="222222"/>
          <w:sz w:val="21"/>
          <w:szCs w:val="21"/>
        </w:rPr>
        <w:t>кодирующих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r w:rsidRPr="00A130D9">
        <w:rPr>
          <w:rFonts w:ascii="Helvetica" w:hAnsi="Helvetica" w:cs="Helvetica"/>
          <w:b/>
          <w:bCs/>
          <w:color w:val="222222"/>
          <w:sz w:val="21"/>
          <w:szCs w:val="21"/>
        </w:rPr>
        <w:t xml:space="preserve">, 22 </w:t>
      </w:r>
      <w:r w:rsidRPr="00A130D9">
        <w:rPr>
          <w:rFonts w:ascii="Helvetica" w:hAnsi="Helvetica" w:cs="Helvetica" w:hint="eastAsia"/>
          <w:b/>
          <w:bCs/>
          <w:color w:val="222222"/>
          <w:sz w:val="21"/>
          <w:szCs w:val="21"/>
        </w:rPr>
        <w:t>гена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тРНК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2 </w:t>
      </w:r>
      <w:r w:rsidRPr="00A130D9">
        <w:rPr>
          <w:rFonts w:ascii="Helvetica" w:hAnsi="Helvetica" w:cs="Helvetica" w:hint="eastAsia"/>
          <w:b/>
          <w:bCs/>
          <w:color w:val="222222"/>
          <w:sz w:val="21"/>
          <w:szCs w:val="21"/>
        </w:rPr>
        <w:t>гена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рРНК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одному</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дополнительному</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гену</w:t>
      </w:r>
    </w:p>
    <w:p w14:paraId="4E67795B" w14:textId="77777777" w:rsidR="00A130D9" w:rsidRPr="00A130D9" w:rsidRDefault="00A130D9" w:rsidP="00A130D9">
      <w:pPr>
        <w:rPr>
          <w:rFonts w:ascii="Helvetica" w:hAnsi="Helvetica" w:cs="Helvetica"/>
          <w:b/>
          <w:bCs/>
          <w:color w:val="222222"/>
          <w:sz w:val="21"/>
          <w:szCs w:val="21"/>
        </w:rPr>
      </w:pPr>
    </w:p>
    <w:p w14:paraId="72A78A52"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Оглавление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диссертации</w:t>
      </w:r>
    </w:p>
    <w:p w14:paraId="20726C12"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lastRenderedPageBreak/>
        <w:t>кандидат</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наук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Николаева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Ольга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Владимировна</w:t>
      </w:r>
    </w:p>
    <w:p w14:paraId="60A8A0D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ОГЛАВЛЕНИЕ</w:t>
      </w:r>
    </w:p>
    <w:p w14:paraId="402E4732" w14:textId="77777777" w:rsidR="00A130D9" w:rsidRPr="00A130D9" w:rsidRDefault="00A130D9" w:rsidP="00A130D9">
      <w:pPr>
        <w:rPr>
          <w:rFonts w:ascii="Helvetica" w:hAnsi="Helvetica" w:cs="Helvetica"/>
          <w:b/>
          <w:bCs/>
          <w:color w:val="222222"/>
          <w:sz w:val="21"/>
          <w:szCs w:val="21"/>
        </w:rPr>
      </w:pPr>
    </w:p>
    <w:p w14:paraId="4A6E17C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УСЛОВНЫЕ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СОКРАЩЕНИЯ</w:t>
      </w:r>
    </w:p>
    <w:p w14:paraId="7C92826E" w14:textId="77777777" w:rsidR="00A130D9" w:rsidRPr="00A130D9" w:rsidRDefault="00A130D9" w:rsidP="00A130D9">
      <w:pPr>
        <w:rPr>
          <w:rFonts w:ascii="Helvetica" w:hAnsi="Helvetica" w:cs="Helvetica"/>
          <w:b/>
          <w:bCs/>
          <w:color w:val="222222"/>
          <w:sz w:val="21"/>
          <w:szCs w:val="21"/>
        </w:rPr>
      </w:pPr>
    </w:p>
    <w:p w14:paraId="1BA2BA1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ВВЕДЕНИЕ</w:t>
      </w:r>
    </w:p>
    <w:p w14:paraId="4CC8B447" w14:textId="77777777" w:rsidR="00A130D9" w:rsidRPr="00A130D9" w:rsidRDefault="00A130D9" w:rsidP="00A130D9">
      <w:pPr>
        <w:rPr>
          <w:rFonts w:ascii="Helvetica" w:hAnsi="Helvetica" w:cs="Helvetica"/>
          <w:b/>
          <w:bCs/>
          <w:color w:val="222222"/>
          <w:sz w:val="21"/>
          <w:szCs w:val="21"/>
        </w:rPr>
      </w:pPr>
    </w:p>
    <w:p w14:paraId="4AB8F809"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ЧАСТЬ</w:t>
      </w:r>
      <w:r w:rsidRPr="00A130D9">
        <w:rPr>
          <w:rFonts w:ascii="Helvetica" w:hAnsi="Helvetica" w:cs="Helvetica"/>
          <w:b/>
          <w:bCs/>
          <w:color w:val="222222"/>
          <w:sz w:val="21"/>
          <w:szCs w:val="21"/>
        </w:rPr>
        <w:t xml:space="preserve"> I. </w:t>
      </w:r>
      <w:r w:rsidRPr="00A130D9">
        <w:rPr>
          <w:rFonts w:ascii="Helvetica" w:hAnsi="Helvetica" w:cs="Helvetica" w:hint="eastAsia"/>
          <w:b/>
          <w:bCs/>
          <w:color w:val="222222"/>
          <w:sz w:val="21"/>
          <w:szCs w:val="21"/>
        </w:rPr>
        <w:t>ОБЗОР</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ЛИТЕРАТУРЫ</w:t>
      </w:r>
    </w:p>
    <w:p w14:paraId="35104EDB" w14:textId="77777777" w:rsidR="00A130D9" w:rsidRPr="00A130D9" w:rsidRDefault="00A130D9" w:rsidP="00A130D9">
      <w:pPr>
        <w:rPr>
          <w:rFonts w:ascii="Helvetica" w:hAnsi="Helvetica" w:cs="Helvetica"/>
          <w:b/>
          <w:bCs/>
          <w:color w:val="222222"/>
          <w:sz w:val="21"/>
          <w:szCs w:val="21"/>
        </w:rPr>
      </w:pPr>
    </w:p>
    <w:p w14:paraId="4DADFC6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1.1 </w:t>
      </w:r>
      <w:r w:rsidRPr="00A130D9">
        <w:rPr>
          <w:rFonts w:ascii="Helvetica" w:hAnsi="Helvetica" w:cs="Helvetica" w:hint="eastAsia"/>
          <w:b/>
          <w:bCs/>
          <w:color w:val="222222"/>
          <w:sz w:val="21"/>
          <w:szCs w:val="21"/>
        </w:rPr>
        <w:t>Структура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митохондриального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генома</w:t>
      </w:r>
    </w:p>
    <w:p w14:paraId="26B7E065" w14:textId="77777777" w:rsidR="00A130D9" w:rsidRPr="00A130D9" w:rsidRDefault="00A130D9" w:rsidP="00A130D9">
      <w:pPr>
        <w:rPr>
          <w:rFonts w:ascii="Helvetica" w:hAnsi="Helvetica" w:cs="Helvetica"/>
          <w:b/>
          <w:bCs/>
          <w:color w:val="222222"/>
          <w:sz w:val="21"/>
          <w:szCs w:val="21"/>
        </w:rPr>
      </w:pPr>
    </w:p>
    <w:p w14:paraId="77283D4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1.1.1 </w:t>
      </w:r>
      <w:r w:rsidRPr="00A130D9">
        <w:rPr>
          <w:rFonts w:ascii="Helvetica" w:hAnsi="Helvetica" w:cs="Helvetica" w:hint="eastAsia"/>
          <w:b/>
          <w:bCs/>
          <w:color w:val="222222"/>
          <w:sz w:val="21"/>
          <w:szCs w:val="21"/>
        </w:rPr>
        <w:t>Митохондриальная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ДНК</w:t>
      </w:r>
    </w:p>
    <w:p w14:paraId="5DC3F501" w14:textId="77777777" w:rsidR="00A130D9" w:rsidRPr="00A130D9" w:rsidRDefault="00A130D9" w:rsidP="00A130D9">
      <w:pPr>
        <w:rPr>
          <w:rFonts w:ascii="Helvetica" w:hAnsi="Helvetica" w:cs="Helvetica"/>
          <w:b/>
          <w:bCs/>
          <w:color w:val="222222"/>
          <w:sz w:val="21"/>
          <w:szCs w:val="21"/>
        </w:rPr>
      </w:pPr>
    </w:p>
    <w:p w14:paraId="419B1F5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1.1.2 </w:t>
      </w:r>
      <w:r w:rsidRPr="00A130D9">
        <w:rPr>
          <w:rFonts w:ascii="Helvetica" w:hAnsi="Helvetica" w:cs="Helvetica" w:hint="eastAsia"/>
          <w:b/>
          <w:bCs/>
          <w:color w:val="222222"/>
          <w:sz w:val="21"/>
          <w:szCs w:val="21"/>
        </w:rPr>
        <w:t>Особенности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организации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геномов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животных</w:t>
      </w:r>
    </w:p>
    <w:p w14:paraId="770D8592" w14:textId="77777777" w:rsidR="00A130D9" w:rsidRPr="00A130D9" w:rsidRDefault="00A130D9" w:rsidP="00A130D9">
      <w:pPr>
        <w:rPr>
          <w:rFonts w:ascii="Helvetica" w:hAnsi="Helvetica" w:cs="Helvetica"/>
          <w:b/>
          <w:bCs/>
          <w:color w:val="222222"/>
          <w:sz w:val="21"/>
          <w:szCs w:val="21"/>
        </w:rPr>
      </w:pPr>
    </w:p>
    <w:p w14:paraId="5CCA2ABF"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1.2 </w:t>
      </w:r>
      <w:r w:rsidRPr="00A130D9">
        <w:rPr>
          <w:rFonts w:ascii="Helvetica" w:hAnsi="Helvetica" w:cs="Helvetica" w:hint="eastAsia"/>
          <w:b/>
          <w:bCs/>
          <w:color w:val="222222"/>
          <w:sz w:val="21"/>
          <w:szCs w:val="21"/>
        </w:rPr>
        <w:t>Молекулярные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маркеры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для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филогенетической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реконструкции</w:t>
      </w:r>
    </w:p>
    <w:p w14:paraId="52D6D334" w14:textId="77777777" w:rsidR="00A130D9" w:rsidRPr="00A130D9" w:rsidRDefault="00A130D9" w:rsidP="00A130D9">
      <w:pPr>
        <w:rPr>
          <w:rFonts w:ascii="Helvetica" w:hAnsi="Helvetica" w:cs="Helvetica"/>
          <w:b/>
          <w:bCs/>
          <w:color w:val="222222"/>
          <w:sz w:val="21"/>
          <w:szCs w:val="21"/>
        </w:rPr>
      </w:pPr>
    </w:p>
    <w:p w14:paraId="1671485C"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1.3 </w:t>
      </w:r>
      <w:r w:rsidRPr="00A130D9">
        <w:rPr>
          <w:rFonts w:ascii="Helvetica" w:hAnsi="Helvetica" w:cs="Helvetica" w:hint="eastAsia"/>
          <w:b/>
          <w:bCs/>
          <w:color w:val="222222"/>
          <w:sz w:val="21"/>
          <w:szCs w:val="21"/>
        </w:rPr>
        <w:t>Модели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замещения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митогеномике</w:t>
      </w:r>
    </w:p>
    <w:p w14:paraId="12F1BC6E" w14:textId="77777777" w:rsidR="00A130D9" w:rsidRPr="00A130D9" w:rsidRDefault="00A130D9" w:rsidP="00A130D9">
      <w:pPr>
        <w:rPr>
          <w:rFonts w:ascii="Helvetica" w:hAnsi="Helvetica" w:cs="Helvetica"/>
          <w:b/>
          <w:bCs/>
          <w:color w:val="222222"/>
          <w:sz w:val="21"/>
          <w:szCs w:val="21"/>
        </w:rPr>
      </w:pPr>
    </w:p>
    <w:p w14:paraId="5ED6749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1.4 </w:t>
      </w:r>
      <w:r w:rsidRPr="00A130D9">
        <w:rPr>
          <w:rFonts w:ascii="Helvetica" w:hAnsi="Helvetica" w:cs="Helvetica" w:hint="eastAsia"/>
          <w:b/>
          <w:bCs/>
          <w:color w:val="222222"/>
          <w:sz w:val="21"/>
          <w:szCs w:val="21"/>
        </w:rPr>
        <w:t>КтогЬупсЬа</w:t>
      </w:r>
    </w:p>
    <w:p w14:paraId="6444B520" w14:textId="77777777" w:rsidR="00A130D9" w:rsidRPr="00A130D9" w:rsidRDefault="00A130D9" w:rsidP="00A130D9">
      <w:pPr>
        <w:rPr>
          <w:rFonts w:ascii="Helvetica" w:hAnsi="Helvetica" w:cs="Helvetica"/>
          <w:b/>
          <w:bCs/>
          <w:color w:val="222222"/>
          <w:sz w:val="21"/>
          <w:szCs w:val="21"/>
        </w:rPr>
      </w:pPr>
    </w:p>
    <w:p w14:paraId="3AE583C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1.4.1 </w:t>
      </w:r>
      <w:r w:rsidRPr="00A130D9">
        <w:rPr>
          <w:rFonts w:ascii="Helvetica" w:hAnsi="Helvetica" w:cs="Helvetica" w:hint="eastAsia"/>
          <w:b/>
          <w:bCs/>
          <w:color w:val="222222"/>
          <w:sz w:val="21"/>
          <w:szCs w:val="21"/>
        </w:rPr>
        <w:t>Образ</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жизни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экология</w:t>
      </w:r>
    </w:p>
    <w:p w14:paraId="11FCA257" w14:textId="77777777" w:rsidR="00A130D9" w:rsidRPr="00A130D9" w:rsidRDefault="00A130D9" w:rsidP="00A130D9">
      <w:pPr>
        <w:rPr>
          <w:rFonts w:ascii="Helvetica" w:hAnsi="Helvetica" w:cs="Helvetica"/>
          <w:b/>
          <w:bCs/>
          <w:color w:val="222222"/>
          <w:sz w:val="21"/>
          <w:szCs w:val="21"/>
        </w:rPr>
      </w:pPr>
    </w:p>
    <w:p w14:paraId="23EC968F"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1.4.2 </w:t>
      </w:r>
      <w:r w:rsidRPr="00A130D9">
        <w:rPr>
          <w:rFonts w:ascii="Helvetica" w:hAnsi="Helvetica" w:cs="Helvetica" w:hint="eastAsia"/>
          <w:b/>
          <w:bCs/>
          <w:color w:val="222222"/>
          <w:sz w:val="21"/>
          <w:szCs w:val="21"/>
        </w:rPr>
        <w:t>Морфология</w:t>
      </w:r>
    </w:p>
    <w:p w14:paraId="4658B335" w14:textId="77777777" w:rsidR="00A130D9" w:rsidRPr="00A130D9" w:rsidRDefault="00A130D9" w:rsidP="00A130D9">
      <w:pPr>
        <w:rPr>
          <w:rFonts w:ascii="Helvetica" w:hAnsi="Helvetica" w:cs="Helvetica"/>
          <w:b/>
          <w:bCs/>
          <w:color w:val="222222"/>
          <w:sz w:val="21"/>
          <w:szCs w:val="21"/>
        </w:rPr>
      </w:pPr>
    </w:p>
    <w:p w14:paraId="53DFC82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1.4.3 </w:t>
      </w:r>
      <w:r w:rsidRPr="00A130D9">
        <w:rPr>
          <w:rFonts w:ascii="Helvetica" w:hAnsi="Helvetica" w:cs="Helvetica" w:hint="eastAsia"/>
          <w:b/>
          <w:bCs/>
          <w:color w:val="222222"/>
          <w:sz w:val="21"/>
          <w:szCs w:val="21"/>
        </w:rPr>
        <w:t>Таксономия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систематика</w:t>
      </w:r>
    </w:p>
    <w:p w14:paraId="4B0D6597" w14:textId="77777777" w:rsidR="00A130D9" w:rsidRPr="00A130D9" w:rsidRDefault="00A130D9" w:rsidP="00A130D9">
      <w:pPr>
        <w:rPr>
          <w:rFonts w:ascii="Helvetica" w:hAnsi="Helvetica" w:cs="Helvetica"/>
          <w:b/>
          <w:bCs/>
          <w:color w:val="222222"/>
          <w:sz w:val="21"/>
          <w:szCs w:val="21"/>
        </w:rPr>
      </w:pPr>
    </w:p>
    <w:p w14:paraId="5BFF3642"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1.4.4 </w:t>
      </w:r>
      <w:r w:rsidRPr="00A130D9">
        <w:rPr>
          <w:rFonts w:ascii="Helvetica" w:hAnsi="Helvetica" w:cs="Helvetica" w:hint="eastAsia"/>
          <w:b/>
          <w:bCs/>
          <w:color w:val="222222"/>
          <w:sz w:val="21"/>
          <w:szCs w:val="21"/>
        </w:rPr>
        <w:t>Ископаемые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киноринхи</w:t>
      </w:r>
    </w:p>
    <w:p w14:paraId="68D16B19" w14:textId="77777777" w:rsidR="00A130D9" w:rsidRPr="00A130D9" w:rsidRDefault="00A130D9" w:rsidP="00A130D9">
      <w:pPr>
        <w:rPr>
          <w:rFonts w:ascii="Helvetica" w:hAnsi="Helvetica" w:cs="Helvetica"/>
          <w:b/>
          <w:bCs/>
          <w:color w:val="222222"/>
          <w:sz w:val="21"/>
          <w:szCs w:val="21"/>
        </w:rPr>
      </w:pPr>
    </w:p>
    <w:p w14:paraId="4506983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1.5 </w:t>
      </w:r>
      <w:r w:rsidRPr="00A130D9">
        <w:rPr>
          <w:rFonts w:ascii="Helvetica" w:hAnsi="Helvetica" w:cs="Helvetica" w:hint="eastAsia"/>
          <w:b/>
          <w:bCs/>
          <w:color w:val="222222"/>
          <w:sz w:val="21"/>
          <w:szCs w:val="21"/>
        </w:rPr>
        <w:t>КешаШшогрЬа</w:t>
      </w:r>
    </w:p>
    <w:p w14:paraId="290A52AB" w14:textId="77777777" w:rsidR="00A130D9" w:rsidRPr="00A130D9" w:rsidRDefault="00A130D9" w:rsidP="00A130D9">
      <w:pPr>
        <w:rPr>
          <w:rFonts w:ascii="Helvetica" w:hAnsi="Helvetica" w:cs="Helvetica"/>
          <w:b/>
          <w:bCs/>
          <w:color w:val="222222"/>
          <w:sz w:val="21"/>
          <w:szCs w:val="21"/>
        </w:rPr>
      </w:pPr>
    </w:p>
    <w:p w14:paraId="0C12380D"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1.5.1 </w:t>
      </w:r>
      <w:r w:rsidRPr="00A130D9">
        <w:rPr>
          <w:rFonts w:ascii="Helvetica" w:hAnsi="Helvetica" w:cs="Helvetica" w:hint="eastAsia"/>
          <w:b/>
          <w:bCs/>
          <w:color w:val="222222"/>
          <w:sz w:val="21"/>
          <w:szCs w:val="21"/>
        </w:rPr>
        <w:t>Образ</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жизни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экология</w:t>
      </w:r>
    </w:p>
    <w:p w14:paraId="31FCFA9A" w14:textId="77777777" w:rsidR="00A130D9" w:rsidRPr="00A130D9" w:rsidRDefault="00A130D9" w:rsidP="00A130D9">
      <w:pPr>
        <w:rPr>
          <w:rFonts w:ascii="Helvetica" w:hAnsi="Helvetica" w:cs="Helvetica"/>
          <w:b/>
          <w:bCs/>
          <w:color w:val="222222"/>
          <w:sz w:val="21"/>
          <w:szCs w:val="21"/>
        </w:rPr>
      </w:pPr>
    </w:p>
    <w:p w14:paraId="5126C26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1.5.2 </w:t>
      </w:r>
      <w:r w:rsidRPr="00A130D9">
        <w:rPr>
          <w:rFonts w:ascii="Helvetica" w:hAnsi="Helvetica" w:cs="Helvetica" w:hint="eastAsia"/>
          <w:b/>
          <w:bCs/>
          <w:color w:val="222222"/>
          <w:sz w:val="21"/>
          <w:szCs w:val="21"/>
        </w:rPr>
        <w:t>Морфология</w:t>
      </w:r>
    </w:p>
    <w:p w14:paraId="56FCEF2A" w14:textId="77777777" w:rsidR="00A130D9" w:rsidRPr="00A130D9" w:rsidRDefault="00A130D9" w:rsidP="00A130D9">
      <w:pPr>
        <w:rPr>
          <w:rFonts w:ascii="Helvetica" w:hAnsi="Helvetica" w:cs="Helvetica"/>
          <w:b/>
          <w:bCs/>
          <w:color w:val="222222"/>
          <w:sz w:val="21"/>
          <w:szCs w:val="21"/>
        </w:rPr>
      </w:pPr>
    </w:p>
    <w:p w14:paraId="407000DD"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1.5.3 </w:t>
      </w:r>
      <w:r w:rsidRPr="00A130D9">
        <w:rPr>
          <w:rFonts w:ascii="Helvetica" w:hAnsi="Helvetica" w:cs="Helvetica" w:hint="eastAsia"/>
          <w:b/>
          <w:bCs/>
          <w:color w:val="222222"/>
          <w:sz w:val="21"/>
          <w:szCs w:val="21"/>
        </w:rPr>
        <w:t>Таксономия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систематика</w:t>
      </w:r>
    </w:p>
    <w:p w14:paraId="23DDF9A0" w14:textId="77777777" w:rsidR="00A130D9" w:rsidRPr="00A130D9" w:rsidRDefault="00A130D9" w:rsidP="00A130D9">
      <w:pPr>
        <w:rPr>
          <w:rFonts w:ascii="Helvetica" w:hAnsi="Helvetica" w:cs="Helvetica"/>
          <w:b/>
          <w:bCs/>
          <w:color w:val="222222"/>
          <w:sz w:val="21"/>
          <w:szCs w:val="21"/>
        </w:rPr>
      </w:pPr>
    </w:p>
    <w:p w14:paraId="15BE32B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1.6 Orthonectida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Dicyemida - </w:t>
      </w:r>
      <w:r w:rsidRPr="00A130D9">
        <w:rPr>
          <w:rFonts w:ascii="Helvetica" w:hAnsi="Helvetica" w:cs="Helvetica" w:hint="eastAsia"/>
          <w:b/>
          <w:bCs/>
          <w:color w:val="222222"/>
          <w:sz w:val="21"/>
          <w:szCs w:val="21"/>
        </w:rPr>
        <w:t>загадочные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паразиты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беспозвоночных</w:t>
      </w:r>
    </w:p>
    <w:p w14:paraId="3CAC43D0" w14:textId="77777777" w:rsidR="00A130D9" w:rsidRPr="00A130D9" w:rsidRDefault="00A130D9" w:rsidP="00A130D9">
      <w:pPr>
        <w:rPr>
          <w:rFonts w:ascii="Helvetica" w:hAnsi="Helvetica" w:cs="Helvetica"/>
          <w:b/>
          <w:bCs/>
          <w:color w:val="222222"/>
          <w:sz w:val="21"/>
          <w:szCs w:val="21"/>
        </w:rPr>
      </w:pPr>
    </w:p>
    <w:p w14:paraId="37B2584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1.6.1 </w:t>
      </w:r>
      <w:r w:rsidRPr="00A130D9">
        <w:rPr>
          <w:rFonts w:ascii="Helvetica" w:hAnsi="Helvetica" w:cs="Helvetica" w:hint="eastAsia"/>
          <w:b/>
          <w:bCs/>
          <w:color w:val="222222"/>
          <w:sz w:val="21"/>
          <w:szCs w:val="21"/>
        </w:rPr>
        <w:t>ОгШопесйёа</w:t>
      </w:r>
    </w:p>
    <w:p w14:paraId="4FF19434" w14:textId="77777777" w:rsidR="00A130D9" w:rsidRPr="00A130D9" w:rsidRDefault="00A130D9" w:rsidP="00A130D9">
      <w:pPr>
        <w:rPr>
          <w:rFonts w:ascii="Helvetica" w:hAnsi="Helvetica" w:cs="Helvetica"/>
          <w:b/>
          <w:bCs/>
          <w:color w:val="222222"/>
          <w:sz w:val="21"/>
          <w:szCs w:val="21"/>
        </w:rPr>
      </w:pPr>
    </w:p>
    <w:p w14:paraId="01CF64C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1.6.2 </w:t>
      </w:r>
      <w:r w:rsidRPr="00A130D9">
        <w:rPr>
          <w:rFonts w:ascii="Helvetica" w:hAnsi="Helvetica" w:cs="Helvetica" w:hint="eastAsia"/>
          <w:b/>
          <w:bCs/>
          <w:color w:val="222222"/>
          <w:sz w:val="21"/>
          <w:szCs w:val="21"/>
        </w:rPr>
        <w:t>Бюуеш</w:t>
      </w:r>
      <w:r w:rsidRPr="00A130D9">
        <w:rPr>
          <w:rFonts w:ascii="Helvetica" w:hAnsi="Helvetica" w:cs="Helvetica"/>
          <w:b/>
          <w:bCs/>
          <w:color w:val="222222"/>
          <w:sz w:val="21"/>
          <w:szCs w:val="21"/>
        </w:rPr>
        <w:t>1</w:t>
      </w:r>
      <w:r w:rsidRPr="00A130D9">
        <w:rPr>
          <w:rFonts w:ascii="Helvetica" w:hAnsi="Helvetica" w:cs="Helvetica" w:hint="eastAsia"/>
          <w:b/>
          <w:bCs/>
          <w:color w:val="222222"/>
          <w:sz w:val="21"/>
          <w:szCs w:val="21"/>
        </w:rPr>
        <w:t>ёа</w:t>
      </w:r>
    </w:p>
    <w:p w14:paraId="0C594677" w14:textId="77777777" w:rsidR="00A130D9" w:rsidRPr="00A130D9" w:rsidRDefault="00A130D9" w:rsidP="00A130D9">
      <w:pPr>
        <w:rPr>
          <w:rFonts w:ascii="Helvetica" w:hAnsi="Helvetica" w:cs="Helvetica"/>
          <w:b/>
          <w:bCs/>
          <w:color w:val="222222"/>
          <w:sz w:val="21"/>
          <w:szCs w:val="21"/>
        </w:rPr>
      </w:pPr>
    </w:p>
    <w:p w14:paraId="57F0EA7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1.6.3 </w:t>
      </w:r>
      <w:r w:rsidRPr="00A130D9">
        <w:rPr>
          <w:rFonts w:ascii="Helvetica" w:hAnsi="Helvetica" w:cs="Helvetica" w:hint="eastAsia"/>
          <w:b/>
          <w:bCs/>
          <w:color w:val="222222"/>
          <w:sz w:val="21"/>
          <w:szCs w:val="21"/>
        </w:rPr>
        <w:t>Филогения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ОгШопесйёа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w:t>
      </w:r>
      <w:r w:rsidRPr="00A130D9">
        <w:rPr>
          <w:rFonts w:ascii="Helvetica" w:hAnsi="Helvetica" w:cs="Helvetica"/>
          <w:b/>
          <w:bCs/>
          <w:color w:val="222222"/>
          <w:sz w:val="21"/>
          <w:szCs w:val="21"/>
        </w:rPr>
        <w:t>1</w:t>
      </w:r>
      <w:r w:rsidRPr="00A130D9">
        <w:rPr>
          <w:rFonts w:ascii="Helvetica" w:hAnsi="Helvetica" w:cs="Helvetica" w:hint="eastAsia"/>
          <w:b/>
          <w:bCs/>
          <w:color w:val="222222"/>
          <w:sz w:val="21"/>
          <w:szCs w:val="21"/>
        </w:rPr>
        <w:t>суеш</w:t>
      </w:r>
      <w:r w:rsidRPr="00A130D9">
        <w:rPr>
          <w:rFonts w:ascii="Helvetica" w:hAnsi="Helvetica" w:cs="Helvetica"/>
          <w:b/>
          <w:bCs/>
          <w:color w:val="222222"/>
          <w:sz w:val="21"/>
          <w:szCs w:val="21"/>
        </w:rPr>
        <w:t>1</w:t>
      </w:r>
      <w:r w:rsidRPr="00A130D9">
        <w:rPr>
          <w:rFonts w:ascii="Helvetica" w:hAnsi="Helvetica" w:cs="Helvetica" w:hint="eastAsia"/>
          <w:b/>
          <w:bCs/>
          <w:color w:val="222222"/>
          <w:sz w:val="21"/>
          <w:szCs w:val="21"/>
        </w:rPr>
        <w:t>ёа</w:t>
      </w:r>
      <w:r w:rsidRPr="00A130D9">
        <w:rPr>
          <w:rFonts w:ascii="Helvetica" w:hAnsi="Helvetica" w:cs="Helvetica"/>
          <w:b/>
          <w:bCs/>
          <w:color w:val="222222"/>
          <w:sz w:val="21"/>
          <w:szCs w:val="21"/>
        </w:rPr>
        <w:t xml:space="preserve"> 30 </w:t>
      </w:r>
      <w:r w:rsidRPr="00A130D9">
        <w:rPr>
          <w:rFonts w:ascii="Helvetica" w:hAnsi="Helvetica" w:cs="Helvetica" w:hint="eastAsia"/>
          <w:b/>
          <w:bCs/>
          <w:color w:val="222222"/>
          <w:sz w:val="21"/>
          <w:szCs w:val="21"/>
        </w:rPr>
        <w:t>ЧАСТЬ</w:t>
      </w:r>
      <w:r w:rsidRPr="00A130D9">
        <w:rPr>
          <w:rFonts w:ascii="Helvetica" w:hAnsi="Helvetica" w:cs="Helvetica"/>
          <w:b/>
          <w:bCs/>
          <w:color w:val="222222"/>
          <w:sz w:val="21"/>
          <w:szCs w:val="21"/>
        </w:rPr>
        <w:t xml:space="preserve"> II. </w:t>
      </w:r>
      <w:r w:rsidRPr="00A130D9">
        <w:rPr>
          <w:rFonts w:ascii="Helvetica" w:hAnsi="Helvetica" w:cs="Helvetica" w:hint="eastAsia"/>
          <w:b/>
          <w:bCs/>
          <w:color w:val="222222"/>
          <w:sz w:val="21"/>
          <w:szCs w:val="21"/>
        </w:rPr>
        <w:t>МАТЕРИАЛЫ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МЕТОДЫ</w:t>
      </w:r>
    </w:p>
    <w:p w14:paraId="5060DB80" w14:textId="77777777" w:rsidR="00A130D9" w:rsidRPr="00A130D9" w:rsidRDefault="00A130D9" w:rsidP="00A130D9">
      <w:pPr>
        <w:rPr>
          <w:rFonts w:ascii="Helvetica" w:hAnsi="Helvetica" w:cs="Helvetica"/>
          <w:b/>
          <w:bCs/>
          <w:color w:val="222222"/>
          <w:sz w:val="21"/>
          <w:szCs w:val="21"/>
        </w:rPr>
      </w:pPr>
    </w:p>
    <w:p w14:paraId="2ED1921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2.1 </w:t>
      </w:r>
      <w:r w:rsidRPr="00A130D9">
        <w:rPr>
          <w:rFonts w:ascii="Helvetica" w:hAnsi="Helvetica" w:cs="Helvetica" w:hint="eastAsia"/>
          <w:b/>
          <w:bCs/>
          <w:color w:val="222222"/>
          <w:sz w:val="21"/>
          <w:szCs w:val="21"/>
        </w:rPr>
        <w:t>Сбор</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материала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выделение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ДНК</w:t>
      </w:r>
    </w:p>
    <w:p w14:paraId="38DE7F55" w14:textId="77777777" w:rsidR="00A130D9" w:rsidRPr="00A130D9" w:rsidRDefault="00A130D9" w:rsidP="00A130D9">
      <w:pPr>
        <w:rPr>
          <w:rFonts w:ascii="Helvetica" w:hAnsi="Helvetica" w:cs="Helvetica"/>
          <w:b/>
          <w:bCs/>
          <w:color w:val="222222"/>
          <w:sz w:val="21"/>
          <w:szCs w:val="21"/>
        </w:rPr>
      </w:pPr>
    </w:p>
    <w:p w14:paraId="4AC7A6D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2.2 </w:t>
      </w:r>
      <w:r w:rsidRPr="00A130D9">
        <w:rPr>
          <w:rFonts w:ascii="Helvetica" w:hAnsi="Helvetica" w:cs="Helvetica" w:hint="eastAsia"/>
          <w:b/>
          <w:bCs/>
          <w:color w:val="222222"/>
          <w:sz w:val="21"/>
          <w:szCs w:val="21"/>
        </w:rPr>
        <w:t>Секвенирование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сборка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аннотация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геномов</w:t>
      </w:r>
    </w:p>
    <w:p w14:paraId="68583A1B" w14:textId="77777777" w:rsidR="00A130D9" w:rsidRPr="00A130D9" w:rsidRDefault="00A130D9" w:rsidP="00A130D9">
      <w:pPr>
        <w:rPr>
          <w:rFonts w:ascii="Helvetica" w:hAnsi="Helvetica" w:cs="Helvetica"/>
          <w:b/>
          <w:bCs/>
          <w:color w:val="222222"/>
          <w:sz w:val="21"/>
          <w:szCs w:val="21"/>
        </w:rPr>
      </w:pPr>
    </w:p>
    <w:p w14:paraId="1BB9F9E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2.3 </w:t>
      </w:r>
      <w:r w:rsidRPr="00A130D9">
        <w:rPr>
          <w:rFonts w:ascii="Helvetica" w:hAnsi="Helvetica" w:cs="Helvetica" w:hint="eastAsia"/>
          <w:b/>
          <w:bCs/>
          <w:color w:val="222222"/>
          <w:sz w:val="21"/>
          <w:szCs w:val="21"/>
        </w:rPr>
        <w:t>Секвенирование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РНК</w:t>
      </w:r>
    </w:p>
    <w:p w14:paraId="48B4A919" w14:textId="77777777" w:rsidR="00A130D9" w:rsidRPr="00A130D9" w:rsidRDefault="00A130D9" w:rsidP="00A130D9">
      <w:pPr>
        <w:rPr>
          <w:rFonts w:ascii="Helvetica" w:hAnsi="Helvetica" w:cs="Helvetica"/>
          <w:b/>
          <w:bCs/>
          <w:color w:val="222222"/>
          <w:sz w:val="21"/>
          <w:szCs w:val="21"/>
        </w:rPr>
      </w:pPr>
    </w:p>
    <w:p w14:paraId="55C7F4E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lastRenderedPageBreak/>
        <w:t xml:space="preserve">2.4 </w:t>
      </w:r>
      <w:r w:rsidRPr="00A130D9">
        <w:rPr>
          <w:rFonts w:ascii="Helvetica" w:hAnsi="Helvetica" w:cs="Helvetica" w:hint="eastAsia"/>
          <w:b/>
          <w:bCs/>
          <w:color w:val="222222"/>
          <w:sz w:val="21"/>
          <w:szCs w:val="21"/>
        </w:rPr>
        <w:t>Обогащение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нативной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ДНК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волосатиков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инвертированными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повторами</w:t>
      </w:r>
    </w:p>
    <w:p w14:paraId="730C27EC" w14:textId="77777777" w:rsidR="00A130D9" w:rsidRPr="00A130D9" w:rsidRDefault="00A130D9" w:rsidP="00A130D9">
      <w:pPr>
        <w:rPr>
          <w:rFonts w:ascii="Helvetica" w:hAnsi="Helvetica" w:cs="Helvetica"/>
          <w:b/>
          <w:bCs/>
          <w:color w:val="222222"/>
          <w:sz w:val="21"/>
          <w:szCs w:val="21"/>
        </w:rPr>
      </w:pPr>
    </w:p>
    <w:p w14:paraId="3464844B"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2.5 </w:t>
      </w:r>
      <w:r w:rsidRPr="00A130D9">
        <w:rPr>
          <w:rFonts w:ascii="Helvetica" w:hAnsi="Helvetica" w:cs="Helvetica" w:hint="eastAsia"/>
          <w:b/>
          <w:bCs/>
          <w:color w:val="222222"/>
          <w:sz w:val="21"/>
          <w:szCs w:val="21"/>
        </w:rPr>
        <w:t>Анализ</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инвертированных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повторов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p>
    <w:p w14:paraId="0F33F8F5" w14:textId="77777777" w:rsidR="00A130D9" w:rsidRPr="00A130D9" w:rsidRDefault="00A130D9" w:rsidP="00A130D9">
      <w:pPr>
        <w:rPr>
          <w:rFonts w:ascii="Helvetica" w:hAnsi="Helvetica" w:cs="Helvetica"/>
          <w:b/>
          <w:bCs/>
          <w:color w:val="222222"/>
          <w:sz w:val="21"/>
          <w:szCs w:val="21"/>
        </w:rPr>
      </w:pPr>
    </w:p>
    <w:p w14:paraId="57E27BF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геномах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волосатиков</w:t>
      </w:r>
    </w:p>
    <w:p w14:paraId="26BA659C" w14:textId="77777777" w:rsidR="00A130D9" w:rsidRPr="00A130D9" w:rsidRDefault="00A130D9" w:rsidP="00A130D9">
      <w:pPr>
        <w:rPr>
          <w:rFonts w:ascii="Helvetica" w:hAnsi="Helvetica" w:cs="Helvetica"/>
          <w:b/>
          <w:bCs/>
          <w:color w:val="222222"/>
          <w:sz w:val="21"/>
          <w:szCs w:val="21"/>
        </w:rPr>
      </w:pPr>
    </w:p>
    <w:p w14:paraId="57D8D1F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2.6 </w:t>
      </w:r>
      <w:r w:rsidRPr="00A130D9">
        <w:rPr>
          <w:rFonts w:ascii="Helvetica" w:hAnsi="Helvetica" w:cs="Helvetica" w:hint="eastAsia"/>
          <w:b/>
          <w:bCs/>
          <w:color w:val="222222"/>
          <w:sz w:val="21"/>
          <w:szCs w:val="21"/>
        </w:rPr>
        <w:t>Определение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первичной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последовательности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некодирующего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региона</w:t>
      </w:r>
    </w:p>
    <w:p w14:paraId="33FB9E5D" w14:textId="77777777" w:rsidR="00A130D9" w:rsidRPr="00A130D9" w:rsidRDefault="00A130D9" w:rsidP="00A130D9">
      <w:pPr>
        <w:rPr>
          <w:rFonts w:ascii="Helvetica" w:hAnsi="Helvetica" w:cs="Helvetica"/>
          <w:b/>
          <w:bCs/>
          <w:color w:val="222222"/>
          <w:sz w:val="21"/>
          <w:szCs w:val="21"/>
        </w:rPr>
      </w:pPr>
    </w:p>
    <w:p w14:paraId="56F7210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¡пОЫа</w:t>
      </w:r>
      <w:r w:rsidRPr="00A130D9">
        <w:rPr>
          <w:rFonts w:ascii="Helvetica" w:hAnsi="Helvetica" w:cs="Helvetica"/>
          <w:b/>
          <w:bCs/>
          <w:color w:val="222222"/>
          <w:sz w:val="21"/>
          <w:szCs w:val="21"/>
        </w:rPr>
        <w:t xml:space="preserve"> 1</w:t>
      </w:r>
      <w:r w:rsidRPr="00A130D9">
        <w:rPr>
          <w:rFonts w:ascii="Helvetica" w:hAnsi="Helvetica" w:cs="Helvetica" w:hint="eastAsia"/>
          <w:b/>
          <w:bCs/>
          <w:color w:val="222222"/>
          <w:sz w:val="21"/>
          <w:szCs w:val="21"/>
        </w:rPr>
        <w:t>тг</w:t>
      </w:r>
      <w:r w:rsidRPr="00A130D9">
        <w:rPr>
          <w:rFonts w:ascii="Helvetica" w:hAnsi="Helvetica" w:cs="Helvetica"/>
          <w:b/>
          <w:bCs/>
          <w:color w:val="222222"/>
          <w:sz w:val="21"/>
          <w:szCs w:val="21"/>
        </w:rPr>
        <w:t>1</w:t>
      </w:r>
    </w:p>
    <w:p w14:paraId="61BA5803" w14:textId="77777777" w:rsidR="00A130D9" w:rsidRPr="00A130D9" w:rsidRDefault="00A130D9" w:rsidP="00A130D9">
      <w:pPr>
        <w:rPr>
          <w:rFonts w:ascii="Helvetica" w:hAnsi="Helvetica" w:cs="Helvetica"/>
          <w:b/>
          <w:bCs/>
          <w:color w:val="222222"/>
          <w:sz w:val="21"/>
          <w:szCs w:val="21"/>
        </w:rPr>
      </w:pPr>
    </w:p>
    <w:p w14:paraId="44CF68D2"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2.7 </w:t>
      </w:r>
      <w:r w:rsidRPr="00A130D9">
        <w:rPr>
          <w:rFonts w:ascii="Helvetica" w:hAnsi="Helvetica" w:cs="Helvetica" w:hint="eastAsia"/>
          <w:b/>
          <w:bCs/>
          <w:color w:val="222222"/>
          <w:sz w:val="21"/>
          <w:szCs w:val="21"/>
        </w:rPr>
        <w:t>Определение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нуклеотидного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состава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геномов</w:t>
      </w:r>
    </w:p>
    <w:p w14:paraId="63F5122F" w14:textId="77777777" w:rsidR="00A130D9" w:rsidRPr="00A130D9" w:rsidRDefault="00A130D9" w:rsidP="00A130D9">
      <w:pPr>
        <w:rPr>
          <w:rFonts w:ascii="Helvetica" w:hAnsi="Helvetica" w:cs="Helvetica"/>
          <w:b/>
          <w:bCs/>
          <w:color w:val="222222"/>
          <w:sz w:val="21"/>
          <w:szCs w:val="21"/>
        </w:rPr>
      </w:pPr>
    </w:p>
    <w:p w14:paraId="4BC7835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2.8 </w:t>
      </w:r>
      <w:r w:rsidRPr="00A130D9">
        <w:rPr>
          <w:rFonts w:ascii="Helvetica" w:hAnsi="Helvetica" w:cs="Helvetica" w:hint="eastAsia"/>
          <w:b/>
          <w:bCs/>
          <w:color w:val="222222"/>
          <w:sz w:val="21"/>
          <w:szCs w:val="21"/>
        </w:rPr>
        <w:t>Анализ</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порядка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40079560" w14:textId="77777777" w:rsidR="00A130D9" w:rsidRPr="00A130D9" w:rsidRDefault="00A130D9" w:rsidP="00A130D9">
      <w:pPr>
        <w:rPr>
          <w:rFonts w:ascii="Helvetica" w:hAnsi="Helvetica" w:cs="Helvetica"/>
          <w:b/>
          <w:bCs/>
          <w:color w:val="222222"/>
          <w:sz w:val="21"/>
          <w:szCs w:val="21"/>
        </w:rPr>
      </w:pPr>
    </w:p>
    <w:p w14:paraId="7DFA50BF"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2.9 </w:t>
      </w:r>
      <w:r w:rsidRPr="00A130D9">
        <w:rPr>
          <w:rFonts w:ascii="Helvetica" w:hAnsi="Helvetica" w:cs="Helvetica" w:hint="eastAsia"/>
          <w:b/>
          <w:bCs/>
          <w:color w:val="222222"/>
          <w:sz w:val="21"/>
          <w:szCs w:val="21"/>
        </w:rPr>
        <w:t>Филогенетический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анализ</w:t>
      </w:r>
    </w:p>
    <w:p w14:paraId="06F8BD88" w14:textId="77777777" w:rsidR="00A130D9" w:rsidRPr="00A130D9" w:rsidRDefault="00A130D9" w:rsidP="00A130D9">
      <w:pPr>
        <w:rPr>
          <w:rFonts w:ascii="Helvetica" w:hAnsi="Helvetica" w:cs="Helvetica"/>
          <w:b/>
          <w:bCs/>
          <w:color w:val="222222"/>
          <w:sz w:val="21"/>
          <w:szCs w:val="21"/>
        </w:rPr>
      </w:pPr>
    </w:p>
    <w:p w14:paraId="0F8BAD8D"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2.10 </w:t>
      </w:r>
      <w:r w:rsidRPr="00A130D9">
        <w:rPr>
          <w:rFonts w:ascii="Helvetica" w:hAnsi="Helvetica" w:cs="Helvetica" w:hint="eastAsia"/>
          <w:b/>
          <w:bCs/>
          <w:color w:val="222222"/>
          <w:sz w:val="21"/>
          <w:szCs w:val="21"/>
        </w:rPr>
        <w:t>Поиск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синапоморфий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оценка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вероятности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приобретения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потери</w:t>
      </w:r>
      <w:r w:rsidRPr="00A130D9">
        <w:rPr>
          <w:rFonts w:ascii="Helvetica" w:hAnsi="Helvetica" w:cs="Helvetica"/>
          <w:b/>
          <w:bCs/>
          <w:color w:val="222222"/>
          <w:sz w:val="21"/>
          <w:szCs w:val="21"/>
        </w:rPr>
        <w:t xml:space="preserve"> 40 </w:t>
      </w:r>
      <w:r w:rsidRPr="00A130D9">
        <w:rPr>
          <w:rFonts w:ascii="Helvetica" w:hAnsi="Helvetica" w:cs="Helvetica" w:hint="eastAsia"/>
          <w:b/>
          <w:bCs/>
          <w:color w:val="222222"/>
          <w:sz w:val="21"/>
          <w:szCs w:val="21"/>
        </w:rPr>
        <w:t>ЧАСТЬ</w:t>
      </w:r>
      <w:r w:rsidRPr="00A130D9">
        <w:rPr>
          <w:rFonts w:ascii="Helvetica" w:hAnsi="Helvetica" w:cs="Helvetica"/>
          <w:b/>
          <w:bCs/>
          <w:color w:val="222222"/>
          <w:sz w:val="21"/>
          <w:szCs w:val="21"/>
        </w:rPr>
        <w:t xml:space="preserve"> III. </w:t>
      </w:r>
      <w:r w:rsidRPr="00A130D9">
        <w:rPr>
          <w:rFonts w:ascii="Helvetica" w:hAnsi="Helvetica" w:cs="Helvetica" w:hint="eastAsia"/>
          <w:b/>
          <w:bCs/>
          <w:color w:val="222222"/>
          <w:sz w:val="21"/>
          <w:szCs w:val="21"/>
        </w:rPr>
        <w:t>РЕЗУЛЬТАТЫ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ОБСУЖДЕНИЕ</w:t>
      </w:r>
    </w:p>
    <w:p w14:paraId="7C8DB4F7" w14:textId="77777777" w:rsidR="00A130D9" w:rsidRPr="00A130D9" w:rsidRDefault="00A130D9" w:rsidP="00A130D9">
      <w:pPr>
        <w:rPr>
          <w:rFonts w:ascii="Helvetica" w:hAnsi="Helvetica" w:cs="Helvetica"/>
          <w:b/>
          <w:bCs/>
          <w:color w:val="222222"/>
          <w:sz w:val="21"/>
          <w:szCs w:val="21"/>
        </w:rPr>
      </w:pPr>
    </w:p>
    <w:p w14:paraId="6364512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 </w:t>
      </w:r>
      <w:r w:rsidRPr="00A130D9">
        <w:rPr>
          <w:rFonts w:ascii="Helvetica" w:hAnsi="Helvetica" w:cs="Helvetica" w:hint="eastAsia"/>
          <w:b/>
          <w:bCs/>
          <w:color w:val="222222"/>
          <w:sz w:val="21"/>
          <w:szCs w:val="21"/>
        </w:rPr>
        <w:t>Структурная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организация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геномов</w:t>
      </w:r>
    </w:p>
    <w:p w14:paraId="1A8A34E3" w14:textId="77777777" w:rsidR="00A130D9" w:rsidRPr="00A130D9" w:rsidRDefault="00A130D9" w:rsidP="00A130D9">
      <w:pPr>
        <w:rPr>
          <w:rFonts w:ascii="Helvetica" w:hAnsi="Helvetica" w:cs="Helvetica"/>
          <w:b/>
          <w:bCs/>
          <w:color w:val="222222"/>
          <w:sz w:val="21"/>
          <w:szCs w:val="21"/>
        </w:rPr>
      </w:pPr>
    </w:p>
    <w:p w14:paraId="431BBBA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3.1.1 </w:t>
      </w:r>
      <w:r w:rsidRPr="00A130D9">
        <w:rPr>
          <w:rFonts w:ascii="Helvetica" w:hAnsi="Helvetica" w:cs="Helvetica" w:hint="eastAsia"/>
          <w:b/>
          <w:bCs/>
          <w:color w:val="222222"/>
          <w:sz w:val="21"/>
          <w:szCs w:val="21"/>
        </w:rPr>
        <w:t>Киноринхи</w:t>
      </w:r>
      <w:r w:rsidRPr="00A130D9">
        <w:rPr>
          <w:rFonts w:ascii="Helvetica" w:hAnsi="Helvetica" w:cs="Helvetica"/>
          <w:b/>
          <w:bCs/>
          <w:color w:val="222222"/>
          <w:sz w:val="21"/>
          <w:szCs w:val="21"/>
        </w:rPr>
        <w:t xml:space="preserve"> Echinoderes svetlanae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rPr>
        <w:t xml:space="preserve"> Pycnophyes kielensis</w:t>
      </w:r>
    </w:p>
    <w:p w14:paraId="19FA2785" w14:textId="77777777" w:rsidR="00A130D9" w:rsidRPr="00A130D9" w:rsidRDefault="00A130D9" w:rsidP="00A130D9">
      <w:pPr>
        <w:rPr>
          <w:rFonts w:ascii="Helvetica" w:hAnsi="Helvetica" w:cs="Helvetica"/>
          <w:b/>
          <w:bCs/>
          <w:color w:val="222222"/>
          <w:sz w:val="21"/>
          <w:szCs w:val="21"/>
        </w:rPr>
      </w:pPr>
    </w:p>
    <w:p w14:paraId="2CCAE1D9"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lastRenderedPageBreak/>
        <w:t xml:space="preserve">3.1.1.1 </w:t>
      </w:r>
      <w:r w:rsidRPr="00A130D9">
        <w:rPr>
          <w:rFonts w:ascii="Helvetica" w:hAnsi="Helvetica" w:cs="Helvetica" w:hint="eastAsia"/>
          <w:b/>
          <w:bCs/>
          <w:color w:val="222222"/>
          <w:sz w:val="21"/>
          <w:szCs w:val="21"/>
        </w:rPr>
        <w:t>Общая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организация</w:t>
      </w:r>
    </w:p>
    <w:p w14:paraId="7E471513" w14:textId="77777777" w:rsidR="00A130D9" w:rsidRPr="00A130D9" w:rsidRDefault="00A130D9" w:rsidP="00A130D9">
      <w:pPr>
        <w:rPr>
          <w:rFonts w:ascii="Helvetica" w:hAnsi="Helvetica" w:cs="Helvetica"/>
          <w:b/>
          <w:bCs/>
          <w:color w:val="222222"/>
          <w:sz w:val="21"/>
          <w:szCs w:val="21"/>
        </w:rPr>
      </w:pPr>
    </w:p>
    <w:p w14:paraId="0800728A"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3.1.1.2 </w:t>
      </w:r>
      <w:r w:rsidRPr="00A130D9">
        <w:rPr>
          <w:rFonts w:ascii="Helvetica" w:hAnsi="Helvetica" w:cs="Helvetica" w:hint="eastAsia"/>
          <w:b/>
          <w:bCs/>
          <w:color w:val="222222"/>
          <w:sz w:val="21"/>
          <w:szCs w:val="21"/>
        </w:rPr>
        <w:t>Порядок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1436DCB2" w14:textId="77777777" w:rsidR="00A130D9" w:rsidRPr="00A130D9" w:rsidRDefault="00A130D9" w:rsidP="00A130D9">
      <w:pPr>
        <w:rPr>
          <w:rFonts w:ascii="Helvetica" w:hAnsi="Helvetica" w:cs="Helvetica"/>
          <w:b/>
          <w:bCs/>
          <w:color w:val="222222"/>
          <w:sz w:val="21"/>
          <w:szCs w:val="21"/>
        </w:rPr>
      </w:pPr>
    </w:p>
    <w:p w14:paraId="17BD53DC"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3.1.1.3 </w:t>
      </w:r>
      <w:r w:rsidRPr="00A130D9">
        <w:rPr>
          <w:rFonts w:ascii="Helvetica" w:hAnsi="Helvetica" w:cs="Helvetica" w:hint="eastAsia"/>
          <w:b/>
          <w:bCs/>
          <w:color w:val="222222"/>
          <w:sz w:val="21"/>
          <w:szCs w:val="21"/>
        </w:rPr>
        <w:t>Дуплицированные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гены</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метиониновых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тРНК</w:t>
      </w:r>
    </w:p>
    <w:p w14:paraId="5546E56E" w14:textId="77777777" w:rsidR="00A130D9" w:rsidRPr="00A130D9" w:rsidRDefault="00A130D9" w:rsidP="00A130D9">
      <w:pPr>
        <w:rPr>
          <w:rFonts w:ascii="Helvetica" w:hAnsi="Helvetica" w:cs="Helvetica"/>
          <w:b/>
          <w:bCs/>
          <w:color w:val="222222"/>
          <w:sz w:val="21"/>
          <w:szCs w:val="21"/>
        </w:rPr>
      </w:pPr>
    </w:p>
    <w:p w14:paraId="1BDC83E1" w14:textId="77777777" w:rsidR="00A130D9" w:rsidRPr="00A130D9" w:rsidRDefault="00A130D9" w:rsidP="00A130D9">
      <w:pPr>
        <w:rPr>
          <w:rFonts w:ascii="Helvetica" w:hAnsi="Helvetica" w:cs="Helvetica"/>
          <w:b/>
          <w:bCs/>
          <w:color w:val="222222"/>
          <w:sz w:val="21"/>
          <w:szCs w:val="21"/>
          <w:lang w:val="en-US"/>
        </w:rPr>
      </w:pPr>
      <w:r w:rsidRPr="00A130D9">
        <w:rPr>
          <w:rFonts w:ascii="Helvetica" w:hAnsi="Helvetica" w:cs="Helvetica"/>
          <w:b/>
          <w:bCs/>
          <w:color w:val="222222"/>
          <w:sz w:val="21"/>
          <w:szCs w:val="21"/>
          <w:lang w:val="en-US"/>
        </w:rPr>
        <w:t xml:space="preserve">3.1.2 </w:t>
      </w:r>
      <w:r w:rsidRPr="00A130D9">
        <w:rPr>
          <w:rFonts w:ascii="Helvetica" w:hAnsi="Helvetica" w:cs="Helvetica" w:hint="eastAsia"/>
          <w:b/>
          <w:bCs/>
          <w:color w:val="222222"/>
          <w:sz w:val="21"/>
          <w:szCs w:val="21"/>
        </w:rPr>
        <w:t>Волосатики</w:t>
      </w:r>
      <w:r w:rsidRPr="00A130D9">
        <w:rPr>
          <w:rFonts w:ascii="Helvetica" w:hAnsi="Helvetica" w:cs="Helvetica"/>
          <w:b/>
          <w:bCs/>
          <w:color w:val="222222"/>
          <w:sz w:val="21"/>
          <w:szCs w:val="21"/>
          <w:lang w:val="en-US"/>
        </w:rPr>
        <w:t xml:space="preserve"> Gordionus alpestris, Gordionus woherstorffii, Gordius sp. </w:t>
      </w:r>
      <w:r w:rsidRPr="00A130D9">
        <w:rPr>
          <w:rFonts w:ascii="Helvetica" w:hAnsi="Helvetica" w:cs="Helvetica" w:hint="eastAsia"/>
          <w:b/>
          <w:bCs/>
          <w:color w:val="222222"/>
          <w:sz w:val="21"/>
          <w:szCs w:val="21"/>
        </w:rPr>
        <w:t>и</w:t>
      </w:r>
      <w:r w:rsidRPr="00A130D9">
        <w:rPr>
          <w:rFonts w:ascii="Helvetica" w:hAnsi="Helvetica" w:cs="Helvetica"/>
          <w:b/>
          <w:bCs/>
          <w:color w:val="222222"/>
          <w:sz w:val="21"/>
          <w:szCs w:val="21"/>
          <w:lang w:val="en-US"/>
        </w:rPr>
        <w:t xml:space="preserve"> Chordodes sp</w:t>
      </w:r>
    </w:p>
    <w:p w14:paraId="75BC1D2F" w14:textId="77777777" w:rsidR="00A130D9" w:rsidRPr="00A130D9" w:rsidRDefault="00A130D9" w:rsidP="00A130D9">
      <w:pPr>
        <w:rPr>
          <w:rFonts w:ascii="Helvetica" w:hAnsi="Helvetica" w:cs="Helvetica"/>
          <w:b/>
          <w:bCs/>
          <w:color w:val="222222"/>
          <w:sz w:val="21"/>
          <w:szCs w:val="21"/>
          <w:lang w:val="en-US"/>
        </w:rPr>
      </w:pPr>
    </w:p>
    <w:p w14:paraId="4CB89B18"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3.1.2.1 </w:t>
      </w:r>
      <w:r w:rsidRPr="00A130D9">
        <w:rPr>
          <w:rFonts w:ascii="Helvetica" w:hAnsi="Helvetica" w:cs="Helvetica" w:hint="eastAsia"/>
          <w:b/>
          <w:bCs/>
          <w:color w:val="222222"/>
          <w:sz w:val="21"/>
          <w:szCs w:val="21"/>
        </w:rPr>
        <w:t>Общая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организация</w:t>
      </w:r>
    </w:p>
    <w:p w14:paraId="6122CDD8" w14:textId="77777777" w:rsidR="00A130D9" w:rsidRPr="00A130D9" w:rsidRDefault="00A130D9" w:rsidP="00A130D9">
      <w:pPr>
        <w:rPr>
          <w:rFonts w:ascii="Helvetica" w:hAnsi="Helvetica" w:cs="Helvetica"/>
          <w:b/>
          <w:bCs/>
          <w:color w:val="222222"/>
          <w:sz w:val="21"/>
          <w:szCs w:val="21"/>
        </w:rPr>
      </w:pPr>
    </w:p>
    <w:p w14:paraId="0F3FC76A"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3.1.2.2 </w:t>
      </w:r>
      <w:r w:rsidRPr="00A130D9">
        <w:rPr>
          <w:rFonts w:ascii="Helvetica" w:hAnsi="Helvetica" w:cs="Helvetica" w:hint="eastAsia"/>
          <w:b/>
          <w:bCs/>
          <w:color w:val="222222"/>
          <w:sz w:val="21"/>
          <w:szCs w:val="21"/>
        </w:rPr>
        <w:t>Порядок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1CD1EF39" w14:textId="77777777" w:rsidR="00A130D9" w:rsidRPr="00A130D9" w:rsidRDefault="00A130D9" w:rsidP="00A130D9">
      <w:pPr>
        <w:rPr>
          <w:rFonts w:ascii="Helvetica" w:hAnsi="Helvetica" w:cs="Helvetica"/>
          <w:b/>
          <w:bCs/>
          <w:color w:val="222222"/>
          <w:sz w:val="21"/>
          <w:szCs w:val="21"/>
        </w:rPr>
      </w:pPr>
    </w:p>
    <w:p w14:paraId="3CD31CA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3.1.2.3 </w:t>
      </w:r>
      <w:r w:rsidRPr="00A130D9">
        <w:rPr>
          <w:rFonts w:ascii="Helvetica" w:hAnsi="Helvetica" w:cs="Helvetica" w:hint="eastAsia"/>
          <w:b/>
          <w:bCs/>
          <w:color w:val="222222"/>
          <w:sz w:val="21"/>
          <w:szCs w:val="21"/>
        </w:rPr>
        <w:t>Кодирующие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палиндромы</w:t>
      </w:r>
    </w:p>
    <w:p w14:paraId="09FED5F6" w14:textId="77777777" w:rsidR="00A130D9" w:rsidRPr="00A130D9" w:rsidRDefault="00A130D9" w:rsidP="00A130D9">
      <w:pPr>
        <w:rPr>
          <w:rFonts w:ascii="Helvetica" w:hAnsi="Helvetica" w:cs="Helvetica"/>
          <w:b/>
          <w:bCs/>
          <w:color w:val="222222"/>
          <w:sz w:val="21"/>
          <w:szCs w:val="21"/>
        </w:rPr>
      </w:pPr>
    </w:p>
    <w:p w14:paraId="1063070D"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3.1.2.4 </w:t>
      </w:r>
      <w:r w:rsidRPr="00A130D9">
        <w:rPr>
          <w:rFonts w:ascii="Helvetica" w:hAnsi="Helvetica" w:cs="Helvetica" w:hint="eastAsia"/>
          <w:b/>
          <w:bCs/>
          <w:color w:val="222222"/>
          <w:sz w:val="21"/>
          <w:szCs w:val="21"/>
        </w:rPr>
        <w:t>Эволюция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порядка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митогеномах</w:t>
      </w:r>
      <w:r w:rsidRPr="00A130D9">
        <w:rPr>
          <w:rFonts w:ascii="Helvetica" w:hAnsi="Helvetica" w:cs="Helvetica"/>
          <w:b/>
          <w:bCs/>
          <w:color w:val="222222"/>
          <w:sz w:val="21"/>
          <w:szCs w:val="21"/>
        </w:rPr>
        <w:t xml:space="preserve"> Ecdysozoa</w:t>
      </w:r>
    </w:p>
    <w:p w14:paraId="4212388B" w14:textId="77777777" w:rsidR="00A130D9" w:rsidRPr="00A130D9" w:rsidRDefault="00A130D9" w:rsidP="00A130D9">
      <w:pPr>
        <w:rPr>
          <w:rFonts w:ascii="Helvetica" w:hAnsi="Helvetica" w:cs="Helvetica"/>
          <w:b/>
          <w:bCs/>
          <w:color w:val="222222"/>
          <w:sz w:val="21"/>
          <w:szCs w:val="21"/>
        </w:rPr>
      </w:pPr>
    </w:p>
    <w:p w14:paraId="500FF68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3.1.3 </w:t>
      </w:r>
      <w:r w:rsidRPr="00A130D9">
        <w:rPr>
          <w:rFonts w:ascii="Helvetica" w:hAnsi="Helvetica" w:cs="Helvetica" w:hint="eastAsia"/>
          <w:b/>
          <w:bCs/>
          <w:color w:val="222222"/>
          <w:sz w:val="21"/>
          <w:szCs w:val="21"/>
        </w:rPr>
        <w:t>Ортонектида</w:t>
      </w:r>
      <w:r w:rsidRPr="00A130D9">
        <w:rPr>
          <w:rFonts w:ascii="Helvetica" w:hAnsi="Helvetica" w:cs="Helvetica"/>
          <w:b/>
          <w:bCs/>
          <w:color w:val="222222"/>
          <w:sz w:val="21"/>
          <w:szCs w:val="21"/>
        </w:rPr>
        <w:t xml:space="preserve"> Intoshia linei</w:t>
      </w:r>
    </w:p>
    <w:p w14:paraId="0F715E34" w14:textId="77777777" w:rsidR="00A130D9" w:rsidRPr="00A130D9" w:rsidRDefault="00A130D9" w:rsidP="00A130D9">
      <w:pPr>
        <w:rPr>
          <w:rFonts w:ascii="Helvetica" w:hAnsi="Helvetica" w:cs="Helvetica"/>
          <w:b/>
          <w:bCs/>
          <w:color w:val="222222"/>
          <w:sz w:val="21"/>
          <w:szCs w:val="21"/>
        </w:rPr>
      </w:pPr>
    </w:p>
    <w:p w14:paraId="0B37BD79"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3.1.3.1 </w:t>
      </w:r>
      <w:r w:rsidRPr="00A130D9">
        <w:rPr>
          <w:rFonts w:ascii="Helvetica" w:hAnsi="Helvetica" w:cs="Helvetica" w:hint="eastAsia"/>
          <w:b/>
          <w:bCs/>
          <w:color w:val="222222"/>
          <w:sz w:val="21"/>
          <w:szCs w:val="21"/>
        </w:rPr>
        <w:t>Общая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организация</w:t>
      </w:r>
    </w:p>
    <w:p w14:paraId="746C707E" w14:textId="77777777" w:rsidR="00A130D9" w:rsidRPr="00A130D9" w:rsidRDefault="00A130D9" w:rsidP="00A130D9">
      <w:pPr>
        <w:rPr>
          <w:rFonts w:ascii="Helvetica" w:hAnsi="Helvetica" w:cs="Helvetica"/>
          <w:b/>
          <w:bCs/>
          <w:color w:val="222222"/>
          <w:sz w:val="21"/>
          <w:szCs w:val="21"/>
        </w:rPr>
      </w:pPr>
    </w:p>
    <w:p w14:paraId="7F24920C"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3.1.3.2 </w:t>
      </w:r>
      <w:r w:rsidRPr="00A130D9">
        <w:rPr>
          <w:rFonts w:ascii="Helvetica" w:hAnsi="Helvetica" w:cs="Helvetica" w:hint="eastAsia"/>
          <w:b/>
          <w:bCs/>
          <w:color w:val="222222"/>
          <w:sz w:val="21"/>
          <w:szCs w:val="21"/>
        </w:rPr>
        <w:t>Порядок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3903D55D" w14:textId="77777777" w:rsidR="00A130D9" w:rsidRPr="00A130D9" w:rsidRDefault="00A130D9" w:rsidP="00A130D9">
      <w:pPr>
        <w:rPr>
          <w:rFonts w:ascii="Helvetica" w:hAnsi="Helvetica" w:cs="Helvetica"/>
          <w:b/>
          <w:bCs/>
          <w:color w:val="222222"/>
          <w:sz w:val="21"/>
          <w:szCs w:val="21"/>
        </w:rPr>
      </w:pPr>
    </w:p>
    <w:p w14:paraId="631D2620"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3.1.3.3 </w:t>
      </w:r>
      <w:r w:rsidRPr="00A130D9">
        <w:rPr>
          <w:rFonts w:ascii="Helvetica" w:hAnsi="Helvetica" w:cs="Helvetica" w:hint="eastAsia"/>
          <w:b/>
          <w:bCs/>
          <w:color w:val="222222"/>
          <w:sz w:val="21"/>
          <w:szCs w:val="21"/>
        </w:rPr>
        <w:t>Транскрипция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704C958E" w14:textId="77777777" w:rsidR="00A130D9" w:rsidRPr="00A130D9" w:rsidRDefault="00A130D9" w:rsidP="00A130D9">
      <w:pPr>
        <w:rPr>
          <w:rFonts w:ascii="Helvetica" w:hAnsi="Helvetica" w:cs="Helvetica"/>
          <w:b/>
          <w:bCs/>
          <w:color w:val="222222"/>
          <w:sz w:val="21"/>
          <w:szCs w:val="21"/>
        </w:rPr>
      </w:pPr>
    </w:p>
    <w:p w14:paraId="4512530F"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3.1.3.4 </w:t>
      </w:r>
      <w:r w:rsidRPr="00A130D9">
        <w:rPr>
          <w:rFonts w:ascii="Helvetica" w:hAnsi="Helvetica" w:cs="Helvetica" w:hint="eastAsia"/>
          <w:b/>
          <w:bCs/>
          <w:color w:val="222222"/>
          <w:sz w:val="21"/>
          <w:szCs w:val="21"/>
        </w:rPr>
        <w:t>Число</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ридов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кДНК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митохондриальных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белок</w:t>
      </w:r>
      <w:r w:rsidRPr="00A130D9">
        <w:rPr>
          <w:rFonts w:ascii="Helvetica" w:hAnsi="Helvetica" w:cs="Helvetica"/>
          <w:b/>
          <w:bCs/>
          <w:color w:val="222222"/>
          <w:sz w:val="21"/>
          <w:szCs w:val="21"/>
        </w:rPr>
        <w:t>-</w:t>
      </w:r>
      <w:r w:rsidRPr="00A130D9">
        <w:rPr>
          <w:rFonts w:ascii="Helvetica" w:hAnsi="Helvetica" w:cs="Helvetica" w:hint="eastAsia"/>
          <w:b/>
          <w:bCs/>
          <w:color w:val="222222"/>
          <w:sz w:val="21"/>
          <w:szCs w:val="21"/>
        </w:rPr>
        <w:t>кодирующих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6B0944A2" w14:textId="77777777" w:rsidR="00A130D9" w:rsidRPr="00A130D9" w:rsidRDefault="00A130D9" w:rsidP="00A130D9">
      <w:pPr>
        <w:rPr>
          <w:rFonts w:ascii="Helvetica" w:hAnsi="Helvetica" w:cs="Helvetica"/>
          <w:b/>
          <w:bCs/>
          <w:color w:val="222222"/>
          <w:sz w:val="21"/>
          <w:szCs w:val="21"/>
        </w:rPr>
      </w:pPr>
    </w:p>
    <w:p w14:paraId="5D9AE10D"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lastRenderedPageBreak/>
        <w:t xml:space="preserve">3.1.4 </w:t>
      </w:r>
      <w:r w:rsidRPr="00A130D9">
        <w:rPr>
          <w:rFonts w:ascii="Helvetica" w:hAnsi="Helvetica" w:cs="Helvetica" w:hint="eastAsia"/>
          <w:b/>
          <w:bCs/>
          <w:color w:val="222222"/>
          <w:sz w:val="21"/>
          <w:szCs w:val="21"/>
        </w:rPr>
        <w:t>Дициемида</w:t>
      </w:r>
      <w:r w:rsidRPr="00A130D9">
        <w:rPr>
          <w:rFonts w:ascii="Helvetica" w:hAnsi="Helvetica" w:cs="Helvetica"/>
          <w:b/>
          <w:bCs/>
          <w:color w:val="222222"/>
          <w:sz w:val="21"/>
          <w:szCs w:val="21"/>
        </w:rPr>
        <w:t xml:space="preserve"> Dicyema sp</w:t>
      </w:r>
    </w:p>
    <w:p w14:paraId="19B8A6A3" w14:textId="77777777" w:rsidR="00A130D9" w:rsidRPr="00A130D9" w:rsidRDefault="00A130D9" w:rsidP="00A130D9">
      <w:pPr>
        <w:rPr>
          <w:rFonts w:ascii="Helvetica" w:hAnsi="Helvetica" w:cs="Helvetica"/>
          <w:b/>
          <w:bCs/>
          <w:color w:val="222222"/>
          <w:sz w:val="21"/>
          <w:szCs w:val="21"/>
        </w:rPr>
      </w:pPr>
    </w:p>
    <w:p w14:paraId="5BDD78CE"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3.1.4.1 </w:t>
      </w:r>
      <w:r w:rsidRPr="00A130D9">
        <w:rPr>
          <w:rFonts w:ascii="Helvetica" w:hAnsi="Helvetica" w:cs="Helvetica" w:hint="eastAsia"/>
          <w:b/>
          <w:bCs/>
          <w:color w:val="222222"/>
          <w:sz w:val="21"/>
          <w:szCs w:val="21"/>
        </w:rPr>
        <w:t>Общая</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организация</w:t>
      </w:r>
    </w:p>
    <w:p w14:paraId="5A705C83" w14:textId="77777777" w:rsidR="00A130D9" w:rsidRPr="00A130D9" w:rsidRDefault="00A130D9" w:rsidP="00A130D9">
      <w:pPr>
        <w:rPr>
          <w:rFonts w:ascii="Helvetica" w:hAnsi="Helvetica" w:cs="Helvetica"/>
          <w:b/>
          <w:bCs/>
          <w:color w:val="222222"/>
          <w:sz w:val="21"/>
          <w:szCs w:val="21"/>
        </w:rPr>
      </w:pPr>
    </w:p>
    <w:p w14:paraId="2399FA1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3.2 </w:t>
      </w:r>
      <w:r w:rsidRPr="00A130D9">
        <w:rPr>
          <w:rFonts w:ascii="Helvetica" w:hAnsi="Helvetica" w:cs="Helvetica" w:hint="eastAsia"/>
          <w:b/>
          <w:bCs/>
          <w:color w:val="222222"/>
          <w:sz w:val="21"/>
          <w:szCs w:val="21"/>
        </w:rPr>
        <w:t>Филогенетический</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анализ</w:t>
      </w:r>
    </w:p>
    <w:p w14:paraId="651BF86E" w14:textId="77777777" w:rsidR="00A130D9" w:rsidRPr="00A130D9" w:rsidRDefault="00A130D9" w:rsidP="00A130D9">
      <w:pPr>
        <w:rPr>
          <w:rFonts w:ascii="Helvetica" w:hAnsi="Helvetica" w:cs="Helvetica"/>
          <w:b/>
          <w:bCs/>
          <w:color w:val="222222"/>
          <w:sz w:val="21"/>
          <w:szCs w:val="21"/>
        </w:rPr>
      </w:pPr>
    </w:p>
    <w:p w14:paraId="7D167703"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3.2.1 </w:t>
      </w:r>
      <w:r w:rsidRPr="00A130D9">
        <w:rPr>
          <w:rFonts w:ascii="Helvetica" w:hAnsi="Helvetica" w:cs="Helvetica" w:hint="eastAsia"/>
          <w:b/>
          <w:bCs/>
          <w:color w:val="222222"/>
          <w:sz w:val="21"/>
          <w:szCs w:val="21"/>
        </w:rPr>
        <w:t>Белок</w:t>
      </w:r>
      <w:r w:rsidRPr="00A130D9">
        <w:rPr>
          <w:rFonts w:ascii="Helvetica" w:hAnsi="Helvetica" w:cs="Helvetica"/>
          <w:b/>
          <w:bCs/>
          <w:color w:val="222222"/>
          <w:sz w:val="21"/>
          <w:szCs w:val="21"/>
        </w:rPr>
        <w:t>-</w:t>
      </w:r>
      <w:r w:rsidRPr="00A130D9">
        <w:rPr>
          <w:rFonts w:ascii="Helvetica" w:hAnsi="Helvetica" w:cs="Helvetica" w:hint="eastAsia"/>
          <w:b/>
          <w:bCs/>
          <w:color w:val="222222"/>
          <w:sz w:val="21"/>
          <w:szCs w:val="21"/>
        </w:rPr>
        <w:t>кодирующие</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гены</w:t>
      </w:r>
    </w:p>
    <w:p w14:paraId="61E0B33C" w14:textId="77777777" w:rsidR="00A130D9" w:rsidRPr="00A130D9" w:rsidRDefault="00A130D9" w:rsidP="00A130D9">
      <w:pPr>
        <w:rPr>
          <w:rFonts w:ascii="Helvetica" w:hAnsi="Helvetica" w:cs="Helvetica"/>
          <w:b/>
          <w:bCs/>
          <w:color w:val="222222"/>
          <w:sz w:val="21"/>
          <w:szCs w:val="21"/>
        </w:rPr>
      </w:pPr>
    </w:p>
    <w:p w14:paraId="0448FC76"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3.2.1.1 Ecdysozoa</w:t>
      </w:r>
    </w:p>
    <w:p w14:paraId="7F09F169" w14:textId="77777777" w:rsidR="00A130D9" w:rsidRPr="00A130D9" w:rsidRDefault="00A130D9" w:rsidP="00A130D9">
      <w:pPr>
        <w:rPr>
          <w:rFonts w:ascii="Helvetica" w:hAnsi="Helvetica" w:cs="Helvetica"/>
          <w:b/>
          <w:bCs/>
          <w:color w:val="222222"/>
          <w:sz w:val="21"/>
          <w:szCs w:val="21"/>
        </w:rPr>
      </w:pPr>
    </w:p>
    <w:p w14:paraId="3B7F525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3.2.1.2 Lophotrochozoa</w:t>
      </w:r>
    </w:p>
    <w:p w14:paraId="1E869D90" w14:textId="77777777" w:rsidR="00A130D9" w:rsidRPr="00A130D9" w:rsidRDefault="00A130D9" w:rsidP="00A130D9">
      <w:pPr>
        <w:rPr>
          <w:rFonts w:ascii="Helvetica" w:hAnsi="Helvetica" w:cs="Helvetica"/>
          <w:b/>
          <w:bCs/>
          <w:color w:val="222222"/>
          <w:sz w:val="21"/>
          <w:szCs w:val="21"/>
        </w:rPr>
      </w:pPr>
    </w:p>
    <w:p w14:paraId="2D575B81"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3.2.2 </w:t>
      </w:r>
      <w:r w:rsidRPr="00A130D9">
        <w:rPr>
          <w:rFonts w:ascii="Helvetica" w:hAnsi="Helvetica" w:cs="Helvetica" w:hint="eastAsia"/>
          <w:b/>
          <w:bCs/>
          <w:color w:val="222222"/>
          <w:sz w:val="21"/>
          <w:szCs w:val="21"/>
        </w:rPr>
        <w:t>Синапоморфии</w:t>
      </w:r>
    </w:p>
    <w:p w14:paraId="0B5E3491" w14:textId="77777777" w:rsidR="00A130D9" w:rsidRPr="00A130D9" w:rsidRDefault="00A130D9" w:rsidP="00A130D9">
      <w:pPr>
        <w:rPr>
          <w:rFonts w:ascii="Helvetica" w:hAnsi="Helvetica" w:cs="Helvetica"/>
          <w:b/>
          <w:bCs/>
          <w:color w:val="222222"/>
          <w:sz w:val="21"/>
          <w:szCs w:val="21"/>
        </w:rPr>
      </w:pPr>
    </w:p>
    <w:p w14:paraId="381343D7" w14:textId="77777777" w:rsidR="00A130D9" w:rsidRPr="00A130D9" w:rsidRDefault="00A130D9" w:rsidP="00A130D9">
      <w:pPr>
        <w:rPr>
          <w:rFonts w:ascii="Helvetica" w:hAnsi="Helvetica" w:cs="Helvetica"/>
          <w:b/>
          <w:bCs/>
          <w:color w:val="222222"/>
          <w:sz w:val="21"/>
          <w:szCs w:val="21"/>
        </w:rPr>
      </w:pPr>
      <w:r w:rsidRPr="00A130D9">
        <w:rPr>
          <w:rFonts w:ascii="Helvetica" w:hAnsi="Helvetica" w:cs="Helvetica"/>
          <w:b/>
          <w:bCs/>
          <w:color w:val="222222"/>
          <w:sz w:val="21"/>
          <w:szCs w:val="21"/>
        </w:rPr>
        <w:t xml:space="preserve">3.2.2.1 </w:t>
      </w:r>
      <w:r w:rsidRPr="00A130D9">
        <w:rPr>
          <w:rFonts w:ascii="Helvetica" w:hAnsi="Helvetica" w:cs="Helvetica" w:hint="eastAsia"/>
          <w:b/>
          <w:bCs/>
          <w:color w:val="222222"/>
          <w:sz w:val="21"/>
          <w:szCs w:val="21"/>
        </w:rPr>
        <w:t>Синапоморфии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порядка</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генов</w:t>
      </w:r>
    </w:p>
    <w:p w14:paraId="561E6C8A" w14:textId="77777777" w:rsidR="00A130D9" w:rsidRPr="00A130D9" w:rsidRDefault="00A130D9" w:rsidP="00A130D9">
      <w:pPr>
        <w:rPr>
          <w:rFonts w:ascii="Helvetica" w:hAnsi="Helvetica" w:cs="Helvetica"/>
          <w:b/>
          <w:bCs/>
          <w:color w:val="222222"/>
          <w:sz w:val="21"/>
          <w:szCs w:val="21"/>
        </w:rPr>
      </w:pPr>
    </w:p>
    <w:p w14:paraId="4A7ADEAA" w14:textId="6836D760" w:rsidR="00967B66" w:rsidRPr="00A130D9" w:rsidRDefault="00A130D9" w:rsidP="00A130D9">
      <w:r w:rsidRPr="00A130D9">
        <w:rPr>
          <w:rFonts w:ascii="Helvetica" w:hAnsi="Helvetica" w:cs="Helvetica"/>
          <w:b/>
          <w:bCs/>
          <w:color w:val="222222"/>
          <w:sz w:val="21"/>
          <w:szCs w:val="21"/>
        </w:rPr>
        <w:t xml:space="preserve">3.2.2.2 </w:t>
      </w:r>
      <w:r w:rsidRPr="00A130D9">
        <w:rPr>
          <w:rFonts w:ascii="Helvetica" w:hAnsi="Helvetica" w:cs="Helvetica" w:hint="eastAsia"/>
          <w:b/>
          <w:bCs/>
          <w:color w:val="222222"/>
          <w:sz w:val="21"/>
          <w:szCs w:val="21"/>
        </w:rPr>
        <w:t>Синапоморфии</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в</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аминокислотных</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последовательностях</w:t>
      </w:r>
      <w:r w:rsidRPr="00A130D9">
        <w:rPr>
          <w:rFonts w:ascii="Helvetica" w:hAnsi="Helvetica" w:cs="Helvetica"/>
          <w:b/>
          <w:bCs/>
          <w:color w:val="222222"/>
          <w:sz w:val="21"/>
          <w:szCs w:val="21"/>
        </w:rPr>
        <w:t xml:space="preserve"> 104 </w:t>
      </w:r>
      <w:r w:rsidRPr="00A130D9">
        <w:rPr>
          <w:rFonts w:ascii="Helvetica" w:hAnsi="Helvetica" w:cs="Helvetica" w:hint="eastAsia"/>
          <w:b/>
          <w:bCs/>
          <w:color w:val="222222"/>
          <w:sz w:val="21"/>
          <w:szCs w:val="21"/>
        </w:rPr>
        <w:t>ЗАКЛЮЧЕНИЕ</w:t>
      </w:r>
      <w:r w:rsidRPr="00A130D9">
        <w:rPr>
          <w:rFonts w:ascii="Helvetica" w:hAnsi="Helvetica" w:cs="Helvetica"/>
          <w:b/>
          <w:bCs/>
          <w:color w:val="222222"/>
          <w:sz w:val="21"/>
          <w:szCs w:val="21"/>
        </w:rPr>
        <w:t xml:space="preserve"> 112 </w:t>
      </w:r>
      <w:r w:rsidRPr="00A130D9">
        <w:rPr>
          <w:rFonts w:ascii="Helvetica" w:hAnsi="Helvetica" w:cs="Helvetica" w:hint="eastAsia"/>
          <w:b/>
          <w:bCs/>
          <w:color w:val="222222"/>
          <w:sz w:val="21"/>
          <w:szCs w:val="21"/>
        </w:rPr>
        <w:t>ВЫВОДЫ</w:t>
      </w:r>
      <w:r w:rsidRPr="00A130D9">
        <w:rPr>
          <w:rFonts w:ascii="Helvetica" w:hAnsi="Helvetica" w:cs="Helvetica"/>
          <w:b/>
          <w:bCs/>
          <w:color w:val="222222"/>
          <w:sz w:val="21"/>
          <w:szCs w:val="21"/>
        </w:rPr>
        <w:t xml:space="preserve"> 114 </w:t>
      </w:r>
      <w:r w:rsidRPr="00A130D9">
        <w:rPr>
          <w:rFonts w:ascii="Helvetica" w:hAnsi="Helvetica" w:cs="Helvetica" w:hint="eastAsia"/>
          <w:b/>
          <w:bCs/>
          <w:color w:val="222222"/>
          <w:sz w:val="21"/>
          <w:szCs w:val="21"/>
        </w:rPr>
        <w:t>Список</w:t>
      </w:r>
      <w:r w:rsidRPr="00A130D9">
        <w:rPr>
          <w:rFonts w:ascii="Helvetica" w:hAnsi="Helvetica" w:cs="Helvetica"/>
          <w:b/>
          <w:bCs/>
          <w:color w:val="222222"/>
          <w:sz w:val="21"/>
          <w:szCs w:val="21"/>
        </w:rPr>
        <w:t xml:space="preserve"> </w:t>
      </w:r>
      <w:r w:rsidRPr="00A130D9">
        <w:rPr>
          <w:rFonts w:ascii="Helvetica" w:hAnsi="Helvetica" w:cs="Helvetica" w:hint="eastAsia"/>
          <w:b/>
          <w:bCs/>
          <w:color w:val="222222"/>
          <w:sz w:val="21"/>
          <w:szCs w:val="21"/>
        </w:rPr>
        <w:t>литературы</w:t>
      </w:r>
    </w:p>
    <w:sectPr w:rsidR="00967B66" w:rsidRPr="00A130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A81C" w14:textId="77777777" w:rsidR="0044317D" w:rsidRDefault="0044317D">
      <w:pPr>
        <w:spacing w:after="0" w:line="240" w:lineRule="auto"/>
      </w:pPr>
      <w:r>
        <w:separator/>
      </w:r>
    </w:p>
  </w:endnote>
  <w:endnote w:type="continuationSeparator" w:id="0">
    <w:p w14:paraId="12870C98" w14:textId="77777777" w:rsidR="0044317D" w:rsidRDefault="0044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3174" w14:textId="77777777" w:rsidR="0044317D" w:rsidRDefault="0044317D"/>
    <w:p w14:paraId="70BDE8C2" w14:textId="77777777" w:rsidR="0044317D" w:rsidRDefault="0044317D"/>
    <w:p w14:paraId="40974E77" w14:textId="77777777" w:rsidR="0044317D" w:rsidRDefault="0044317D"/>
    <w:p w14:paraId="07AA0BF7" w14:textId="77777777" w:rsidR="0044317D" w:rsidRDefault="0044317D"/>
    <w:p w14:paraId="2199C951" w14:textId="77777777" w:rsidR="0044317D" w:rsidRDefault="0044317D"/>
    <w:p w14:paraId="23CCDFF3" w14:textId="77777777" w:rsidR="0044317D" w:rsidRDefault="0044317D"/>
    <w:p w14:paraId="05B8379C" w14:textId="77777777" w:rsidR="0044317D" w:rsidRDefault="004431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40FE24" wp14:editId="776287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13F5" w14:textId="77777777" w:rsidR="0044317D" w:rsidRDefault="004431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40FE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D213F5" w14:textId="77777777" w:rsidR="0044317D" w:rsidRDefault="004431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3A1658" w14:textId="77777777" w:rsidR="0044317D" w:rsidRDefault="0044317D"/>
    <w:p w14:paraId="5A77EA0F" w14:textId="77777777" w:rsidR="0044317D" w:rsidRDefault="0044317D"/>
    <w:p w14:paraId="455B3537" w14:textId="77777777" w:rsidR="0044317D" w:rsidRDefault="004431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04F7DF" wp14:editId="4BA5F4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0B18C" w14:textId="77777777" w:rsidR="0044317D" w:rsidRDefault="0044317D"/>
                          <w:p w14:paraId="0A1843F2" w14:textId="77777777" w:rsidR="0044317D" w:rsidRDefault="004431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4F7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30B18C" w14:textId="77777777" w:rsidR="0044317D" w:rsidRDefault="0044317D"/>
                    <w:p w14:paraId="0A1843F2" w14:textId="77777777" w:rsidR="0044317D" w:rsidRDefault="004431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154ACF" w14:textId="77777777" w:rsidR="0044317D" w:rsidRDefault="0044317D"/>
    <w:p w14:paraId="66E3BA25" w14:textId="77777777" w:rsidR="0044317D" w:rsidRDefault="0044317D">
      <w:pPr>
        <w:rPr>
          <w:sz w:val="2"/>
          <w:szCs w:val="2"/>
        </w:rPr>
      </w:pPr>
    </w:p>
    <w:p w14:paraId="4968FA34" w14:textId="77777777" w:rsidR="0044317D" w:rsidRDefault="0044317D"/>
    <w:p w14:paraId="5B5371C8" w14:textId="77777777" w:rsidR="0044317D" w:rsidRDefault="0044317D">
      <w:pPr>
        <w:spacing w:after="0" w:line="240" w:lineRule="auto"/>
      </w:pPr>
    </w:p>
  </w:footnote>
  <w:footnote w:type="continuationSeparator" w:id="0">
    <w:p w14:paraId="3BCBDA18" w14:textId="77777777" w:rsidR="0044317D" w:rsidRDefault="0044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17D"/>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38028</TotalTime>
  <Pages>6</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2033</cp:revision>
  <cp:lastPrinted>2009-02-06T05:36:00Z</cp:lastPrinted>
  <dcterms:created xsi:type="dcterms:W3CDTF">2025-11-25T20:19:00Z</dcterms:created>
  <dcterms:modified xsi:type="dcterms:W3CDTF">2026-01-12T16:52:00Z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