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1FB6"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Шугар</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Ольга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Павловна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Клинико</w:t>
      </w:r>
      <w:r w:rsidRPr="00A02882">
        <w:rPr>
          <w:rFonts w:ascii="Helvetica" w:hAnsi="Helvetica" w:cs="Helvetica"/>
          <w:b/>
          <w:bCs/>
          <w:color w:val="222222"/>
          <w:sz w:val="21"/>
          <w:szCs w:val="21"/>
        </w:rPr>
        <w:t>-</w:t>
      </w:r>
      <w:r w:rsidRPr="00A02882">
        <w:rPr>
          <w:rFonts w:ascii="Helvetica" w:hAnsi="Helvetica" w:cs="Helvetica" w:hint="eastAsia"/>
          <w:b/>
          <w:bCs/>
          <w:color w:val="222222"/>
          <w:sz w:val="21"/>
          <w:szCs w:val="21"/>
        </w:rPr>
        <w:t>нейрофизиологическая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эффективность</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дифференцированной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микрополяризационной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терапии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у</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синдромом</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дефицита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внимания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гиперактивности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диссертация</w:t>
      </w:r>
      <w:r w:rsidRPr="00A02882">
        <w:rPr>
          <w:rFonts w:ascii="Helvetica" w:hAnsi="Helvetica" w:cs="Helvetica"/>
          <w:b/>
          <w:bCs/>
          <w:color w:val="222222"/>
          <w:sz w:val="21"/>
          <w:szCs w:val="21"/>
        </w:rPr>
        <w:t xml:space="preserve"> ... </w:t>
      </w:r>
      <w:r w:rsidRPr="00A02882">
        <w:rPr>
          <w:rFonts w:ascii="Helvetica" w:hAnsi="Helvetica" w:cs="Helvetica" w:hint="eastAsia"/>
          <w:b/>
          <w:bCs/>
          <w:color w:val="222222"/>
          <w:sz w:val="21"/>
          <w:szCs w:val="21"/>
        </w:rPr>
        <w:t>кандидата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медицинских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наук</w:t>
      </w:r>
      <w:r w:rsidRPr="00A02882">
        <w:rPr>
          <w:rFonts w:ascii="Helvetica" w:hAnsi="Helvetica" w:cs="Helvetica"/>
          <w:b/>
          <w:bCs/>
          <w:color w:val="222222"/>
          <w:sz w:val="21"/>
          <w:szCs w:val="21"/>
        </w:rPr>
        <w:t xml:space="preserve">: 14.01.11 / </w:t>
      </w:r>
      <w:r w:rsidRPr="00A02882">
        <w:rPr>
          <w:rFonts w:ascii="Helvetica" w:hAnsi="Helvetica" w:cs="Helvetica" w:hint="eastAsia"/>
          <w:b/>
          <w:bCs/>
          <w:color w:val="222222"/>
          <w:sz w:val="21"/>
          <w:szCs w:val="21"/>
        </w:rPr>
        <w:t>Шугар</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Ольга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Павловна</w:t>
      </w:r>
      <w:r w:rsidRPr="00A02882">
        <w:rPr>
          <w:rFonts w:ascii="Helvetica" w:hAnsi="Helvetica" w:cs="Helvetica"/>
          <w:b/>
          <w:bCs/>
          <w:color w:val="222222"/>
          <w:sz w:val="21"/>
          <w:szCs w:val="21"/>
        </w:rPr>
        <w:t>;[</w:t>
      </w:r>
      <w:r w:rsidRPr="00A02882">
        <w:rPr>
          <w:rFonts w:ascii="Helvetica" w:hAnsi="Helvetica" w:cs="Helvetica" w:hint="eastAsia"/>
          <w:b/>
          <w:bCs/>
          <w:color w:val="222222"/>
          <w:sz w:val="21"/>
          <w:szCs w:val="21"/>
        </w:rPr>
        <w:t>Место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защиты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Государственное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бюджетное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образовательное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учреждение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высшего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профессионального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образования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Пермский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государственный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медицинский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университет</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имени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академика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Е</w:t>
      </w:r>
      <w:r w:rsidRPr="00A02882">
        <w:rPr>
          <w:rFonts w:ascii="Helvetica" w:hAnsi="Helvetica" w:cs="Helvetica"/>
          <w:b/>
          <w:bCs/>
          <w:color w:val="222222"/>
          <w:sz w:val="21"/>
          <w:szCs w:val="21"/>
        </w:rPr>
        <w:t>.</w:t>
      </w:r>
      <w:r w:rsidRPr="00A02882">
        <w:rPr>
          <w:rFonts w:ascii="Helvetica" w:hAnsi="Helvetica" w:cs="Helvetica" w:hint="eastAsia"/>
          <w:b/>
          <w:bCs/>
          <w:color w:val="222222"/>
          <w:sz w:val="21"/>
          <w:szCs w:val="21"/>
        </w:rPr>
        <w:t>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Вагнера</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Министерства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здравоохранения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Российской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Федерации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Пермь</w:t>
      </w:r>
      <w:r w:rsidRPr="00A02882">
        <w:rPr>
          <w:rFonts w:ascii="Helvetica" w:hAnsi="Helvetica" w:cs="Helvetica"/>
          <w:b/>
          <w:bCs/>
          <w:color w:val="222222"/>
          <w:sz w:val="21"/>
          <w:szCs w:val="21"/>
        </w:rPr>
        <w:t xml:space="preserve">, 2015.- 161 </w:t>
      </w:r>
      <w:r w:rsidRPr="00A02882">
        <w:rPr>
          <w:rFonts w:ascii="Helvetica" w:hAnsi="Helvetica" w:cs="Helvetica" w:hint="eastAsia"/>
          <w:b/>
          <w:bCs/>
          <w:color w:val="222222"/>
          <w:sz w:val="21"/>
          <w:szCs w:val="21"/>
        </w:rPr>
        <w:t>с</w:t>
      </w:r>
      <w:r w:rsidRPr="00A02882">
        <w:rPr>
          <w:rFonts w:ascii="Helvetica" w:hAnsi="Helvetica" w:cs="Helvetica"/>
          <w:b/>
          <w:bCs/>
          <w:color w:val="222222"/>
          <w:sz w:val="21"/>
          <w:szCs w:val="21"/>
        </w:rPr>
        <w:t>.</w:t>
      </w:r>
    </w:p>
    <w:p w14:paraId="61447ED4" w14:textId="77777777" w:rsidR="00A02882" w:rsidRPr="00A02882" w:rsidRDefault="00A02882" w:rsidP="00A02882">
      <w:pPr>
        <w:rPr>
          <w:rFonts w:ascii="Helvetica" w:hAnsi="Helvetica" w:cs="Helvetica"/>
          <w:b/>
          <w:bCs/>
          <w:color w:val="222222"/>
          <w:sz w:val="21"/>
          <w:szCs w:val="21"/>
        </w:rPr>
      </w:pPr>
    </w:p>
    <w:p w14:paraId="1BC27292" w14:textId="77777777" w:rsidR="00A02882" w:rsidRPr="00A02882" w:rsidRDefault="00A02882" w:rsidP="00A02882">
      <w:pPr>
        <w:rPr>
          <w:rFonts w:ascii="Helvetica" w:hAnsi="Helvetica" w:cs="Helvetica"/>
          <w:b/>
          <w:bCs/>
          <w:color w:val="222222"/>
          <w:sz w:val="21"/>
          <w:szCs w:val="21"/>
        </w:rPr>
      </w:pPr>
    </w:p>
    <w:p w14:paraId="0DB1FF91" w14:textId="77777777" w:rsidR="00A02882" w:rsidRPr="00A02882" w:rsidRDefault="00A02882" w:rsidP="00A02882">
      <w:pPr>
        <w:rPr>
          <w:rFonts w:ascii="Helvetica" w:hAnsi="Helvetica" w:cs="Helvetica"/>
          <w:b/>
          <w:bCs/>
          <w:color w:val="222222"/>
          <w:sz w:val="21"/>
          <w:szCs w:val="21"/>
        </w:rPr>
      </w:pPr>
    </w:p>
    <w:p w14:paraId="00A61DD2"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ГОСУДАРСТВЕННОЕ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БЮДЖЕТНОЕ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ОБРАЗОВАТЕЛЬНОЕ</w:t>
      </w:r>
    </w:p>
    <w:p w14:paraId="7FD2A0FB"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УЧРЕЖДЕНИЕ</w:t>
      </w:r>
    </w:p>
    <w:p w14:paraId="4E76B705"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ВЫСШЕГО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ПРОФЕССИОНАЛЬНОГО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ОБРАЗОВАНИЯ</w:t>
      </w:r>
    </w:p>
    <w:p w14:paraId="3B58072B"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ПЕРМСКИЙ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ГОСУДАРСТВЕННЫЙ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МЕДИЦИНСКИЙ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УНИВЕРСИТЕТ</w:t>
      </w:r>
    </w:p>
    <w:p w14:paraId="3B17D9FB"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ИМЕНИ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АКАДЕМИКА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ВАГНЕРА</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МИНИСТЕРСТВА</w:t>
      </w:r>
    </w:p>
    <w:p w14:paraId="1D125877"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ЗДРАВООХРАНЕНИЯ</w:t>
      </w:r>
    </w:p>
    <w:p w14:paraId="63D87E62"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РОССИЙСКОЙ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ФЕДЕРАЦИИ</w:t>
      </w:r>
    </w:p>
    <w:p w14:paraId="03755570"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На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правах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рукописи</w:t>
      </w:r>
    </w:p>
    <w:p w14:paraId="475B6960"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 xml:space="preserve"> </w:t>
      </w:r>
    </w:p>
    <w:p w14:paraId="18E670DA"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ШУГАР</w:t>
      </w:r>
    </w:p>
    <w:p w14:paraId="5B842107"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Ольга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Павловна</w:t>
      </w:r>
    </w:p>
    <w:p w14:paraId="76F3EE78"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КЛИНИКО</w:t>
      </w:r>
      <w:r w:rsidRPr="00A02882">
        <w:rPr>
          <w:rFonts w:ascii="Helvetica" w:hAnsi="Helvetica" w:cs="Helvetica"/>
          <w:b/>
          <w:bCs/>
          <w:color w:val="222222"/>
          <w:sz w:val="21"/>
          <w:szCs w:val="21"/>
        </w:rPr>
        <w:t>-</w:t>
      </w:r>
      <w:r w:rsidRPr="00A02882">
        <w:rPr>
          <w:rFonts w:ascii="Helvetica" w:hAnsi="Helvetica" w:cs="Helvetica" w:hint="eastAsia"/>
          <w:b/>
          <w:bCs/>
          <w:color w:val="222222"/>
          <w:sz w:val="21"/>
          <w:szCs w:val="21"/>
        </w:rPr>
        <w:t>НЕЙРОФИЗИОЛОГИЧЕСКАЯ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ЭФФЕКТИВНОСТЬ</w:t>
      </w:r>
    </w:p>
    <w:p w14:paraId="07106523"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ДИФФЕРЕНЦИРОВАННОЙ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МИКРОПОЛЯРИЗАЦИОННОЙ</w:t>
      </w:r>
    </w:p>
    <w:p w14:paraId="1B04A6CA"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ТЕРАПИИ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УДЕТЕЙ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СИНДРОМОМ</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ДЕФИЦИТА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ВНИМАНИЯ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w:t>
      </w:r>
    </w:p>
    <w:p w14:paraId="1C7F5A44"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ГИПЕРАКТИВНОСТИ</w:t>
      </w:r>
    </w:p>
    <w:p w14:paraId="5CB6B619"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lastRenderedPageBreak/>
        <w:t>Диссертация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соискание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ученой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степени</w:t>
      </w:r>
    </w:p>
    <w:p w14:paraId="6874BD4A"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Кандидата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медицинских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наук</w:t>
      </w:r>
    </w:p>
    <w:p w14:paraId="618EA269"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 xml:space="preserve">14.0 </w:t>
      </w:r>
      <w:r w:rsidRPr="00A02882">
        <w:rPr>
          <w:rFonts w:ascii="Helvetica" w:hAnsi="Helvetica" w:cs="Helvetica" w:hint="eastAsia"/>
          <w:b/>
          <w:bCs/>
          <w:color w:val="222222"/>
          <w:sz w:val="21"/>
          <w:szCs w:val="21"/>
        </w:rPr>
        <w:t>ГІ</w:t>
      </w:r>
      <w:r w:rsidRPr="00A02882">
        <w:rPr>
          <w:rFonts w:ascii="Helvetica" w:hAnsi="Helvetica" w:cs="Helvetica"/>
          <w:b/>
          <w:bCs/>
          <w:color w:val="222222"/>
          <w:sz w:val="21"/>
          <w:szCs w:val="21"/>
        </w:rPr>
        <w:t xml:space="preserve"> I. - </w:t>
      </w:r>
      <w:r w:rsidRPr="00A02882">
        <w:rPr>
          <w:rFonts w:ascii="Helvetica" w:hAnsi="Helvetica" w:cs="Helvetica" w:hint="eastAsia"/>
          <w:b/>
          <w:bCs/>
          <w:color w:val="222222"/>
          <w:sz w:val="21"/>
          <w:szCs w:val="21"/>
        </w:rPr>
        <w:t>нервные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болезни</w:t>
      </w:r>
    </w:p>
    <w:p w14:paraId="37F990E1"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Научный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руководитель</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Доктор</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медицинских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наук</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Бронников</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Владимир</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Анатольевич</w:t>
      </w:r>
    </w:p>
    <w:p w14:paraId="7C37CF71"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Пермь</w:t>
      </w:r>
      <w:r w:rsidRPr="00A02882">
        <w:rPr>
          <w:rFonts w:ascii="Helvetica" w:hAnsi="Helvetica" w:cs="Helvetica"/>
          <w:b/>
          <w:bCs/>
          <w:color w:val="222222"/>
          <w:sz w:val="21"/>
          <w:szCs w:val="21"/>
        </w:rPr>
        <w:t xml:space="preserve"> - 2015</w:t>
      </w:r>
    </w:p>
    <w:p w14:paraId="041E1BBD"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 xml:space="preserve"> </w:t>
      </w:r>
    </w:p>
    <w:p w14:paraId="121AD48A"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ОГЛАВЛЕНИЕ</w:t>
      </w:r>
    </w:p>
    <w:p w14:paraId="2A58726C"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СПИСОК</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СОКРАЩЕНИЙ</w:t>
      </w:r>
      <w:r w:rsidRPr="00A02882">
        <w:rPr>
          <w:rFonts w:ascii="Helvetica" w:hAnsi="Helvetica" w:cs="Helvetica"/>
          <w:b/>
          <w:bCs/>
          <w:color w:val="222222"/>
          <w:sz w:val="21"/>
          <w:szCs w:val="21"/>
        </w:rPr>
        <w:tab/>
        <w:t>6</w:t>
      </w:r>
    </w:p>
    <w:p w14:paraId="1E2A6D3B"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ВВЕДЕНИЕ</w:t>
      </w:r>
      <w:r w:rsidRPr="00A02882">
        <w:rPr>
          <w:rFonts w:ascii="Helvetica" w:hAnsi="Helvetica" w:cs="Helvetica"/>
          <w:b/>
          <w:bCs/>
          <w:color w:val="222222"/>
          <w:sz w:val="21"/>
          <w:szCs w:val="21"/>
        </w:rPr>
        <w:tab/>
        <w:t>7</w:t>
      </w:r>
    </w:p>
    <w:p w14:paraId="5CAD3BA9"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ГЛАВА</w:t>
      </w:r>
      <w:r w:rsidRPr="00A02882">
        <w:rPr>
          <w:rFonts w:ascii="Helvetica" w:hAnsi="Helvetica" w:cs="Helvetica"/>
          <w:b/>
          <w:bCs/>
          <w:color w:val="222222"/>
          <w:sz w:val="21"/>
          <w:szCs w:val="21"/>
        </w:rPr>
        <w:t xml:space="preserve"> 1. </w:t>
      </w:r>
      <w:r w:rsidRPr="00A02882">
        <w:rPr>
          <w:rFonts w:ascii="Helvetica" w:hAnsi="Helvetica" w:cs="Helvetica" w:hint="eastAsia"/>
          <w:b/>
          <w:bCs/>
          <w:color w:val="222222"/>
          <w:sz w:val="21"/>
          <w:szCs w:val="21"/>
        </w:rPr>
        <w:t>СОВРЕМЕННОЕ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ПРЕДСТАВЛЕНИЕ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СИНДРОМЕ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ДЕФИЦИТА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ВНИМАНИЯ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ГИПЕРАКТИВНОСТИ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обзор</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литературы</w:t>
      </w:r>
      <w:r w:rsidRPr="00A02882">
        <w:rPr>
          <w:rFonts w:ascii="Helvetica" w:hAnsi="Helvetica" w:cs="Helvetica"/>
          <w:b/>
          <w:bCs/>
          <w:color w:val="222222"/>
          <w:sz w:val="21"/>
          <w:szCs w:val="21"/>
        </w:rPr>
        <w:t>)</w:t>
      </w:r>
    </w:p>
    <w:p w14:paraId="7CD6AA51"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1.1.</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Современные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представления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распространенности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этиологии</w:t>
      </w:r>
      <w:r w:rsidRPr="00A02882">
        <w:rPr>
          <w:rFonts w:ascii="Helvetica" w:hAnsi="Helvetica" w:cs="Helvetica"/>
          <w:b/>
          <w:bCs/>
          <w:color w:val="222222"/>
          <w:sz w:val="21"/>
          <w:szCs w:val="21"/>
        </w:rPr>
        <w:t>,</w:t>
      </w:r>
    </w:p>
    <w:p w14:paraId="5250E328"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патогенезе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синдрома</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дефицита</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внимания</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и</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гиперактивности</w:t>
      </w:r>
    </w:p>
    <w:p w14:paraId="04274795"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w:t>
      </w:r>
      <w:r w:rsidRPr="00A02882">
        <w:rPr>
          <w:rFonts w:ascii="Helvetica" w:hAnsi="Helvetica" w:cs="Helvetica" w:hint="eastAsia"/>
          <w:b/>
          <w:bCs/>
          <w:color w:val="222222"/>
          <w:sz w:val="21"/>
          <w:szCs w:val="21"/>
        </w:rPr>
        <w:t>СДВГ</w:t>
      </w:r>
      <w:r w:rsidRPr="00A02882">
        <w:rPr>
          <w:rFonts w:ascii="Helvetica" w:hAnsi="Helvetica" w:cs="Helvetica"/>
          <w:b/>
          <w:bCs/>
          <w:color w:val="222222"/>
          <w:sz w:val="21"/>
          <w:szCs w:val="21"/>
        </w:rPr>
        <w:t>)</w:t>
      </w:r>
      <w:r w:rsidRPr="00A02882">
        <w:rPr>
          <w:rFonts w:ascii="Helvetica" w:hAnsi="Helvetica" w:cs="Helvetica"/>
          <w:b/>
          <w:bCs/>
          <w:color w:val="222222"/>
          <w:sz w:val="21"/>
          <w:szCs w:val="21"/>
        </w:rPr>
        <w:tab/>
        <w:t>15</w:t>
      </w:r>
    </w:p>
    <w:p w14:paraId="71F1CEA1"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1.2.</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Клинические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проявления</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СДВГ</w:t>
      </w:r>
      <w:r w:rsidRPr="00A02882">
        <w:rPr>
          <w:rFonts w:ascii="Helvetica" w:hAnsi="Helvetica" w:cs="Helvetica"/>
          <w:b/>
          <w:bCs/>
          <w:color w:val="222222"/>
          <w:sz w:val="21"/>
          <w:szCs w:val="21"/>
        </w:rPr>
        <w:t>,</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диагностические</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критерии</w:t>
      </w:r>
      <w:r w:rsidRPr="00A02882">
        <w:rPr>
          <w:rFonts w:ascii="Helvetica" w:hAnsi="Helvetica" w:cs="Helvetica"/>
          <w:b/>
          <w:bCs/>
          <w:color w:val="222222"/>
          <w:sz w:val="21"/>
          <w:szCs w:val="21"/>
        </w:rPr>
        <w:t>,</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вопросы</w:t>
      </w:r>
    </w:p>
    <w:p w14:paraId="6490FCD5"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классификации</w:t>
      </w:r>
      <w:r w:rsidRPr="00A02882">
        <w:rPr>
          <w:rFonts w:ascii="Helvetica" w:hAnsi="Helvetica" w:cs="Helvetica"/>
          <w:b/>
          <w:bCs/>
          <w:color w:val="222222"/>
          <w:sz w:val="21"/>
          <w:szCs w:val="21"/>
        </w:rPr>
        <w:t xml:space="preserve"> </w:t>
      </w:r>
      <w:r w:rsidRPr="00A02882">
        <w:rPr>
          <w:rFonts w:ascii="Helvetica" w:hAnsi="Helvetica" w:cs="Helvetica"/>
          <w:b/>
          <w:bCs/>
          <w:color w:val="222222"/>
          <w:sz w:val="21"/>
          <w:szCs w:val="21"/>
        </w:rPr>
        <w:tab/>
        <w:t>18</w:t>
      </w:r>
    </w:p>
    <w:p w14:paraId="29406B72"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1.3.</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Нейропсихологические</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нарушения</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у</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с</w:t>
      </w:r>
    </w:p>
    <w:p w14:paraId="2766B5C1"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СДВГ</w:t>
      </w:r>
      <w:r w:rsidRPr="00A02882">
        <w:rPr>
          <w:rFonts w:ascii="Helvetica" w:hAnsi="Helvetica" w:cs="Helvetica"/>
          <w:b/>
          <w:bCs/>
          <w:color w:val="222222"/>
          <w:sz w:val="21"/>
          <w:szCs w:val="21"/>
        </w:rPr>
        <w:tab/>
        <w:t>20</w:t>
      </w:r>
    </w:p>
    <w:p w14:paraId="2A576F94"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1.4.</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Применение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ЭЭГ</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исследования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состояние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функционального</w:t>
      </w:r>
    </w:p>
    <w:p w14:paraId="776038A9"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состояния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мозга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у</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СДВГ</w:t>
      </w:r>
      <w:r w:rsidRPr="00A02882">
        <w:rPr>
          <w:rFonts w:ascii="Helvetica" w:hAnsi="Helvetica" w:cs="Helvetica"/>
          <w:b/>
          <w:bCs/>
          <w:color w:val="222222"/>
          <w:sz w:val="21"/>
          <w:szCs w:val="21"/>
        </w:rPr>
        <w:t>,</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современные</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возможности</w:t>
      </w:r>
    </w:p>
    <w:p w14:paraId="416A9891"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метода</w:t>
      </w:r>
      <w:r w:rsidRPr="00A02882">
        <w:rPr>
          <w:rFonts w:ascii="Helvetica" w:hAnsi="Helvetica" w:cs="Helvetica"/>
          <w:b/>
          <w:bCs/>
          <w:color w:val="222222"/>
          <w:sz w:val="21"/>
          <w:szCs w:val="21"/>
        </w:rPr>
        <w:tab/>
        <w:t>21</w:t>
      </w:r>
    </w:p>
    <w:p w14:paraId="316BBF2E"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lastRenderedPageBreak/>
        <w:t>1.4.1.</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Функциональное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состояние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мозга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у</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СДВГ</w:t>
      </w:r>
      <w:r w:rsidRPr="00A02882">
        <w:rPr>
          <w:rFonts w:ascii="Helvetica" w:hAnsi="Helvetica" w:cs="Helvetica"/>
          <w:b/>
          <w:bCs/>
          <w:color w:val="222222"/>
          <w:sz w:val="21"/>
          <w:szCs w:val="21"/>
        </w:rPr>
        <w:tab/>
        <w:t>21</w:t>
      </w:r>
    </w:p>
    <w:p w14:paraId="0D920CA6"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1.4.2.</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Применение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ЭЭГ</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анализом</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оценки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вероятностных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переходов</w:t>
      </w:r>
    </w:p>
    <w:p w14:paraId="36FBF3FA"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волн</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одного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ритма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другой</w:t>
      </w:r>
      <w:r w:rsidRPr="00A02882">
        <w:rPr>
          <w:rFonts w:ascii="Helvetica" w:hAnsi="Helvetica" w:cs="Helvetica"/>
          <w:b/>
          <w:bCs/>
          <w:color w:val="222222"/>
          <w:sz w:val="21"/>
          <w:szCs w:val="21"/>
        </w:rPr>
        <w:tab/>
        <w:t>22</w:t>
      </w:r>
    </w:p>
    <w:p w14:paraId="7ACB9615"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1.5.</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Современные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подходы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к</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лечению</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реабилитации</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с</w:t>
      </w:r>
    </w:p>
    <w:p w14:paraId="6F49A2C8"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СДВГ</w:t>
      </w:r>
      <w:r w:rsidRPr="00A02882">
        <w:rPr>
          <w:rFonts w:ascii="Helvetica" w:hAnsi="Helvetica" w:cs="Helvetica"/>
          <w:b/>
          <w:bCs/>
          <w:color w:val="222222"/>
          <w:sz w:val="21"/>
          <w:szCs w:val="21"/>
        </w:rPr>
        <w:tab/>
        <w:t>23</w:t>
      </w:r>
    </w:p>
    <w:p w14:paraId="76F6B5EF"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1.6.</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Применение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транскраниальной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микрополяризации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головного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мозга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w:t>
      </w:r>
    </w:p>
    <w:p w14:paraId="71AE8596"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детской</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психоневрологической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практике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возможности</w:t>
      </w:r>
    </w:p>
    <w:p w14:paraId="4F47BDC2"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метода</w:t>
      </w:r>
      <w:r w:rsidRPr="00A02882">
        <w:rPr>
          <w:rFonts w:ascii="Helvetica" w:hAnsi="Helvetica" w:cs="Helvetica"/>
          <w:b/>
          <w:bCs/>
          <w:color w:val="222222"/>
          <w:sz w:val="21"/>
          <w:szCs w:val="21"/>
        </w:rPr>
        <w:tab/>
        <w:t>26</w:t>
      </w:r>
    </w:p>
    <w:p w14:paraId="0E479578"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ГЛАВА</w:t>
      </w:r>
      <w:r w:rsidRPr="00A02882">
        <w:rPr>
          <w:rFonts w:ascii="Helvetica" w:hAnsi="Helvetica" w:cs="Helvetica"/>
          <w:b/>
          <w:bCs/>
          <w:color w:val="222222"/>
          <w:sz w:val="21"/>
          <w:szCs w:val="21"/>
        </w:rPr>
        <w:t xml:space="preserve"> 2. </w:t>
      </w:r>
      <w:r w:rsidRPr="00A02882">
        <w:rPr>
          <w:rFonts w:ascii="Helvetica" w:hAnsi="Helvetica" w:cs="Helvetica" w:hint="eastAsia"/>
          <w:b/>
          <w:bCs/>
          <w:color w:val="222222"/>
          <w:sz w:val="21"/>
          <w:szCs w:val="21"/>
        </w:rPr>
        <w:t>МАТЕРИАЛЫ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МЕТОДЫ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ИССЛЕДОВАНИЯ</w:t>
      </w:r>
    </w:p>
    <w:p w14:paraId="6B3DD5D6"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2.1.</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Характеристика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собственных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наблюдений</w:t>
      </w:r>
      <w:r w:rsidRPr="00A02882">
        <w:rPr>
          <w:rFonts w:ascii="Helvetica" w:hAnsi="Helvetica" w:cs="Helvetica"/>
          <w:b/>
          <w:bCs/>
          <w:color w:val="222222"/>
          <w:sz w:val="21"/>
          <w:szCs w:val="21"/>
        </w:rPr>
        <w:tab/>
        <w:t>31</w:t>
      </w:r>
    </w:p>
    <w:p w14:paraId="3E416A41"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2.1.1.</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Характеристика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основной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r w:rsidRPr="00A02882">
        <w:rPr>
          <w:rFonts w:ascii="Helvetica" w:hAnsi="Helvetica" w:cs="Helvetica"/>
          <w:b/>
          <w:bCs/>
          <w:color w:val="222222"/>
          <w:sz w:val="21"/>
          <w:szCs w:val="21"/>
        </w:rPr>
        <w:t xml:space="preserve"> </w:t>
      </w:r>
      <w:r w:rsidRPr="00A02882">
        <w:rPr>
          <w:rFonts w:ascii="Helvetica" w:hAnsi="Helvetica" w:cs="Helvetica"/>
          <w:b/>
          <w:bCs/>
          <w:color w:val="222222"/>
          <w:sz w:val="21"/>
          <w:szCs w:val="21"/>
        </w:rPr>
        <w:tab/>
        <w:t>32</w:t>
      </w:r>
    </w:p>
    <w:p w14:paraId="6E960EA9"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2.1.2.</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Характеристика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контрольной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r w:rsidRPr="00A02882">
        <w:rPr>
          <w:rFonts w:ascii="Helvetica" w:hAnsi="Helvetica" w:cs="Helvetica"/>
          <w:b/>
          <w:bCs/>
          <w:color w:val="222222"/>
          <w:sz w:val="21"/>
          <w:szCs w:val="21"/>
        </w:rPr>
        <w:tab/>
        <w:t>32</w:t>
      </w:r>
    </w:p>
    <w:p w14:paraId="0DBD5B70"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2.1.3.</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Характеристика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плацебо</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ab/>
        <w:t>33</w:t>
      </w:r>
    </w:p>
    <w:p w14:paraId="34699CD9"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w:t>
      </w:r>
    </w:p>
    <w:p w14:paraId="52B2FD68"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 xml:space="preserve"> </w:t>
      </w:r>
    </w:p>
    <w:p w14:paraId="37B0710C"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33</w:t>
      </w:r>
    </w:p>
    <w:p w14:paraId="06EDB347"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2.1.4.</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Характеристика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сравнения</w:t>
      </w:r>
      <w:r w:rsidRPr="00A02882">
        <w:rPr>
          <w:rFonts w:ascii="Helvetica" w:hAnsi="Helvetica" w:cs="Helvetica" w:hint="eastAsia"/>
          <w:b/>
          <w:bCs/>
          <w:color w:val="222222"/>
          <w:sz w:val="21"/>
          <w:szCs w:val="21"/>
        </w:rPr>
        <w:t>»</w:t>
      </w:r>
    </w:p>
    <w:p w14:paraId="68035D11"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2.2.</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Методы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обследования</w:t>
      </w:r>
      <w:r w:rsidRPr="00A02882">
        <w:rPr>
          <w:rFonts w:ascii="Helvetica" w:hAnsi="Helvetica" w:cs="Helvetica"/>
          <w:b/>
          <w:bCs/>
          <w:color w:val="222222"/>
          <w:sz w:val="21"/>
          <w:szCs w:val="21"/>
        </w:rPr>
        <w:tab/>
        <w:t>33</w:t>
      </w:r>
    </w:p>
    <w:p w14:paraId="641650CE"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2.2.1.</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Клинико</w:t>
      </w:r>
      <w:r w:rsidRPr="00A02882">
        <w:rPr>
          <w:rFonts w:ascii="Helvetica" w:hAnsi="Helvetica" w:cs="Helvetica"/>
          <w:b/>
          <w:bCs/>
          <w:color w:val="222222"/>
          <w:sz w:val="21"/>
          <w:szCs w:val="21"/>
        </w:rPr>
        <w:t>-</w:t>
      </w:r>
      <w:r w:rsidRPr="00A02882">
        <w:rPr>
          <w:rFonts w:ascii="Helvetica" w:hAnsi="Helvetica" w:cs="Helvetica" w:hint="eastAsia"/>
          <w:b/>
          <w:bCs/>
          <w:color w:val="222222"/>
          <w:sz w:val="21"/>
          <w:szCs w:val="21"/>
        </w:rPr>
        <w:t>анамнестический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метод</w:t>
      </w:r>
      <w:r w:rsidRPr="00A02882">
        <w:rPr>
          <w:rFonts w:ascii="Helvetica" w:hAnsi="Helvetica" w:cs="Helvetica"/>
          <w:b/>
          <w:bCs/>
          <w:color w:val="222222"/>
          <w:sz w:val="21"/>
          <w:szCs w:val="21"/>
        </w:rPr>
        <w:tab/>
        <w:t>34</w:t>
      </w:r>
    </w:p>
    <w:p w14:paraId="4726E3CD"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2.2.2.</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Метод</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анкетного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опроса</w:t>
      </w:r>
      <w:r w:rsidRPr="00A02882">
        <w:rPr>
          <w:rFonts w:ascii="Helvetica" w:hAnsi="Helvetica" w:cs="Helvetica"/>
          <w:b/>
          <w:bCs/>
          <w:color w:val="222222"/>
          <w:sz w:val="21"/>
          <w:szCs w:val="21"/>
        </w:rPr>
        <w:tab/>
        <w:t>34</w:t>
      </w:r>
    </w:p>
    <w:p w14:paraId="39FDF7B4"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2.2.3.</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Оценка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нейропсихологического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статуса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корректурная</w:t>
      </w:r>
    </w:p>
    <w:p w14:paraId="5F149220"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lastRenderedPageBreak/>
        <w:t>проба</w:t>
      </w:r>
      <w:r w:rsidRPr="00A02882">
        <w:rPr>
          <w:rFonts w:ascii="Helvetica" w:hAnsi="Helvetica" w:cs="Helvetica"/>
          <w:b/>
          <w:bCs/>
          <w:color w:val="222222"/>
          <w:sz w:val="21"/>
          <w:szCs w:val="21"/>
        </w:rPr>
        <w:t>)</w:t>
      </w:r>
      <w:r w:rsidRPr="00A02882">
        <w:rPr>
          <w:rFonts w:ascii="Helvetica" w:hAnsi="Helvetica" w:cs="Helvetica"/>
          <w:b/>
          <w:bCs/>
          <w:color w:val="222222"/>
          <w:sz w:val="21"/>
          <w:szCs w:val="21"/>
        </w:rPr>
        <w:tab/>
        <w:t>36</w:t>
      </w:r>
    </w:p>
    <w:p w14:paraId="3336B862"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2.2.4.</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Методика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ЭЭГ</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исследования</w:t>
      </w:r>
      <w:r w:rsidRPr="00A02882">
        <w:rPr>
          <w:rFonts w:ascii="Helvetica" w:hAnsi="Helvetica" w:cs="Helvetica"/>
          <w:b/>
          <w:bCs/>
          <w:color w:val="222222"/>
          <w:sz w:val="21"/>
          <w:szCs w:val="21"/>
        </w:rPr>
        <w:tab/>
        <w:t>37</w:t>
      </w:r>
    </w:p>
    <w:p w14:paraId="554C4A83"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2.2.4.1.</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Визуальная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оценка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полученных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электроэнцефалограмм</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w:t>
      </w:r>
    </w:p>
    <w:p w14:paraId="6AD3654B"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классификации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w:t>
      </w:r>
      <w:r w:rsidRPr="00A02882">
        <w:rPr>
          <w:rFonts w:ascii="Helvetica" w:hAnsi="Helvetica" w:cs="Helvetica"/>
          <w:b/>
          <w:bCs/>
          <w:color w:val="222222"/>
          <w:sz w:val="21"/>
          <w:szCs w:val="21"/>
        </w:rPr>
        <w:t>.</w:t>
      </w:r>
      <w:r w:rsidRPr="00A02882">
        <w:rPr>
          <w:rFonts w:ascii="Helvetica" w:hAnsi="Helvetica" w:cs="Helvetica" w:hint="eastAsia"/>
          <w:b/>
          <w:bCs/>
          <w:color w:val="222222"/>
          <w:sz w:val="21"/>
          <w:szCs w:val="21"/>
        </w:rPr>
        <w:t>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Святогор</w:t>
      </w:r>
      <w:r w:rsidRPr="00A02882">
        <w:rPr>
          <w:rFonts w:ascii="Helvetica" w:hAnsi="Helvetica" w:cs="Helvetica"/>
          <w:b/>
          <w:bCs/>
          <w:color w:val="222222"/>
          <w:sz w:val="21"/>
          <w:szCs w:val="21"/>
        </w:rPr>
        <w:t xml:space="preserve">(2000), </w:t>
      </w:r>
      <w:r w:rsidRPr="00A02882">
        <w:rPr>
          <w:rFonts w:ascii="Helvetica" w:hAnsi="Helvetica" w:cs="Helvetica" w:hint="eastAsia"/>
          <w:b/>
          <w:bCs/>
          <w:color w:val="222222"/>
          <w:sz w:val="21"/>
          <w:szCs w:val="21"/>
        </w:rPr>
        <w:t>адаптированной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для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ab/>
        <w:t>37</w:t>
      </w:r>
    </w:p>
    <w:p w14:paraId="4AE1E90E"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2.2.4.2.</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Оценка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полученных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электроэнцефалограмм</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методом</w:t>
      </w:r>
    </w:p>
    <w:p w14:paraId="57B68CD6"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вероятностей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перехода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волн</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одного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ритма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ЭЭГ</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w:t>
      </w:r>
      <w:r w:rsidRPr="00A02882">
        <w:rPr>
          <w:rFonts w:ascii="Helvetica" w:hAnsi="Helvetica" w:cs="Helvetica"/>
          <w:b/>
          <w:bCs/>
          <w:color w:val="222222"/>
          <w:sz w:val="21"/>
          <w:szCs w:val="21"/>
        </w:rPr>
        <w:t>-</w:t>
      </w:r>
      <w:r w:rsidRPr="00A02882">
        <w:rPr>
          <w:rFonts w:ascii="Helvetica" w:hAnsi="Helvetica" w:cs="Helvetica" w:hint="eastAsia"/>
          <w:b/>
          <w:bCs/>
          <w:color w:val="222222"/>
          <w:sz w:val="21"/>
          <w:szCs w:val="21"/>
        </w:rPr>
        <w:t>другой</w:t>
      </w:r>
      <w:r w:rsidRPr="00A02882">
        <w:rPr>
          <w:rFonts w:ascii="Helvetica" w:hAnsi="Helvetica" w:cs="Helvetica"/>
          <w:b/>
          <w:bCs/>
          <w:color w:val="222222"/>
          <w:sz w:val="21"/>
          <w:szCs w:val="21"/>
        </w:rPr>
        <w:tab/>
        <w:t>43</w:t>
      </w:r>
    </w:p>
    <w:p w14:paraId="1145C3EA"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2.2.4.3.</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Определение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зон</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нарушения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формирования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нормального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паттерна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ЭЭГ</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методом</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вероятностей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перехода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волн</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одного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ритма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ЭЭГ</w:t>
      </w:r>
    </w:p>
    <w:p w14:paraId="3C799723"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в</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другой</w:t>
      </w:r>
      <w:r w:rsidRPr="00A02882">
        <w:rPr>
          <w:rFonts w:ascii="Helvetica" w:hAnsi="Helvetica" w:cs="Helvetica"/>
          <w:b/>
          <w:bCs/>
          <w:color w:val="222222"/>
          <w:sz w:val="21"/>
          <w:szCs w:val="21"/>
        </w:rPr>
        <w:tab/>
        <w:t>46</w:t>
      </w:r>
    </w:p>
    <w:p w14:paraId="1FA7FD39"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2.2.5.</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Параклинические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методы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исследования</w:t>
      </w:r>
      <w:r w:rsidRPr="00A02882">
        <w:rPr>
          <w:rFonts w:ascii="Helvetica" w:hAnsi="Helvetica" w:cs="Helvetica"/>
          <w:b/>
          <w:bCs/>
          <w:color w:val="222222"/>
          <w:sz w:val="21"/>
          <w:szCs w:val="21"/>
        </w:rPr>
        <w:tab/>
        <w:t>47</w:t>
      </w:r>
    </w:p>
    <w:p w14:paraId="0AAA2F94"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2.3.</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Методика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транскраниальной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микрополяризации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головного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мозга</w:t>
      </w:r>
      <w:r w:rsidRPr="00A02882">
        <w:rPr>
          <w:rFonts w:ascii="Helvetica" w:hAnsi="Helvetica" w:cs="Helvetica"/>
          <w:b/>
          <w:bCs/>
          <w:color w:val="222222"/>
          <w:sz w:val="21"/>
          <w:szCs w:val="21"/>
        </w:rPr>
        <w:tab/>
        <w:t>47</w:t>
      </w:r>
    </w:p>
    <w:p w14:paraId="3DEFF943"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2.4.</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Метод</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статистической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обработки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полученных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данных</w:t>
      </w:r>
      <w:r w:rsidRPr="00A02882">
        <w:rPr>
          <w:rFonts w:ascii="Helvetica" w:hAnsi="Helvetica" w:cs="Helvetica"/>
          <w:b/>
          <w:bCs/>
          <w:color w:val="222222"/>
          <w:sz w:val="21"/>
          <w:szCs w:val="21"/>
        </w:rPr>
        <w:tab/>
        <w:t>52</w:t>
      </w:r>
    </w:p>
    <w:p w14:paraId="3A3A5788"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ГЛАВА</w:t>
      </w:r>
      <w:r w:rsidRPr="00A02882">
        <w:rPr>
          <w:rFonts w:ascii="Helvetica" w:hAnsi="Helvetica" w:cs="Helvetica"/>
          <w:b/>
          <w:bCs/>
          <w:color w:val="222222"/>
          <w:sz w:val="21"/>
          <w:szCs w:val="21"/>
        </w:rPr>
        <w:t xml:space="preserve"> 3 </w:t>
      </w:r>
      <w:r w:rsidRPr="00A02882">
        <w:rPr>
          <w:rFonts w:ascii="Helvetica" w:hAnsi="Helvetica" w:cs="Helvetica" w:hint="eastAsia"/>
          <w:b/>
          <w:bCs/>
          <w:color w:val="222222"/>
          <w:sz w:val="21"/>
          <w:szCs w:val="21"/>
        </w:rPr>
        <w:t>КЛИНИКО</w:t>
      </w:r>
      <w:r w:rsidRPr="00A02882">
        <w:rPr>
          <w:rFonts w:ascii="Helvetica" w:hAnsi="Helvetica" w:cs="Helvetica"/>
          <w:b/>
          <w:bCs/>
          <w:color w:val="222222"/>
          <w:sz w:val="21"/>
          <w:szCs w:val="21"/>
        </w:rPr>
        <w:t>-</w:t>
      </w:r>
      <w:r w:rsidRPr="00A02882">
        <w:rPr>
          <w:rFonts w:ascii="Helvetica" w:hAnsi="Helvetica" w:cs="Helvetica" w:hint="eastAsia"/>
          <w:b/>
          <w:bCs/>
          <w:color w:val="222222"/>
          <w:sz w:val="21"/>
          <w:szCs w:val="21"/>
        </w:rPr>
        <w:t>ФИЗИОЛОГИЧЕСКАЯ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ХАРАКТЕРИСТИКА</w:t>
      </w:r>
    </w:p>
    <w:p w14:paraId="6B3CCE3A"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ИССЛЕДУЕМЫХ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ПРОВЕДЕНИЯ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ЛЕЧЕНИЯ</w:t>
      </w:r>
    </w:p>
    <w:p w14:paraId="16C06E66"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3.1.</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Данные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тесту</w:t>
      </w:r>
      <w:r w:rsidRPr="00A02882">
        <w:rPr>
          <w:rFonts w:ascii="Helvetica" w:hAnsi="Helvetica" w:cs="Helvetica"/>
          <w:b/>
          <w:bCs/>
          <w:color w:val="222222"/>
          <w:sz w:val="21"/>
          <w:szCs w:val="21"/>
        </w:rPr>
        <w:t xml:space="preserve"> DSM-IV </w:t>
      </w:r>
      <w:r w:rsidRPr="00A02882">
        <w:rPr>
          <w:rFonts w:ascii="Helvetica" w:hAnsi="Helvetica" w:cs="Helvetica" w:hint="eastAsia"/>
          <w:b/>
          <w:bCs/>
          <w:color w:val="222222"/>
          <w:sz w:val="21"/>
          <w:szCs w:val="21"/>
        </w:rPr>
        <w:t>у</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основной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плацебо</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w:t>
      </w:r>
    </w:p>
    <w:p w14:paraId="6F58051C"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группы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сравнения</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ab/>
        <w:t>53</w:t>
      </w:r>
    </w:p>
    <w:p w14:paraId="1EC8FD02"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3.2.</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Показатели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корректурной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пробы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у</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основной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p>
    <w:p w14:paraId="1F9EF6B1"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плацебо</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сравнения</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 xml:space="preserve"> </w:t>
      </w:r>
      <w:r w:rsidRPr="00A02882">
        <w:rPr>
          <w:rFonts w:ascii="Helvetica" w:hAnsi="Helvetica" w:cs="Helvetica"/>
          <w:b/>
          <w:bCs/>
          <w:color w:val="222222"/>
          <w:sz w:val="21"/>
          <w:szCs w:val="21"/>
        </w:rPr>
        <w:tab/>
        <w:t>54</w:t>
      </w:r>
    </w:p>
    <w:p w14:paraId="306AAA49"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3.3.</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Результаты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электроэнцефалографического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обследования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w:t>
      </w:r>
    </w:p>
    <w:p w14:paraId="07137F06"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lastRenderedPageBreak/>
        <w:t>«</w:t>
      </w:r>
      <w:r w:rsidRPr="00A02882">
        <w:rPr>
          <w:rFonts w:ascii="Helvetica" w:hAnsi="Helvetica" w:cs="Helvetica" w:hint="eastAsia"/>
          <w:b/>
          <w:bCs/>
          <w:color w:val="222222"/>
          <w:sz w:val="21"/>
          <w:szCs w:val="21"/>
        </w:rPr>
        <w:t>контроль</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СДВГ</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ab/>
        <w:t>56</w:t>
      </w:r>
    </w:p>
    <w:p w14:paraId="11FCCE1E"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3.3.1.</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Результаты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электроэнцефалографического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исследования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детей</w:t>
      </w:r>
    </w:p>
    <w:p w14:paraId="2A7C0C92"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контрольной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p>
    <w:p w14:paraId="73FB154D"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56</w:t>
      </w:r>
    </w:p>
    <w:p w14:paraId="026D2A21"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 xml:space="preserve"> </w:t>
      </w:r>
    </w:p>
    <w:p w14:paraId="30F5F0E8"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3.3.2.</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Результаты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электроэнцефалографического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исследования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p>
    <w:p w14:paraId="6627C19C"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СДВГ</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ab/>
        <w:t>57</w:t>
      </w:r>
    </w:p>
    <w:p w14:paraId="1E3B5989"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3.4.</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Результаты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исследования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биоэлектрической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активности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головного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мозга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у</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СДВГ</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методом</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вероятностей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переходов</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волн</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одного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ритма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ЭЭГ</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другой</w:t>
      </w:r>
      <w:r w:rsidRPr="00A02882">
        <w:rPr>
          <w:rFonts w:ascii="Helvetica" w:hAnsi="Helvetica" w:cs="Helvetica"/>
          <w:b/>
          <w:bCs/>
          <w:color w:val="222222"/>
          <w:sz w:val="21"/>
          <w:szCs w:val="21"/>
        </w:rPr>
        <w:tab/>
        <w:t>61</w:t>
      </w:r>
    </w:p>
    <w:p w14:paraId="65E6AAC5"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3.4.1.</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Определение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зон</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нарушения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формирования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нормального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паттерна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ЭЭГ</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данным</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метода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вероятностей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переходов</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волн</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одного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ритма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ЭЭГ</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другой</w:t>
      </w:r>
      <w:r w:rsidRPr="00A02882">
        <w:rPr>
          <w:rFonts w:ascii="Helvetica" w:hAnsi="Helvetica" w:cs="Helvetica"/>
          <w:b/>
          <w:bCs/>
          <w:color w:val="222222"/>
          <w:sz w:val="21"/>
          <w:szCs w:val="21"/>
        </w:rPr>
        <w:tab/>
        <w:t>68</w:t>
      </w:r>
    </w:p>
    <w:p w14:paraId="5D3224C7"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ГЛАВА</w:t>
      </w:r>
      <w:r w:rsidRPr="00A02882">
        <w:rPr>
          <w:rFonts w:ascii="Helvetica" w:hAnsi="Helvetica" w:cs="Helvetica"/>
          <w:b/>
          <w:bCs/>
          <w:color w:val="222222"/>
          <w:sz w:val="21"/>
          <w:szCs w:val="21"/>
        </w:rPr>
        <w:t xml:space="preserve"> 4 </w:t>
      </w:r>
      <w:r w:rsidRPr="00A02882">
        <w:rPr>
          <w:rFonts w:ascii="Helvetica" w:hAnsi="Helvetica" w:cs="Helvetica" w:hint="eastAsia"/>
          <w:b/>
          <w:bCs/>
          <w:color w:val="222222"/>
          <w:sz w:val="21"/>
          <w:szCs w:val="21"/>
        </w:rPr>
        <w:t>КЛИНИКО</w:t>
      </w:r>
      <w:r w:rsidRPr="00A02882">
        <w:rPr>
          <w:rFonts w:ascii="Helvetica" w:hAnsi="Helvetica" w:cs="Helvetica"/>
          <w:b/>
          <w:bCs/>
          <w:color w:val="222222"/>
          <w:sz w:val="21"/>
          <w:szCs w:val="21"/>
        </w:rPr>
        <w:t>-</w:t>
      </w:r>
      <w:r w:rsidRPr="00A02882">
        <w:rPr>
          <w:rFonts w:ascii="Helvetica" w:hAnsi="Helvetica" w:cs="Helvetica" w:hint="eastAsia"/>
          <w:b/>
          <w:bCs/>
          <w:color w:val="222222"/>
          <w:sz w:val="21"/>
          <w:szCs w:val="21"/>
        </w:rPr>
        <w:t>ФИЗИОЛОГИЧЕСКАЯ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ХАРАКТЕРИСТИКА</w:t>
      </w:r>
    </w:p>
    <w:p w14:paraId="67B9BEA2"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ИССЛЕДУЕМЫХ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ПОСЛЕ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ПРОВЕДЕННОГО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ЛЕЧЕНИЯ</w:t>
      </w:r>
    </w:p>
    <w:p w14:paraId="5BD32C9C"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4.1.</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Клиническая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эффективность</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курса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лечения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визуальной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аналоговой</w:t>
      </w:r>
    </w:p>
    <w:p w14:paraId="4F633BC1"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шкале</w:t>
      </w:r>
      <w:r w:rsidRPr="00A02882">
        <w:rPr>
          <w:rFonts w:ascii="Helvetica" w:hAnsi="Helvetica" w:cs="Helvetica"/>
          <w:b/>
          <w:bCs/>
          <w:color w:val="222222"/>
          <w:sz w:val="21"/>
          <w:szCs w:val="21"/>
        </w:rPr>
        <w:tab/>
        <w:t>76</w:t>
      </w:r>
    </w:p>
    <w:p w14:paraId="2CF84836"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4.2.</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Клиническая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эффективность</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данным</w:t>
      </w:r>
      <w:r w:rsidRPr="00A02882">
        <w:rPr>
          <w:rFonts w:ascii="Helvetica" w:hAnsi="Helvetica" w:cs="Helvetica"/>
          <w:b/>
          <w:bCs/>
          <w:color w:val="222222"/>
          <w:sz w:val="21"/>
          <w:szCs w:val="21"/>
        </w:rPr>
        <w:t xml:space="preserve"> DSM-IV </w:t>
      </w:r>
      <w:r w:rsidRPr="00A02882">
        <w:rPr>
          <w:rFonts w:ascii="Helvetica" w:hAnsi="Helvetica" w:cs="Helvetica" w:hint="eastAsia"/>
          <w:b/>
          <w:bCs/>
          <w:color w:val="222222"/>
          <w:sz w:val="21"/>
          <w:szCs w:val="21"/>
        </w:rPr>
        <w:t>у</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исследуемых</w:t>
      </w:r>
    </w:p>
    <w:p w14:paraId="4BF70513"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групп</w:t>
      </w:r>
      <w:r w:rsidRPr="00A02882">
        <w:rPr>
          <w:rFonts w:ascii="Helvetica" w:hAnsi="Helvetica" w:cs="Helvetica"/>
          <w:b/>
          <w:bCs/>
          <w:color w:val="222222"/>
          <w:sz w:val="21"/>
          <w:szCs w:val="21"/>
        </w:rPr>
        <w:tab/>
        <w:t>77</w:t>
      </w:r>
    </w:p>
    <w:p w14:paraId="5E8A925A"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4.3.</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Показатели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корректурной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пробы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у</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основной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p>
    <w:p w14:paraId="051D687B"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плацебо</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сравнения</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после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лечения</w:t>
      </w:r>
      <w:r w:rsidRPr="00A02882">
        <w:rPr>
          <w:rFonts w:ascii="Helvetica" w:hAnsi="Helvetica" w:cs="Helvetica"/>
          <w:b/>
          <w:bCs/>
          <w:color w:val="222222"/>
          <w:sz w:val="21"/>
          <w:szCs w:val="21"/>
        </w:rPr>
        <w:tab/>
        <w:t>82</w:t>
      </w:r>
    </w:p>
    <w:p w14:paraId="543DEBBB"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4.4.</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Результаты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клинической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оценки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электроэн</w:t>
      </w:r>
      <w:r w:rsidRPr="00A02882">
        <w:rPr>
          <w:rFonts w:ascii="Helvetica" w:hAnsi="Helvetica" w:cs="Helvetica" w:hint="eastAsia"/>
          <w:b/>
          <w:bCs/>
          <w:color w:val="222222"/>
          <w:sz w:val="21"/>
          <w:szCs w:val="21"/>
        </w:rPr>
        <w:lastRenderedPageBreak/>
        <w:t>цефалографического</w:t>
      </w:r>
    </w:p>
    <w:p w14:paraId="668955D9"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исследования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СДВГ</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после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лечения</w:t>
      </w:r>
      <w:r w:rsidRPr="00A02882">
        <w:rPr>
          <w:rFonts w:ascii="Helvetica" w:hAnsi="Helvetica" w:cs="Helvetica"/>
          <w:b/>
          <w:bCs/>
          <w:color w:val="222222"/>
          <w:sz w:val="21"/>
          <w:szCs w:val="21"/>
        </w:rPr>
        <w:tab/>
        <w:t>86</w:t>
      </w:r>
    </w:p>
    <w:p w14:paraId="3DAF5BC5"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4.5.</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Результаты</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исследования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биоэлектрической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активности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головного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мозга</w:t>
      </w:r>
    </w:p>
    <w:p w14:paraId="0B606AAA"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у</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детей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групп</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w:t>
      </w:r>
      <w:r w:rsidRPr="00A02882">
        <w:rPr>
          <w:rFonts w:ascii="Helvetica" w:hAnsi="Helvetica" w:cs="Helvetica" w:hint="eastAsia"/>
          <w:b/>
          <w:bCs/>
          <w:color w:val="222222"/>
          <w:sz w:val="21"/>
          <w:szCs w:val="21"/>
        </w:rPr>
        <w:t>СДВГ</w:t>
      </w:r>
      <w:r w:rsidRPr="00A02882">
        <w:rPr>
          <w:rFonts w:ascii="Helvetica" w:hAnsi="Helvetica" w:cs="Helvetica" w:hint="eastAsia"/>
          <w:b/>
          <w:bCs/>
          <w:color w:val="222222"/>
          <w:sz w:val="21"/>
          <w:szCs w:val="21"/>
        </w:rPr>
        <w:t>»</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методом</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вероятностей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перехода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одного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ритма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ЭЭГ</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другой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после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лечения</w:t>
      </w:r>
      <w:r w:rsidRPr="00A02882">
        <w:rPr>
          <w:rFonts w:ascii="Helvetica" w:hAnsi="Helvetica" w:cs="Helvetica"/>
          <w:b/>
          <w:bCs/>
          <w:color w:val="222222"/>
          <w:sz w:val="21"/>
          <w:szCs w:val="21"/>
        </w:rPr>
        <w:tab/>
        <w:t>91</w:t>
      </w:r>
    </w:p>
    <w:p w14:paraId="0CE8A3EC"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4.6.</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Характеристика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зон</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нарушения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формирования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нормального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паттерна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ЭЭГ</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данным</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метода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вероятностей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переходов</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волн</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одного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ритма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ЭЭГ</w:t>
      </w:r>
    </w:p>
    <w:p w14:paraId="53E555FF"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в</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другой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после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лечения</w:t>
      </w:r>
      <w:r w:rsidRPr="00A02882">
        <w:rPr>
          <w:rFonts w:ascii="Helvetica" w:hAnsi="Helvetica" w:cs="Helvetica"/>
          <w:b/>
          <w:bCs/>
          <w:color w:val="222222"/>
          <w:sz w:val="21"/>
          <w:szCs w:val="21"/>
        </w:rPr>
        <w:tab/>
        <w:t>94</w:t>
      </w:r>
    </w:p>
    <w:p w14:paraId="2020F97F"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4.7.</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Клинические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примеры</w:t>
      </w:r>
      <w:r w:rsidRPr="00A02882">
        <w:rPr>
          <w:rFonts w:ascii="Helvetica" w:hAnsi="Helvetica" w:cs="Helvetica"/>
          <w:b/>
          <w:bCs/>
          <w:color w:val="222222"/>
          <w:sz w:val="21"/>
          <w:szCs w:val="21"/>
        </w:rPr>
        <w:tab/>
        <w:t>103</w:t>
      </w:r>
    </w:p>
    <w:p w14:paraId="2C103928"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4</w:t>
      </w:r>
    </w:p>
    <w:p w14:paraId="056D79F8"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 xml:space="preserve"> </w:t>
      </w:r>
    </w:p>
    <w:p w14:paraId="53ECC8AE"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ГЛАВА</w:t>
      </w:r>
      <w:r w:rsidRPr="00A02882">
        <w:rPr>
          <w:rFonts w:ascii="Helvetica" w:hAnsi="Helvetica" w:cs="Helvetica"/>
          <w:b/>
          <w:bCs/>
          <w:color w:val="222222"/>
          <w:sz w:val="21"/>
          <w:szCs w:val="21"/>
        </w:rPr>
        <w:t xml:space="preserve"> 5 </w:t>
      </w:r>
      <w:r w:rsidRPr="00A02882">
        <w:rPr>
          <w:rFonts w:ascii="Helvetica" w:hAnsi="Helvetica" w:cs="Helvetica" w:hint="eastAsia"/>
          <w:b/>
          <w:bCs/>
          <w:color w:val="222222"/>
          <w:sz w:val="21"/>
          <w:szCs w:val="21"/>
        </w:rPr>
        <w:t>ЭФФЕКТИВНОСТЬ</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ЛЕЧЕБНЫХ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СХЕМ</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ПОЛЯРИЗУЮЩИХ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ЭЛЕКТРОДОВ</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ЗАВИСИМОСТИ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ОТ</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КЛИНИЧЕСКОГО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ПОДТИПА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СДВГ</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ВОЗРАСТА</w:t>
      </w:r>
    </w:p>
    <w:p w14:paraId="3DDB8DC8"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5.1.</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Динамика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нейрофизиологических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показателей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зависимости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от</w:t>
      </w:r>
    </w:p>
    <w:p w14:paraId="2ADB11F1"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применяемых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методик</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наложения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поляризующих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электродов</w:t>
      </w:r>
      <w:r w:rsidRPr="00A02882">
        <w:rPr>
          <w:rFonts w:ascii="Helvetica" w:hAnsi="Helvetica" w:cs="Helvetica"/>
          <w:b/>
          <w:bCs/>
          <w:color w:val="222222"/>
          <w:sz w:val="21"/>
          <w:szCs w:val="21"/>
        </w:rPr>
        <w:tab/>
        <w:t>111</w:t>
      </w:r>
    </w:p>
    <w:p w14:paraId="314C0DB0"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b/>
          <w:bCs/>
          <w:color w:val="222222"/>
          <w:sz w:val="21"/>
          <w:szCs w:val="21"/>
        </w:rPr>
        <w:t>5.2.</w:t>
      </w:r>
      <w:r w:rsidRPr="00A02882">
        <w:rPr>
          <w:rFonts w:ascii="Helvetica" w:hAnsi="Helvetica" w:cs="Helvetica"/>
          <w:b/>
          <w:bCs/>
          <w:color w:val="222222"/>
          <w:sz w:val="21"/>
          <w:szCs w:val="21"/>
        </w:rPr>
        <w:tab/>
      </w:r>
      <w:r w:rsidRPr="00A02882">
        <w:rPr>
          <w:rFonts w:ascii="Helvetica" w:hAnsi="Helvetica" w:cs="Helvetica" w:hint="eastAsia"/>
          <w:b/>
          <w:bCs/>
          <w:color w:val="222222"/>
          <w:sz w:val="21"/>
          <w:szCs w:val="21"/>
        </w:rPr>
        <w:t>Динамика</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клинических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показателей</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шкале</w:t>
      </w:r>
      <w:r w:rsidRPr="00A02882">
        <w:rPr>
          <w:rFonts w:ascii="Helvetica" w:hAnsi="Helvetica" w:cs="Helvetica"/>
          <w:b/>
          <w:bCs/>
          <w:color w:val="222222"/>
          <w:sz w:val="21"/>
          <w:szCs w:val="21"/>
        </w:rPr>
        <w:t xml:space="preserve"> DSM-IV </w:t>
      </w:r>
      <w:r w:rsidRPr="00A02882">
        <w:rPr>
          <w:rFonts w:ascii="Helvetica" w:hAnsi="Helvetica" w:cs="Helvetica" w:hint="eastAsia"/>
          <w:b/>
          <w:bCs/>
          <w:color w:val="222222"/>
          <w:sz w:val="21"/>
          <w:szCs w:val="21"/>
        </w:rPr>
        <w:t>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ВАШ</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в</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зависимости</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от</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применяемых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схем</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наложения</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поляризующих</w:t>
      </w:r>
    </w:p>
    <w:p w14:paraId="4DB5E92F"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электродов</w:t>
      </w:r>
      <w:r w:rsidRPr="00A02882">
        <w:rPr>
          <w:rFonts w:ascii="Helvetica" w:hAnsi="Helvetica" w:cs="Helvetica"/>
          <w:b/>
          <w:bCs/>
          <w:color w:val="222222"/>
          <w:sz w:val="21"/>
          <w:szCs w:val="21"/>
        </w:rPr>
        <w:tab/>
        <w:t>120</w:t>
      </w:r>
    </w:p>
    <w:p w14:paraId="56BF9E84"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ЗАКЛЮЧЕНИЕ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ОБСУЖДЕНИЕ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ПОЛУЧЕННЫХ</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РЕЗУЛЬТАТОВ</w:t>
      </w:r>
      <w:r w:rsidRPr="00A02882">
        <w:rPr>
          <w:rFonts w:ascii="Helvetica" w:hAnsi="Helvetica" w:cs="Helvetica"/>
          <w:b/>
          <w:bCs/>
          <w:color w:val="222222"/>
          <w:sz w:val="21"/>
          <w:szCs w:val="21"/>
        </w:rPr>
        <w:t>) 126</w:t>
      </w:r>
    </w:p>
    <w:p w14:paraId="1031241E"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ВЫВОДЫ</w:t>
      </w:r>
      <w:r w:rsidRPr="00A02882">
        <w:rPr>
          <w:rFonts w:ascii="Helvetica" w:hAnsi="Helvetica" w:cs="Helvetica"/>
          <w:b/>
          <w:bCs/>
          <w:color w:val="222222"/>
          <w:sz w:val="21"/>
          <w:szCs w:val="21"/>
        </w:rPr>
        <w:tab/>
        <w:t>134</w:t>
      </w:r>
    </w:p>
    <w:p w14:paraId="48435788"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ПРАКТИЧЕСКИЕ</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РЕКОМЕНДАЦИИ</w:t>
      </w:r>
      <w:r w:rsidRPr="00A02882">
        <w:rPr>
          <w:rFonts w:ascii="Helvetica" w:hAnsi="Helvetica" w:cs="Helvetica"/>
          <w:b/>
          <w:bCs/>
          <w:color w:val="222222"/>
          <w:sz w:val="21"/>
          <w:szCs w:val="21"/>
        </w:rPr>
        <w:tab/>
        <w:t>136</w:t>
      </w:r>
    </w:p>
    <w:p w14:paraId="5A81E4EE" w14:textId="77777777" w:rsidR="00A02882" w:rsidRPr="00A02882" w:rsidRDefault="00A02882" w:rsidP="00A02882">
      <w:pPr>
        <w:rPr>
          <w:rFonts w:ascii="Helvetica" w:hAnsi="Helvetica" w:cs="Helvetica"/>
          <w:b/>
          <w:bCs/>
          <w:color w:val="222222"/>
          <w:sz w:val="21"/>
          <w:szCs w:val="21"/>
        </w:rPr>
      </w:pPr>
      <w:r w:rsidRPr="00A02882">
        <w:rPr>
          <w:rFonts w:ascii="Helvetica" w:hAnsi="Helvetica" w:cs="Helvetica" w:hint="eastAsia"/>
          <w:b/>
          <w:bCs/>
          <w:color w:val="222222"/>
          <w:sz w:val="21"/>
          <w:szCs w:val="21"/>
        </w:rPr>
        <w:t>СПИСОК</w:t>
      </w:r>
      <w:r w:rsidRPr="00A02882">
        <w:rPr>
          <w:rFonts w:ascii="Helvetica" w:hAnsi="Helvetica" w:cs="Helvetica"/>
          <w:b/>
          <w:bCs/>
          <w:color w:val="222222"/>
          <w:sz w:val="21"/>
          <w:szCs w:val="21"/>
        </w:rPr>
        <w:t xml:space="preserve"> </w:t>
      </w:r>
      <w:r w:rsidRPr="00A02882">
        <w:rPr>
          <w:rFonts w:ascii="Helvetica" w:hAnsi="Helvetica" w:cs="Helvetica" w:hint="eastAsia"/>
          <w:b/>
          <w:bCs/>
          <w:color w:val="222222"/>
          <w:sz w:val="21"/>
          <w:szCs w:val="21"/>
        </w:rPr>
        <w:t>ЛИТЕРАТУРЫ</w:t>
      </w:r>
      <w:r w:rsidRPr="00A02882">
        <w:rPr>
          <w:rFonts w:ascii="Helvetica" w:hAnsi="Helvetica" w:cs="Helvetica"/>
          <w:b/>
          <w:bCs/>
          <w:color w:val="222222"/>
          <w:sz w:val="21"/>
          <w:szCs w:val="21"/>
        </w:rPr>
        <w:tab/>
        <w:t>137</w:t>
      </w:r>
    </w:p>
    <w:p w14:paraId="032F7AE0" w14:textId="44386736" w:rsidR="0081581C" w:rsidRDefault="0081581C" w:rsidP="00A02882"/>
    <w:p w14:paraId="42DC59E9" w14:textId="0D02CAFF" w:rsidR="00A02882" w:rsidRDefault="00A02882" w:rsidP="00A02882"/>
    <w:p w14:paraId="3F3242AC" w14:textId="06349682" w:rsidR="00A02882" w:rsidRDefault="00A02882" w:rsidP="00A02882"/>
    <w:p w14:paraId="33A9CB40" w14:textId="77777777" w:rsidR="00A02882" w:rsidRDefault="00A02882" w:rsidP="00A02882">
      <w:r>
        <w:rPr>
          <w:rFonts w:hint="eastAsia"/>
        </w:rPr>
        <w:t>выводы</w:t>
      </w:r>
    </w:p>
    <w:p w14:paraId="13E72707" w14:textId="77777777" w:rsidR="00A02882" w:rsidRDefault="00A02882" w:rsidP="00A02882">
      <w:r>
        <w:t>1.</w:t>
      </w:r>
      <w:r>
        <w:tab/>
      </w:r>
      <w:r>
        <w:rPr>
          <w:rFonts w:hint="eastAsia"/>
        </w:rPr>
        <w:t>При</w:t>
      </w:r>
      <w:r>
        <w:t xml:space="preserve"> </w:t>
      </w:r>
      <w:r>
        <w:rPr>
          <w:rFonts w:hint="eastAsia"/>
        </w:rPr>
        <w:t>классификационном</w:t>
      </w:r>
      <w:r>
        <w:t xml:space="preserve"> </w:t>
      </w:r>
      <w:r>
        <w:rPr>
          <w:rFonts w:hint="eastAsia"/>
        </w:rPr>
        <w:t>анализе</w:t>
      </w:r>
      <w:r>
        <w:t xml:space="preserve"> </w:t>
      </w:r>
      <w:r>
        <w:rPr>
          <w:rFonts w:hint="eastAsia"/>
        </w:rPr>
        <w:t>электроэнцефалограмм</w:t>
      </w:r>
      <w:r>
        <w:t xml:space="preserve"> </w:t>
      </w:r>
      <w:r>
        <w:rPr>
          <w:rFonts w:hint="eastAsia"/>
        </w:rPr>
        <w:t>по</w:t>
      </w:r>
      <w:r>
        <w:t xml:space="preserve"> </w:t>
      </w:r>
      <w:r>
        <w:rPr>
          <w:rFonts w:hint="eastAsia"/>
        </w:rPr>
        <w:t>Святогор</w:t>
      </w:r>
    </w:p>
    <w:p w14:paraId="25D0E3AD" w14:textId="77777777" w:rsidR="00A02882" w:rsidRDefault="00A02882" w:rsidP="00A02882">
      <w:r>
        <w:t xml:space="preserve">(2000), </w:t>
      </w:r>
      <w:r>
        <w:rPr>
          <w:rFonts w:hint="eastAsia"/>
        </w:rPr>
        <w:t>адаптированной</w:t>
      </w:r>
      <w:r>
        <w:t xml:space="preserve"> </w:t>
      </w:r>
      <w:r>
        <w:rPr>
          <w:rFonts w:hint="eastAsia"/>
        </w:rPr>
        <w:t>для</w:t>
      </w:r>
      <w:r>
        <w:t xml:space="preserve"> </w:t>
      </w:r>
      <w:r>
        <w:rPr>
          <w:rFonts w:hint="eastAsia"/>
        </w:rPr>
        <w:t>детского</w:t>
      </w:r>
      <w:r>
        <w:t xml:space="preserve"> </w:t>
      </w:r>
      <w:r>
        <w:rPr>
          <w:rFonts w:hint="eastAsia"/>
        </w:rPr>
        <w:t>возраста</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синдромом</w:t>
      </w:r>
      <w:r>
        <w:t xml:space="preserve"> </w:t>
      </w:r>
      <w:r>
        <w:rPr>
          <w:rFonts w:hint="eastAsia"/>
        </w:rPr>
        <w:t>дефицита</w:t>
      </w:r>
      <w:r>
        <w:t xml:space="preserve"> </w:t>
      </w:r>
      <w:r>
        <w:rPr>
          <w:rFonts w:hint="eastAsia"/>
        </w:rPr>
        <w:t>внимания</w:t>
      </w:r>
      <w:r>
        <w:t xml:space="preserve"> </w:t>
      </w:r>
      <w:r>
        <w:rPr>
          <w:rFonts w:hint="eastAsia"/>
        </w:rPr>
        <w:t>и</w:t>
      </w:r>
      <w:r>
        <w:t xml:space="preserve"> </w:t>
      </w:r>
      <w:r>
        <w:rPr>
          <w:rFonts w:hint="eastAsia"/>
        </w:rPr>
        <w:t>гиперактивности</w:t>
      </w:r>
      <w:r>
        <w:t xml:space="preserve"> </w:t>
      </w:r>
      <w:r>
        <w:rPr>
          <w:rFonts w:hint="eastAsia"/>
        </w:rPr>
        <w:t>определяется</w:t>
      </w:r>
      <w:r>
        <w:t xml:space="preserve"> </w:t>
      </w:r>
      <w:r>
        <w:rPr>
          <w:rFonts w:hint="eastAsia"/>
        </w:rPr>
        <w:t>дисфункция</w:t>
      </w:r>
      <w:r>
        <w:t xml:space="preserve"> </w:t>
      </w:r>
      <w:r>
        <w:rPr>
          <w:rFonts w:hint="eastAsia"/>
        </w:rPr>
        <w:t>таламо</w:t>
      </w:r>
      <w:r>
        <w:t>-</w:t>
      </w:r>
      <w:r>
        <w:rPr>
          <w:rFonts w:hint="eastAsia"/>
        </w:rPr>
        <w:t>кортикальных</w:t>
      </w:r>
      <w:r>
        <w:t xml:space="preserve"> </w:t>
      </w:r>
      <w:r>
        <w:rPr>
          <w:rFonts w:hint="eastAsia"/>
        </w:rPr>
        <w:t>и</w:t>
      </w:r>
      <w:r>
        <w:t xml:space="preserve"> </w:t>
      </w:r>
      <w:r>
        <w:rPr>
          <w:rFonts w:hint="eastAsia"/>
        </w:rPr>
        <w:t>стволовых</w:t>
      </w:r>
      <w:r>
        <w:t xml:space="preserve"> </w:t>
      </w:r>
      <w:r>
        <w:rPr>
          <w:rFonts w:hint="eastAsia"/>
        </w:rPr>
        <w:t>неспецифических</w:t>
      </w:r>
      <w:r>
        <w:t xml:space="preserve"> (</w:t>
      </w:r>
      <w:r>
        <w:rPr>
          <w:rFonts w:hint="eastAsia"/>
        </w:rPr>
        <w:t>интегративных</w:t>
      </w:r>
      <w:r>
        <w:t xml:space="preserve">) </w:t>
      </w:r>
      <w:r>
        <w:rPr>
          <w:rFonts w:hint="eastAsia"/>
        </w:rPr>
        <w:t>механизмов</w:t>
      </w:r>
      <w:r>
        <w:t xml:space="preserve"> </w:t>
      </w:r>
      <w:r>
        <w:rPr>
          <w:rFonts w:hint="eastAsia"/>
        </w:rPr>
        <w:t>в</w:t>
      </w:r>
      <w:r>
        <w:t xml:space="preserve"> </w:t>
      </w:r>
      <w:r>
        <w:rPr>
          <w:rFonts w:hint="eastAsia"/>
        </w:rPr>
        <w:t>виде</w:t>
      </w:r>
      <w:r>
        <w:t xml:space="preserve"> </w:t>
      </w:r>
      <w:r>
        <w:rPr>
          <w:rFonts w:hint="eastAsia"/>
        </w:rPr>
        <w:t>усиления</w:t>
      </w:r>
      <w:r>
        <w:t xml:space="preserve"> </w:t>
      </w:r>
      <w:r>
        <w:rPr>
          <w:rFonts w:hint="eastAsia"/>
        </w:rPr>
        <w:t>процессов</w:t>
      </w:r>
      <w:r>
        <w:t xml:space="preserve"> </w:t>
      </w:r>
      <w:r>
        <w:rPr>
          <w:rFonts w:hint="eastAsia"/>
        </w:rPr>
        <w:t>возбуждения</w:t>
      </w:r>
      <w:r>
        <w:t xml:space="preserve"> </w:t>
      </w:r>
      <w:r>
        <w:rPr>
          <w:rFonts w:hint="eastAsia"/>
        </w:rPr>
        <w:t>и</w:t>
      </w:r>
      <w:r>
        <w:t xml:space="preserve"> </w:t>
      </w:r>
      <w:r>
        <w:rPr>
          <w:rFonts w:hint="eastAsia"/>
        </w:rPr>
        <w:t>недостаточности</w:t>
      </w:r>
      <w:r>
        <w:t xml:space="preserve"> </w:t>
      </w:r>
      <w:r>
        <w:rPr>
          <w:rFonts w:hint="eastAsia"/>
        </w:rPr>
        <w:t>локальных</w:t>
      </w:r>
      <w:r>
        <w:t xml:space="preserve"> </w:t>
      </w:r>
      <w:r>
        <w:rPr>
          <w:rFonts w:hint="eastAsia"/>
        </w:rPr>
        <w:t>активирующих</w:t>
      </w:r>
      <w:r>
        <w:t xml:space="preserve"> </w:t>
      </w:r>
      <w:r>
        <w:rPr>
          <w:rFonts w:hint="eastAsia"/>
        </w:rPr>
        <w:t>влияний</w:t>
      </w:r>
      <w:r>
        <w:t xml:space="preserve">. </w:t>
      </w:r>
      <w:r>
        <w:rPr>
          <w:rFonts w:hint="eastAsia"/>
        </w:rPr>
        <w:t>Более</w:t>
      </w:r>
      <w:r>
        <w:tab/>
      </w:r>
      <w:r>
        <w:rPr>
          <w:rFonts w:hint="eastAsia"/>
        </w:rPr>
        <w:t>выраженные</w:t>
      </w:r>
      <w:r>
        <w:tab/>
      </w:r>
      <w:r>
        <w:rPr>
          <w:rFonts w:hint="eastAsia"/>
        </w:rPr>
        <w:t>изменения</w:t>
      </w:r>
      <w:r>
        <w:t xml:space="preserve"> </w:t>
      </w:r>
      <w:r>
        <w:rPr>
          <w:rFonts w:hint="eastAsia"/>
        </w:rPr>
        <w:t>электроэнцефалограмм</w:t>
      </w:r>
    </w:p>
    <w:p w14:paraId="59BB3D29" w14:textId="77777777" w:rsidR="00A02882" w:rsidRDefault="00A02882" w:rsidP="00A02882">
      <w:r>
        <w:rPr>
          <w:rFonts w:hint="eastAsia"/>
        </w:rPr>
        <w:t>регистрируются</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комбинированным</w:t>
      </w:r>
      <w:r>
        <w:t xml:space="preserve"> </w:t>
      </w:r>
      <w:r>
        <w:rPr>
          <w:rFonts w:hint="eastAsia"/>
        </w:rPr>
        <w:t>клиническим</w:t>
      </w:r>
      <w:r>
        <w:t xml:space="preserve"> </w:t>
      </w:r>
      <w:r>
        <w:rPr>
          <w:rFonts w:hint="eastAsia"/>
        </w:rPr>
        <w:t>подтипом</w:t>
      </w:r>
      <w:r>
        <w:t xml:space="preserve">. </w:t>
      </w:r>
      <w:r>
        <w:rPr>
          <w:rFonts w:hint="eastAsia"/>
        </w:rPr>
        <w:t>Дисфункция</w:t>
      </w:r>
      <w:r>
        <w:t xml:space="preserve"> </w:t>
      </w:r>
      <w:r>
        <w:rPr>
          <w:rFonts w:hint="eastAsia"/>
        </w:rPr>
        <w:t>неспецифических</w:t>
      </w:r>
      <w:r>
        <w:t xml:space="preserve"> </w:t>
      </w:r>
      <w:r>
        <w:rPr>
          <w:rFonts w:hint="eastAsia"/>
        </w:rPr>
        <w:t>активирующих</w:t>
      </w:r>
      <w:r>
        <w:t xml:space="preserve"> </w:t>
      </w:r>
      <w:r>
        <w:rPr>
          <w:rFonts w:hint="eastAsia"/>
        </w:rPr>
        <w:t>систем</w:t>
      </w:r>
      <w:r>
        <w:t xml:space="preserve"> </w:t>
      </w:r>
      <w:r>
        <w:rPr>
          <w:rFonts w:hint="eastAsia"/>
        </w:rPr>
        <w:t>мозга</w:t>
      </w:r>
      <w:r>
        <w:t xml:space="preserve"> </w:t>
      </w:r>
      <w:r>
        <w:rPr>
          <w:rFonts w:hint="eastAsia"/>
        </w:rPr>
        <w:t>преобладает</w:t>
      </w:r>
      <w:r>
        <w:t xml:space="preserve"> </w:t>
      </w:r>
      <w:r>
        <w:rPr>
          <w:rFonts w:hint="eastAsia"/>
        </w:rPr>
        <w:t>у</w:t>
      </w:r>
      <w:r>
        <w:t xml:space="preserve"> </w:t>
      </w:r>
      <w:r>
        <w:rPr>
          <w:rFonts w:hint="eastAsia"/>
        </w:rPr>
        <w:t>детей</w:t>
      </w:r>
      <w:r>
        <w:t xml:space="preserve"> </w:t>
      </w:r>
      <w:r>
        <w:rPr>
          <w:rFonts w:hint="eastAsia"/>
        </w:rPr>
        <w:t>младшей</w:t>
      </w:r>
      <w:r>
        <w:t xml:space="preserve"> </w:t>
      </w:r>
      <w:r>
        <w:rPr>
          <w:rFonts w:hint="eastAsia"/>
        </w:rPr>
        <w:t>возрастной</w:t>
      </w:r>
      <w:r>
        <w:t xml:space="preserve"> </w:t>
      </w:r>
      <w:r>
        <w:rPr>
          <w:rFonts w:hint="eastAsia"/>
        </w:rPr>
        <w:t>группы</w:t>
      </w:r>
      <w:r>
        <w:t xml:space="preserve"> </w:t>
      </w:r>
      <w:r>
        <w:rPr>
          <w:rFonts w:hint="eastAsia"/>
        </w:rPr>
        <w:t>независимо</w:t>
      </w:r>
      <w:r>
        <w:t xml:space="preserve"> </w:t>
      </w:r>
      <w:r>
        <w:rPr>
          <w:rFonts w:hint="eastAsia"/>
        </w:rPr>
        <w:t>от</w:t>
      </w:r>
      <w:r>
        <w:t xml:space="preserve"> </w:t>
      </w:r>
      <w:r>
        <w:rPr>
          <w:rFonts w:hint="eastAsia"/>
        </w:rPr>
        <w:t>клинического</w:t>
      </w:r>
      <w:r>
        <w:t xml:space="preserve"> </w:t>
      </w:r>
      <w:r>
        <w:rPr>
          <w:rFonts w:hint="eastAsia"/>
        </w:rPr>
        <w:t>подтипа</w:t>
      </w:r>
      <w:r>
        <w:t xml:space="preserve"> </w:t>
      </w:r>
      <w:r>
        <w:rPr>
          <w:rFonts w:hint="eastAsia"/>
        </w:rPr>
        <w:t>и</w:t>
      </w:r>
      <w:r>
        <w:t xml:space="preserve"> </w:t>
      </w:r>
      <w:r>
        <w:rPr>
          <w:rFonts w:hint="eastAsia"/>
        </w:rPr>
        <w:t>сохраняется</w:t>
      </w:r>
      <w:r>
        <w:t xml:space="preserve"> </w:t>
      </w:r>
      <w:r>
        <w:rPr>
          <w:rFonts w:hint="eastAsia"/>
        </w:rPr>
        <w:t>до</w:t>
      </w:r>
      <w:r>
        <w:t xml:space="preserve"> 10-12 </w:t>
      </w:r>
      <w:r>
        <w:rPr>
          <w:rFonts w:hint="eastAsia"/>
        </w:rPr>
        <w:t>лет</w:t>
      </w:r>
      <w:r>
        <w:t xml:space="preserve">, </w:t>
      </w:r>
      <w:r>
        <w:rPr>
          <w:rFonts w:hint="eastAsia"/>
        </w:rPr>
        <w:t>чаще</w:t>
      </w:r>
      <w:r>
        <w:t xml:space="preserve"> </w:t>
      </w:r>
      <w:r>
        <w:rPr>
          <w:rFonts w:hint="eastAsia"/>
        </w:rPr>
        <w:t>регистрируясь</w:t>
      </w:r>
      <w:r>
        <w:t xml:space="preserve"> </w:t>
      </w:r>
      <w:r>
        <w:rPr>
          <w:rFonts w:hint="eastAsia"/>
        </w:rPr>
        <w:t>в</w:t>
      </w:r>
      <w:r>
        <w:t xml:space="preserve"> </w:t>
      </w:r>
      <w:r>
        <w:rPr>
          <w:rFonts w:hint="eastAsia"/>
        </w:rPr>
        <w:t>этом</w:t>
      </w:r>
      <w:r>
        <w:t xml:space="preserve"> </w:t>
      </w:r>
      <w:r>
        <w:rPr>
          <w:rFonts w:hint="eastAsia"/>
        </w:rPr>
        <w:t>возрастном</w:t>
      </w:r>
      <w:r>
        <w:t xml:space="preserve"> </w:t>
      </w:r>
      <w:r>
        <w:rPr>
          <w:rFonts w:hint="eastAsia"/>
        </w:rPr>
        <w:t>периоде</w:t>
      </w:r>
      <w:r>
        <w:t xml:space="preserve"> </w:t>
      </w:r>
      <w:r>
        <w:rPr>
          <w:rFonts w:hint="eastAsia"/>
        </w:rPr>
        <w:t>у</w:t>
      </w:r>
      <w:r>
        <w:t xml:space="preserve"> </w:t>
      </w:r>
      <w:r>
        <w:rPr>
          <w:rFonts w:hint="eastAsia"/>
        </w:rPr>
        <w:t>девочек</w:t>
      </w:r>
      <w:r>
        <w:t>.</w:t>
      </w:r>
    </w:p>
    <w:p w14:paraId="7F263B83" w14:textId="77777777" w:rsidR="00A02882" w:rsidRDefault="00A02882" w:rsidP="00A02882">
      <w:r>
        <w:t>2.</w:t>
      </w:r>
      <w:r>
        <w:tab/>
      </w:r>
      <w:r>
        <w:rPr>
          <w:rFonts w:hint="eastAsia"/>
        </w:rPr>
        <w:t>По</w:t>
      </w:r>
      <w:r>
        <w:t xml:space="preserve"> </w:t>
      </w:r>
      <w:r>
        <w:rPr>
          <w:rFonts w:hint="eastAsia"/>
        </w:rPr>
        <w:t>данным</w:t>
      </w:r>
      <w:r>
        <w:t xml:space="preserve"> </w:t>
      </w:r>
      <w:r>
        <w:rPr>
          <w:rFonts w:hint="eastAsia"/>
        </w:rPr>
        <w:t>метода</w:t>
      </w:r>
      <w:r>
        <w:t xml:space="preserve"> </w:t>
      </w:r>
      <w:r>
        <w:rPr>
          <w:rFonts w:hint="eastAsia"/>
        </w:rPr>
        <w:t>вероятностей</w:t>
      </w:r>
      <w:r>
        <w:t xml:space="preserve"> </w:t>
      </w:r>
      <w:r>
        <w:rPr>
          <w:rFonts w:hint="eastAsia"/>
        </w:rPr>
        <w:t>переходов</w:t>
      </w:r>
      <w:r>
        <w:t xml:space="preserve"> </w:t>
      </w:r>
      <w:r>
        <w:rPr>
          <w:rFonts w:hint="eastAsia"/>
        </w:rPr>
        <w:t>волн</w:t>
      </w:r>
      <w:r>
        <w:t xml:space="preserve"> </w:t>
      </w:r>
      <w:r>
        <w:rPr>
          <w:rFonts w:hint="eastAsia"/>
        </w:rPr>
        <w:t>одного</w:t>
      </w:r>
      <w:r>
        <w:t xml:space="preserve"> </w:t>
      </w:r>
      <w:r>
        <w:rPr>
          <w:rFonts w:hint="eastAsia"/>
        </w:rPr>
        <w:t>ритма</w:t>
      </w:r>
    </w:p>
    <w:p w14:paraId="78C606D3" w14:textId="77777777" w:rsidR="00A02882" w:rsidRDefault="00A02882" w:rsidP="00A02882">
      <w:r>
        <w:rPr>
          <w:rFonts w:hint="eastAsia"/>
        </w:rPr>
        <w:t>электроэнцефалограммы</w:t>
      </w:r>
      <w:r>
        <w:t xml:space="preserve"> </w:t>
      </w:r>
      <w:r>
        <w:rPr>
          <w:rFonts w:hint="eastAsia"/>
        </w:rPr>
        <w:t>в</w:t>
      </w:r>
      <w:r>
        <w:t xml:space="preserve"> </w:t>
      </w:r>
      <w:r>
        <w:rPr>
          <w:rFonts w:hint="eastAsia"/>
        </w:rPr>
        <w:t>другой</w:t>
      </w:r>
      <w:r>
        <w:t xml:space="preserve"> </w:t>
      </w:r>
      <w:r>
        <w:rPr>
          <w:rFonts w:hint="eastAsia"/>
        </w:rPr>
        <w:t>у</w:t>
      </w:r>
      <w:r>
        <w:t xml:space="preserve"> </w:t>
      </w:r>
      <w:r>
        <w:rPr>
          <w:rFonts w:hint="eastAsia"/>
        </w:rPr>
        <w:t>детей</w:t>
      </w:r>
      <w:r>
        <w:t xml:space="preserve"> </w:t>
      </w:r>
      <w:r>
        <w:rPr>
          <w:rFonts w:hint="eastAsia"/>
        </w:rPr>
        <w:t>независимо</w:t>
      </w:r>
      <w:r>
        <w:t xml:space="preserve"> </w:t>
      </w:r>
      <w:r>
        <w:rPr>
          <w:rFonts w:hint="eastAsia"/>
        </w:rPr>
        <w:t>от</w:t>
      </w:r>
      <w:r>
        <w:t xml:space="preserve"> </w:t>
      </w:r>
      <w:r>
        <w:rPr>
          <w:rFonts w:hint="eastAsia"/>
        </w:rPr>
        <w:t>клинического</w:t>
      </w:r>
      <w:r>
        <w:t xml:space="preserve"> </w:t>
      </w:r>
      <w:r>
        <w:rPr>
          <w:rFonts w:hint="eastAsia"/>
        </w:rPr>
        <w:t>подтипа</w:t>
      </w:r>
      <w:r>
        <w:t xml:space="preserve"> </w:t>
      </w:r>
      <w:r>
        <w:rPr>
          <w:rFonts w:hint="eastAsia"/>
        </w:rPr>
        <w:t>синдрома</w:t>
      </w:r>
      <w:r>
        <w:t xml:space="preserve"> </w:t>
      </w:r>
      <w:r>
        <w:rPr>
          <w:rFonts w:hint="eastAsia"/>
        </w:rPr>
        <w:t>дефицита</w:t>
      </w:r>
      <w:r>
        <w:t xml:space="preserve"> </w:t>
      </w:r>
      <w:r>
        <w:rPr>
          <w:rFonts w:hint="eastAsia"/>
        </w:rPr>
        <w:t>внимания</w:t>
      </w:r>
      <w:r>
        <w:t xml:space="preserve"> </w:t>
      </w:r>
      <w:r>
        <w:rPr>
          <w:rFonts w:hint="eastAsia"/>
        </w:rPr>
        <w:t>и</w:t>
      </w:r>
      <w:r>
        <w:t xml:space="preserve"> </w:t>
      </w:r>
      <w:r>
        <w:rPr>
          <w:rFonts w:hint="eastAsia"/>
        </w:rPr>
        <w:t>гиперактивности</w:t>
      </w:r>
      <w:r>
        <w:t xml:space="preserve"> </w:t>
      </w:r>
      <w:r>
        <w:rPr>
          <w:rFonts w:hint="eastAsia"/>
        </w:rPr>
        <w:t>регистрируется</w:t>
      </w:r>
      <w:r>
        <w:t xml:space="preserve"> </w:t>
      </w:r>
      <w:r>
        <w:rPr>
          <w:rFonts w:hint="eastAsia"/>
        </w:rPr>
        <w:t>наличие</w:t>
      </w:r>
      <w:r>
        <w:tab/>
      </w:r>
      <w:r>
        <w:rPr>
          <w:rFonts w:hint="eastAsia"/>
        </w:rPr>
        <w:t>корковой</w:t>
      </w:r>
      <w:r>
        <w:tab/>
      </w:r>
      <w:r>
        <w:rPr>
          <w:rFonts w:hint="eastAsia"/>
        </w:rPr>
        <w:t>дизрегуляции</w:t>
      </w:r>
      <w:r>
        <w:t xml:space="preserve"> </w:t>
      </w:r>
      <w:r>
        <w:rPr>
          <w:rFonts w:hint="eastAsia"/>
        </w:rPr>
        <w:t>в</w:t>
      </w:r>
      <w:r>
        <w:t xml:space="preserve"> </w:t>
      </w:r>
      <w:r>
        <w:rPr>
          <w:rFonts w:hint="eastAsia"/>
        </w:rPr>
        <w:t>виде</w:t>
      </w:r>
      <w:r>
        <w:t xml:space="preserve"> </w:t>
      </w:r>
      <w:r>
        <w:rPr>
          <w:rFonts w:hint="eastAsia"/>
        </w:rPr>
        <w:t>торможения</w:t>
      </w:r>
      <w:r>
        <w:t xml:space="preserve"> </w:t>
      </w:r>
      <w:r>
        <w:rPr>
          <w:rFonts w:hint="eastAsia"/>
        </w:rPr>
        <w:t>созревания</w:t>
      </w:r>
    </w:p>
    <w:p w14:paraId="6000BEC4" w14:textId="77777777" w:rsidR="00A02882" w:rsidRDefault="00A02882" w:rsidP="00A02882">
      <w:r>
        <w:rPr>
          <w:rFonts w:hint="eastAsia"/>
        </w:rPr>
        <w:t>функционального</w:t>
      </w:r>
      <w:r>
        <w:t xml:space="preserve"> </w:t>
      </w:r>
      <w:r>
        <w:rPr>
          <w:rFonts w:hint="eastAsia"/>
        </w:rPr>
        <w:t>альфа</w:t>
      </w:r>
      <w:r>
        <w:t>-</w:t>
      </w:r>
      <w:r>
        <w:rPr>
          <w:rFonts w:hint="eastAsia"/>
        </w:rPr>
        <w:t>ядра</w:t>
      </w:r>
      <w:r>
        <w:t xml:space="preserve"> </w:t>
      </w:r>
      <w:r>
        <w:rPr>
          <w:rFonts w:hint="eastAsia"/>
        </w:rPr>
        <w:t>в</w:t>
      </w:r>
      <w:r>
        <w:t xml:space="preserve"> </w:t>
      </w:r>
      <w:r>
        <w:rPr>
          <w:rFonts w:hint="eastAsia"/>
        </w:rPr>
        <w:t>передних</w:t>
      </w:r>
      <w:r>
        <w:t xml:space="preserve"> </w:t>
      </w:r>
      <w:r>
        <w:rPr>
          <w:rFonts w:hint="eastAsia"/>
        </w:rPr>
        <w:t>височных</w:t>
      </w:r>
      <w:r>
        <w:t xml:space="preserve"> </w:t>
      </w:r>
      <w:r>
        <w:rPr>
          <w:rFonts w:hint="eastAsia"/>
        </w:rPr>
        <w:t>и</w:t>
      </w:r>
      <w:r>
        <w:t xml:space="preserve"> </w:t>
      </w:r>
      <w:r>
        <w:rPr>
          <w:rFonts w:hint="eastAsia"/>
        </w:rPr>
        <w:t>задних</w:t>
      </w:r>
      <w:r>
        <w:t xml:space="preserve"> </w:t>
      </w:r>
      <w:r>
        <w:rPr>
          <w:rFonts w:hint="eastAsia"/>
        </w:rPr>
        <w:t>префронтальных</w:t>
      </w:r>
      <w:r>
        <w:t xml:space="preserve"> </w:t>
      </w:r>
      <w:r>
        <w:rPr>
          <w:rFonts w:hint="eastAsia"/>
        </w:rPr>
        <w:t>отделах</w:t>
      </w:r>
      <w:r>
        <w:t xml:space="preserve"> </w:t>
      </w:r>
      <w:r>
        <w:rPr>
          <w:rFonts w:hint="eastAsia"/>
        </w:rPr>
        <w:t>головного</w:t>
      </w:r>
      <w:r>
        <w:t xml:space="preserve"> </w:t>
      </w:r>
      <w:r>
        <w:rPr>
          <w:rFonts w:hint="eastAsia"/>
        </w:rPr>
        <w:t>мозга</w:t>
      </w:r>
      <w:r>
        <w:t xml:space="preserve">, </w:t>
      </w:r>
      <w:r>
        <w:rPr>
          <w:rFonts w:hint="eastAsia"/>
        </w:rPr>
        <w:t>моторных</w:t>
      </w:r>
      <w:r>
        <w:t xml:space="preserve"> </w:t>
      </w:r>
      <w:r>
        <w:rPr>
          <w:rFonts w:hint="eastAsia"/>
        </w:rPr>
        <w:t>и</w:t>
      </w:r>
      <w:r>
        <w:t xml:space="preserve"> </w:t>
      </w:r>
      <w:r>
        <w:rPr>
          <w:rFonts w:hint="eastAsia"/>
        </w:rPr>
        <w:t>центральных</w:t>
      </w:r>
      <w:r>
        <w:t xml:space="preserve"> </w:t>
      </w:r>
      <w:r>
        <w:rPr>
          <w:rFonts w:hint="eastAsia"/>
        </w:rPr>
        <w:t>областях</w:t>
      </w:r>
      <w:r>
        <w:t xml:space="preserve"> </w:t>
      </w:r>
      <w:r>
        <w:rPr>
          <w:rFonts w:hint="eastAsia"/>
        </w:rPr>
        <w:t>в</w:t>
      </w:r>
      <w:r>
        <w:t xml:space="preserve"> </w:t>
      </w:r>
      <w:r>
        <w:rPr>
          <w:rFonts w:hint="eastAsia"/>
        </w:rPr>
        <w:t>результате</w:t>
      </w:r>
      <w:r>
        <w:t xml:space="preserve"> </w:t>
      </w:r>
      <w:r>
        <w:rPr>
          <w:rFonts w:hint="eastAsia"/>
        </w:rPr>
        <w:t>нарушения</w:t>
      </w:r>
      <w:r>
        <w:t xml:space="preserve"> </w:t>
      </w:r>
      <w:r>
        <w:rPr>
          <w:rFonts w:hint="eastAsia"/>
        </w:rPr>
        <w:t>процессов</w:t>
      </w:r>
      <w:r>
        <w:t xml:space="preserve"> </w:t>
      </w:r>
      <w:r>
        <w:rPr>
          <w:rFonts w:hint="eastAsia"/>
        </w:rPr>
        <w:t>временной</w:t>
      </w:r>
      <w:r>
        <w:t xml:space="preserve"> </w:t>
      </w:r>
      <w:r>
        <w:rPr>
          <w:rFonts w:hint="eastAsia"/>
        </w:rPr>
        <w:t>синхронизации</w:t>
      </w:r>
      <w:r>
        <w:t xml:space="preserve"> </w:t>
      </w:r>
      <w:r>
        <w:rPr>
          <w:rFonts w:hint="eastAsia"/>
        </w:rPr>
        <w:t>со</w:t>
      </w:r>
      <w:r>
        <w:t xml:space="preserve"> </w:t>
      </w:r>
      <w:r>
        <w:rPr>
          <w:rFonts w:hint="eastAsia"/>
        </w:rPr>
        <w:t>стороны</w:t>
      </w:r>
      <w:r>
        <w:t xml:space="preserve"> </w:t>
      </w:r>
      <w:r>
        <w:rPr>
          <w:rFonts w:hint="eastAsia"/>
        </w:rPr>
        <w:t>неспецифических</w:t>
      </w:r>
      <w:r>
        <w:t xml:space="preserve"> </w:t>
      </w:r>
      <w:r>
        <w:rPr>
          <w:rFonts w:hint="eastAsia"/>
        </w:rPr>
        <w:t>систем</w:t>
      </w:r>
      <w:r>
        <w:t xml:space="preserve"> </w:t>
      </w:r>
      <w:r>
        <w:rPr>
          <w:rFonts w:hint="eastAsia"/>
        </w:rPr>
        <w:t>мозга</w:t>
      </w:r>
      <w:r>
        <w:t xml:space="preserve">. </w:t>
      </w:r>
      <w:r>
        <w:rPr>
          <w:rFonts w:hint="eastAsia"/>
        </w:rPr>
        <w:t>По</w:t>
      </w:r>
      <w:r>
        <w:t xml:space="preserve"> </w:t>
      </w:r>
      <w:r>
        <w:rPr>
          <w:rFonts w:hint="eastAsia"/>
        </w:rPr>
        <w:t>мере</w:t>
      </w:r>
      <w:r>
        <w:t xml:space="preserve"> </w:t>
      </w:r>
      <w:r>
        <w:rPr>
          <w:rFonts w:hint="eastAsia"/>
        </w:rPr>
        <w:t>взросления</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синдромом</w:t>
      </w:r>
      <w:r>
        <w:t xml:space="preserve"> </w:t>
      </w:r>
      <w:r>
        <w:rPr>
          <w:rFonts w:hint="eastAsia"/>
        </w:rPr>
        <w:t>дефицита</w:t>
      </w:r>
      <w:r>
        <w:t xml:space="preserve"> </w:t>
      </w:r>
      <w:r>
        <w:rPr>
          <w:rFonts w:hint="eastAsia"/>
        </w:rPr>
        <w:t>внимания</w:t>
      </w:r>
      <w:r>
        <w:t xml:space="preserve"> </w:t>
      </w:r>
      <w:r>
        <w:rPr>
          <w:rFonts w:hint="eastAsia"/>
        </w:rPr>
        <w:t>и</w:t>
      </w:r>
      <w:r>
        <w:t xml:space="preserve"> </w:t>
      </w:r>
      <w:r>
        <w:rPr>
          <w:rFonts w:hint="eastAsia"/>
        </w:rPr>
        <w:t>гиперактивностью</w:t>
      </w:r>
      <w:r>
        <w:t xml:space="preserve"> </w:t>
      </w:r>
      <w:r>
        <w:rPr>
          <w:rFonts w:hint="eastAsia"/>
        </w:rPr>
        <w:t>дисфункция</w:t>
      </w:r>
      <w:r>
        <w:t xml:space="preserve"> </w:t>
      </w:r>
      <w:r>
        <w:rPr>
          <w:rFonts w:hint="eastAsia"/>
        </w:rPr>
        <w:t>корковых</w:t>
      </w:r>
      <w:r>
        <w:t xml:space="preserve"> </w:t>
      </w:r>
      <w:r>
        <w:rPr>
          <w:rFonts w:hint="eastAsia"/>
        </w:rPr>
        <w:lastRenderedPageBreak/>
        <w:t>зон</w:t>
      </w:r>
      <w:r>
        <w:t xml:space="preserve"> </w:t>
      </w:r>
      <w:r>
        <w:rPr>
          <w:rFonts w:hint="eastAsia"/>
        </w:rPr>
        <w:t>сохраняется</w:t>
      </w:r>
      <w:r>
        <w:t>.</w:t>
      </w:r>
    </w:p>
    <w:p w14:paraId="17A3579F" w14:textId="77777777" w:rsidR="00A02882" w:rsidRDefault="00A02882" w:rsidP="00A02882">
      <w:r>
        <w:t>3.</w:t>
      </w:r>
      <w:r>
        <w:tab/>
      </w:r>
      <w:r>
        <w:rPr>
          <w:rFonts w:hint="eastAsia"/>
        </w:rPr>
        <w:t>По</w:t>
      </w:r>
      <w:r>
        <w:t xml:space="preserve"> </w:t>
      </w:r>
      <w:r>
        <w:rPr>
          <w:rFonts w:hint="eastAsia"/>
        </w:rPr>
        <w:t>клиническим</w:t>
      </w:r>
      <w:r>
        <w:t xml:space="preserve">, </w:t>
      </w:r>
      <w:r>
        <w:rPr>
          <w:rFonts w:hint="eastAsia"/>
        </w:rPr>
        <w:t>нейропсихологическим</w:t>
      </w:r>
      <w:r>
        <w:t xml:space="preserve">, </w:t>
      </w:r>
      <w:r>
        <w:rPr>
          <w:rFonts w:hint="eastAsia"/>
        </w:rPr>
        <w:t>нейрофизиологическим</w:t>
      </w:r>
      <w:r>
        <w:t xml:space="preserve"> </w:t>
      </w:r>
      <w:r>
        <w:rPr>
          <w:rFonts w:hint="eastAsia"/>
        </w:rPr>
        <w:t>результатам</w:t>
      </w:r>
      <w:r>
        <w:t xml:space="preserve">, </w:t>
      </w:r>
      <w:r>
        <w:rPr>
          <w:rFonts w:hint="eastAsia"/>
        </w:rPr>
        <w:t>применение</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синдромом</w:t>
      </w:r>
      <w:r>
        <w:t xml:space="preserve"> </w:t>
      </w:r>
      <w:r>
        <w:rPr>
          <w:rFonts w:hint="eastAsia"/>
        </w:rPr>
        <w:t>дефицита</w:t>
      </w:r>
      <w:r>
        <w:t xml:space="preserve"> </w:t>
      </w:r>
      <w:r>
        <w:rPr>
          <w:rFonts w:hint="eastAsia"/>
        </w:rPr>
        <w:t>внимания</w:t>
      </w:r>
      <w:r>
        <w:t xml:space="preserve"> </w:t>
      </w:r>
      <w:r>
        <w:rPr>
          <w:rFonts w:hint="eastAsia"/>
        </w:rPr>
        <w:t>и</w:t>
      </w:r>
      <w:r>
        <w:t xml:space="preserve"> </w:t>
      </w:r>
      <w:r>
        <w:rPr>
          <w:rFonts w:hint="eastAsia"/>
        </w:rPr>
        <w:t>гиперактивностью</w:t>
      </w:r>
      <w:r>
        <w:t xml:space="preserve"> </w:t>
      </w:r>
      <w:r>
        <w:rPr>
          <w:rFonts w:hint="eastAsia"/>
        </w:rPr>
        <w:t>метода</w:t>
      </w:r>
      <w:r>
        <w:t xml:space="preserve"> </w:t>
      </w:r>
      <w:r>
        <w:rPr>
          <w:rFonts w:hint="eastAsia"/>
        </w:rPr>
        <w:t>транскраниальной</w:t>
      </w:r>
      <w:r>
        <w:t xml:space="preserve"> </w:t>
      </w:r>
      <w:r>
        <w:rPr>
          <w:rFonts w:hint="eastAsia"/>
        </w:rPr>
        <w:t>микрополяризации</w:t>
      </w:r>
      <w:r>
        <w:t xml:space="preserve"> </w:t>
      </w:r>
      <w:r>
        <w:rPr>
          <w:rFonts w:hint="eastAsia"/>
        </w:rPr>
        <w:t>эффективно</w:t>
      </w:r>
      <w:r>
        <w:t xml:space="preserve"> </w:t>
      </w:r>
      <w:r>
        <w:rPr>
          <w:rFonts w:hint="eastAsia"/>
        </w:rPr>
        <w:t>в</w:t>
      </w:r>
      <w:r>
        <w:t xml:space="preserve"> 88% </w:t>
      </w:r>
      <w:r>
        <w:rPr>
          <w:rFonts w:hint="eastAsia"/>
        </w:rPr>
        <w:t>случаев</w:t>
      </w:r>
      <w:r>
        <w:t xml:space="preserve">, </w:t>
      </w:r>
      <w:r>
        <w:rPr>
          <w:rFonts w:hint="eastAsia"/>
        </w:rPr>
        <w:t>преимущественно</w:t>
      </w:r>
      <w:r>
        <w:t xml:space="preserve"> </w:t>
      </w:r>
      <w:r>
        <w:rPr>
          <w:rFonts w:hint="eastAsia"/>
        </w:rPr>
        <w:t>у</w:t>
      </w:r>
      <w:r>
        <w:t xml:space="preserve"> </w:t>
      </w:r>
      <w:r>
        <w:rPr>
          <w:rFonts w:hint="eastAsia"/>
        </w:rPr>
        <w:t>детей</w:t>
      </w:r>
      <w:r>
        <w:t xml:space="preserve"> </w:t>
      </w:r>
      <w:r>
        <w:rPr>
          <w:rFonts w:hint="eastAsia"/>
        </w:rPr>
        <w:t>в</w:t>
      </w:r>
      <w:r>
        <w:t xml:space="preserve"> </w:t>
      </w:r>
      <w:r>
        <w:rPr>
          <w:rFonts w:hint="eastAsia"/>
        </w:rPr>
        <w:t>возрасте</w:t>
      </w:r>
      <w:r>
        <w:t xml:space="preserve"> 7-9 </w:t>
      </w:r>
      <w:r>
        <w:rPr>
          <w:rFonts w:hint="eastAsia"/>
        </w:rPr>
        <w:t>лет</w:t>
      </w:r>
      <w:r>
        <w:t xml:space="preserve"> </w:t>
      </w:r>
      <w:r>
        <w:rPr>
          <w:rFonts w:hint="eastAsia"/>
        </w:rPr>
        <w:t>с</w:t>
      </w:r>
      <w:r>
        <w:t xml:space="preserve"> </w:t>
      </w:r>
      <w:r>
        <w:rPr>
          <w:rFonts w:hint="eastAsia"/>
        </w:rPr>
        <w:t>клиническим</w:t>
      </w:r>
      <w:r>
        <w:t xml:space="preserve"> </w:t>
      </w:r>
      <w:r>
        <w:rPr>
          <w:rFonts w:hint="eastAsia"/>
        </w:rPr>
        <w:t>подтипом</w:t>
      </w:r>
      <w:r>
        <w:t xml:space="preserve"> </w:t>
      </w:r>
      <w:r>
        <w:rPr>
          <w:rFonts w:hint="eastAsia"/>
        </w:rPr>
        <w:t>синдром</w:t>
      </w:r>
      <w:r>
        <w:t xml:space="preserve"> </w:t>
      </w:r>
      <w:r>
        <w:rPr>
          <w:rFonts w:hint="eastAsia"/>
        </w:rPr>
        <w:t>дефицита</w:t>
      </w:r>
      <w:r>
        <w:t xml:space="preserve"> </w:t>
      </w:r>
      <w:r>
        <w:rPr>
          <w:rFonts w:hint="eastAsia"/>
        </w:rPr>
        <w:t>внимания</w:t>
      </w:r>
      <w:r>
        <w:t xml:space="preserve">. </w:t>
      </w:r>
      <w:r>
        <w:rPr>
          <w:rFonts w:hint="eastAsia"/>
        </w:rPr>
        <w:t>В</w:t>
      </w:r>
      <w:r>
        <w:t xml:space="preserve"> </w:t>
      </w:r>
      <w:r>
        <w:rPr>
          <w:rFonts w:hint="eastAsia"/>
        </w:rPr>
        <w:t>целом</w:t>
      </w:r>
      <w:r>
        <w:t xml:space="preserve"> </w:t>
      </w:r>
      <w:r>
        <w:rPr>
          <w:rFonts w:hint="eastAsia"/>
        </w:rPr>
        <w:t>транскраниальная</w:t>
      </w:r>
      <w:r>
        <w:t xml:space="preserve"> </w:t>
      </w:r>
      <w:r>
        <w:rPr>
          <w:rFonts w:hint="eastAsia"/>
        </w:rPr>
        <w:t>микрополяризация</w:t>
      </w:r>
      <w:r>
        <w:t xml:space="preserve"> </w:t>
      </w:r>
      <w:r>
        <w:rPr>
          <w:rFonts w:hint="eastAsia"/>
        </w:rPr>
        <w:t>может</w:t>
      </w:r>
      <w:r>
        <w:t xml:space="preserve"> </w:t>
      </w:r>
      <w:r>
        <w:rPr>
          <w:rFonts w:hint="eastAsia"/>
        </w:rPr>
        <w:t>быть</w:t>
      </w:r>
      <w:r>
        <w:t xml:space="preserve"> </w:t>
      </w:r>
      <w:r>
        <w:rPr>
          <w:rFonts w:hint="eastAsia"/>
        </w:rPr>
        <w:t>рекомендовано</w:t>
      </w:r>
      <w:r>
        <w:t xml:space="preserve"> </w:t>
      </w:r>
      <w:r>
        <w:rPr>
          <w:rFonts w:hint="eastAsia"/>
        </w:rPr>
        <w:t>для</w:t>
      </w:r>
      <w:r>
        <w:t xml:space="preserve"> </w:t>
      </w:r>
      <w:r>
        <w:rPr>
          <w:rFonts w:hint="eastAsia"/>
        </w:rPr>
        <w:t>лечения</w:t>
      </w:r>
      <w:r>
        <w:t xml:space="preserve"> </w:t>
      </w:r>
      <w:r>
        <w:rPr>
          <w:rFonts w:hint="eastAsia"/>
        </w:rPr>
        <w:t>детей</w:t>
      </w:r>
      <w:r>
        <w:t xml:space="preserve"> </w:t>
      </w:r>
      <w:r>
        <w:rPr>
          <w:rFonts w:hint="eastAsia"/>
        </w:rPr>
        <w:t>с</w:t>
      </w:r>
      <w:r>
        <w:t xml:space="preserve"> </w:t>
      </w:r>
      <w:r>
        <w:rPr>
          <w:rFonts w:hint="eastAsia"/>
        </w:rPr>
        <w:t>синдромом</w:t>
      </w:r>
      <w:r>
        <w:t xml:space="preserve"> </w:t>
      </w:r>
      <w:r>
        <w:rPr>
          <w:rFonts w:hint="eastAsia"/>
        </w:rPr>
        <w:t>дефицита</w:t>
      </w:r>
      <w:r>
        <w:t xml:space="preserve"> </w:t>
      </w:r>
      <w:r>
        <w:rPr>
          <w:rFonts w:hint="eastAsia"/>
        </w:rPr>
        <w:t>внимания</w:t>
      </w:r>
      <w:r>
        <w:t xml:space="preserve"> </w:t>
      </w:r>
      <w:r>
        <w:rPr>
          <w:rFonts w:hint="eastAsia"/>
        </w:rPr>
        <w:t>и</w:t>
      </w:r>
      <w:r>
        <w:t xml:space="preserve"> </w:t>
      </w:r>
      <w:r>
        <w:rPr>
          <w:rFonts w:hint="eastAsia"/>
        </w:rPr>
        <w:t>гиперактивности</w:t>
      </w:r>
      <w:r>
        <w:t>.</w:t>
      </w:r>
    </w:p>
    <w:p w14:paraId="7065303F" w14:textId="77777777" w:rsidR="00A02882" w:rsidRDefault="00A02882" w:rsidP="00A02882">
      <w:r>
        <w:t>134</w:t>
      </w:r>
    </w:p>
    <w:p w14:paraId="74F8D7A5" w14:textId="77777777" w:rsidR="00A02882" w:rsidRDefault="00A02882" w:rsidP="00A02882">
      <w:r>
        <w:t xml:space="preserve"> </w:t>
      </w:r>
    </w:p>
    <w:p w14:paraId="0975D167" w14:textId="77777777" w:rsidR="00A02882" w:rsidRDefault="00A02882" w:rsidP="00A02882">
      <w:r>
        <w:t>4.</w:t>
      </w:r>
      <w:r>
        <w:tab/>
      </w:r>
      <w:r>
        <w:rPr>
          <w:rFonts w:hint="eastAsia"/>
        </w:rPr>
        <w:t>По</w:t>
      </w:r>
      <w:r>
        <w:t xml:space="preserve"> </w:t>
      </w:r>
      <w:r>
        <w:rPr>
          <w:rFonts w:hint="eastAsia"/>
        </w:rPr>
        <w:t>клинико</w:t>
      </w:r>
      <w:r>
        <w:t>-</w:t>
      </w:r>
      <w:r>
        <w:rPr>
          <w:rFonts w:hint="eastAsia"/>
        </w:rPr>
        <w:t>психологическим</w:t>
      </w:r>
      <w:r>
        <w:t xml:space="preserve"> </w:t>
      </w:r>
      <w:r>
        <w:rPr>
          <w:rFonts w:hint="eastAsia"/>
        </w:rPr>
        <w:t>и</w:t>
      </w:r>
      <w:r>
        <w:t xml:space="preserve"> </w:t>
      </w:r>
      <w:r>
        <w:rPr>
          <w:rFonts w:hint="eastAsia"/>
        </w:rPr>
        <w:t>нейрофизиологическим</w:t>
      </w:r>
      <w:r>
        <w:t xml:space="preserve"> </w:t>
      </w:r>
      <w:r>
        <w:rPr>
          <w:rFonts w:hint="eastAsia"/>
        </w:rPr>
        <w:t>показателям</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синдромом</w:t>
      </w:r>
      <w:r>
        <w:t xml:space="preserve"> </w:t>
      </w:r>
      <w:r>
        <w:rPr>
          <w:rFonts w:hint="eastAsia"/>
        </w:rPr>
        <w:t>дефицита</w:t>
      </w:r>
      <w:r>
        <w:t xml:space="preserve"> </w:t>
      </w:r>
      <w:r>
        <w:rPr>
          <w:rFonts w:hint="eastAsia"/>
        </w:rPr>
        <w:t>внимания</w:t>
      </w:r>
      <w:r>
        <w:t xml:space="preserve"> </w:t>
      </w:r>
      <w:r>
        <w:rPr>
          <w:rFonts w:hint="eastAsia"/>
        </w:rPr>
        <w:t>в</w:t>
      </w:r>
      <w:r>
        <w:t xml:space="preserve"> </w:t>
      </w:r>
      <w:r>
        <w:rPr>
          <w:rFonts w:hint="eastAsia"/>
        </w:rPr>
        <w:t>возрасте</w:t>
      </w:r>
      <w:r>
        <w:t xml:space="preserve"> 7-9 </w:t>
      </w:r>
      <w:r>
        <w:rPr>
          <w:rFonts w:hint="eastAsia"/>
        </w:rPr>
        <w:t>лет</w:t>
      </w:r>
      <w:r>
        <w:t xml:space="preserve"> </w:t>
      </w:r>
      <w:r>
        <w:rPr>
          <w:rFonts w:hint="eastAsia"/>
        </w:rPr>
        <w:t>наиболее</w:t>
      </w:r>
      <w:r>
        <w:t xml:space="preserve"> </w:t>
      </w:r>
      <w:r>
        <w:rPr>
          <w:rFonts w:hint="eastAsia"/>
        </w:rPr>
        <w:t>эффективно</w:t>
      </w:r>
      <w:r>
        <w:t xml:space="preserve"> </w:t>
      </w:r>
      <w:r>
        <w:rPr>
          <w:rFonts w:hint="eastAsia"/>
        </w:rPr>
        <w:t>применение</w:t>
      </w:r>
      <w:r>
        <w:t xml:space="preserve"> </w:t>
      </w:r>
      <w:r>
        <w:rPr>
          <w:rFonts w:hint="eastAsia"/>
        </w:rPr>
        <w:t>схем</w:t>
      </w:r>
      <w:r>
        <w:t xml:space="preserve"> </w:t>
      </w:r>
      <w:r>
        <w:rPr>
          <w:rFonts w:hint="eastAsia"/>
        </w:rPr>
        <w:t>«</w:t>
      </w:r>
      <w:r>
        <w:t>2</w:t>
      </w:r>
      <w:r>
        <w:rPr>
          <w:rFonts w:hint="eastAsia"/>
        </w:rPr>
        <w:t>»</w:t>
      </w:r>
      <w:r>
        <w:t xml:space="preserve"> (</w:t>
      </w:r>
      <w:r>
        <w:rPr>
          <w:rFonts w:hint="eastAsia"/>
        </w:rPr>
        <w:t>воздействие</w:t>
      </w:r>
      <w:r>
        <w:t xml:space="preserve"> </w:t>
      </w:r>
      <w:r>
        <w:rPr>
          <w:rFonts w:hint="eastAsia"/>
        </w:rPr>
        <w:t>через</w:t>
      </w:r>
      <w:r>
        <w:t xml:space="preserve"> </w:t>
      </w:r>
      <w:r>
        <w:rPr>
          <w:rFonts w:hint="eastAsia"/>
        </w:rPr>
        <w:t>отведение</w:t>
      </w:r>
      <w:r>
        <w:t xml:space="preserve"> Cz - </w:t>
      </w:r>
      <w:r>
        <w:rPr>
          <w:rFonts w:hint="eastAsia"/>
        </w:rPr>
        <w:t>через</w:t>
      </w:r>
      <w:r>
        <w:t xml:space="preserve"> </w:t>
      </w:r>
      <w:r>
        <w:rPr>
          <w:rFonts w:hint="eastAsia"/>
        </w:rPr>
        <w:t>вертексную</w:t>
      </w:r>
      <w:r>
        <w:t xml:space="preserve"> </w:t>
      </w:r>
      <w:r>
        <w:rPr>
          <w:rFonts w:hint="eastAsia"/>
        </w:rPr>
        <w:t>область</w:t>
      </w:r>
      <w:r>
        <w:t xml:space="preserve">) </w:t>
      </w:r>
      <w:r>
        <w:rPr>
          <w:rFonts w:hint="eastAsia"/>
        </w:rPr>
        <w:t>и</w:t>
      </w:r>
      <w:r>
        <w:t xml:space="preserve"> </w:t>
      </w:r>
      <w:r>
        <w:rPr>
          <w:rFonts w:hint="eastAsia"/>
        </w:rPr>
        <w:t>«</w:t>
      </w:r>
      <w:r>
        <w:t>3</w:t>
      </w:r>
      <w:r>
        <w:rPr>
          <w:rFonts w:hint="eastAsia"/>
        </w:rPr>
        <w:t>»</w:t>
      </w:r>
      <w:r>
        <w:t xml:space="preserve">(F8-F4- </w:t>
      </w:r>
      <w:r>
        <w:rPr>
          <w:rFonts w:hint="eastAsia"/>
        </w:rPr>
        <w:t>через</w:t>
      </w:r>
      <w:r>
        <w:t xml:space="preserve"> </w:t>
      </w:r>
      <w:r>
        <w:rPr>
          <w:rFonts w:hint="eastAsia"/>
        </w:rPr>
        <w:t>правую</w:t>
      </w:r>
      <w:r>
        <w:t xml:space="preserve"> </w:t>
      </w:r>
      <w:r>
        <w:rPr>
          <w:rFonts w:hint="eastAsia"/>
        </w:rPr>
        <w:t>переднюю</w:t>
      </w:r>
      <w:r>
        <w:t xml:space="preserve"> </w:t>
      </w:r>
      <w:r>
        <w:rPr>
          <w:rFonts w:hint="eastAsia"/>
        </w:rPr>
        <w:t>височную</w:t>
      </w:r>
      <w:r>
        <w:t xml:space="preserve"> </w:t>
      </w:r>
      <w:r>
        <w:rPr>
          <w:rFonts w:hint="eastAsia"/>
        </w:rPr>
        <w:t>область</w:t>
      </w:r>
      <w:r>
        <w:t xml:space="preserve">); </w:t>
      </w:r>
      <w:r>
        <w:rPr>
          <w:rFonts w:hint="eastAsia"/>
        </w:rPr>
        <w:t>у</w:t>
      </w:r>
      <w:r>
        <w:t xml:space="preserve"> </w:t>
      </w:r>
      <w:r>
        <w:rPr>
          <w:rFonts w:hint="eastAsia"/>
        </w:rPr>
        <w:t>детей</w:t>
      </w:r>
      <w:r>
        <w:t xml:space="preserve"> </w:t>
      </w:r>
      <w:r>
        <w:rPr>
          <w:rFonts w:hint="eastAsia"/>
        </w:rPr>
        <w:t>с</w:t>
      </w:r>
      <w:r>
        <w:t xml:space="preserve"> </w:t>
      </w:r>
      <w:r>
        <w:rPr>
          <w:rFonts w:hint="eastAsia"/>
        </w:rPr>
        <w:t>синдромом</w:t>
      </w:r>
      <w:r>
        <w:t xml:space="preserve"> </w:t>
      </w:r>
      <w:r>
        <w:rPr>
          <w:rFonts w:hint="eastAsia"/>
        </w:rPr>
        <w:t>дефицита</w:t>
      </w:r>
      <w:r>
        <w:t xml:space="preserve"> </w:t>
      </w:r>
      <w:r>
        <w:rPr>
          <w:rFonts w:hint="eastAsia"/>
        </w:rPr>
        <w:t>внимания</w:t>
      </w:r>
      <w:r>
        <w:t xml:space="preserve"> 10-12 </w:t>
      </w:r>
      <w:r>
        <w:rPr>
          <w:rFonts w:hint="eastAsia"/>
        </w:rPr>
        <w:t>лет</w:t>
      </w:r>
      <w:r>
        <w:t xml:space="preserve"> - </w:t>
      </w:r>
      <w:r>
        <w:rPr>
          <w:rFonts w:hint="eastAsia"/>
        </w:rPr>
        <w:t>схемы</w:t>
      </w:r>
      <w:r>
        <w:t xml:space="preserve"> </w:t>
      </w:r>
      <w:r>
        <w:rPr>
          <w:rFonts w:hint="eastAsia"/>
        </w:rPr>
        <w:t>«</w:t>
      </w:r>
      <w:r>
        <w:t>2</w:t>
      </w:r>
      <w:r>
        <w:rPr>
          <w:rFonts w:hint="eastAsia"/>
        </w:rPr>
        <w:t>»</w:t>
      </w:r>
      <w:r>
        <w:t xml:space="preserve"> (</w:t>
      </w:r>
      <w:r>
        <w:rPr>
          <w:rFonts w:hint="eastAsia"/>
        </w:rPr>
        <w:t>через</w:t>
      </w:r>
      <w:r>
        <w:t xml:space="preserve"> </w:t>
      </w:r>
      <w:r>
        <w:rPr>
          <w:rFonts w:hint="eastAsia"/>
        </w:rPr>
        <w:t>вертексную</w:t>
      </w:r>
      <w:r>
        <w:t xml:space="preserve"> </w:t>
      </w:r>
      <w:r>
        <w:rPr>
          <w:rFonts w:hint="eastAsia"/>
        </w:rPr>
        <w:t>область</w:t>
      </w:r>
      <w:r>
        <w:t xml:space="preserve">) </w:t>
      </w:r>
      <w:r>
        <w:rPr>
          <w:rFonts w:hint="eastAsia"/>
        </w:rPr>
        <w:t>и</w:t>
      </w:r>
      <w:r>
        <w:t xml:space="preserve"> </w:t>
      </w:r>
      <w:r>
        <w:rPr>
          <w:rFonts w:hint="eastAsia"/>
        </w:rPr>
        <w:t>«</w:t>
      </w:r>
      <w:r>
        <w:t>4</w:t>
      </w:r>
      <w:r>
        <w:rPr>
          <w:rFonts w:hint="eastAsia"/>
        </w:rPr>
        <w:t>»</w:t>
      </w:r>
      <w:r>
        <w:t xml:space="preserve"> (</w:t>
      </w:r>
      <w:r>
        <w:rPr>
          <w:rFonts w:hint="eastAsia"/>
        </w:rPr>
        <w:t>точка</w:t>
      </w:r>
      <w:r>
        <w:t xml:space="preserve"> </w:t>
      </w:r>
      <w:r>
        <w:rPr>
          <w:rFonts w:hint="eastAsia"/>
        </w:rPr>
        <w:t>«</w:t>
      </w:r>
      <w:r>
        <w:rPr>
          <w:rFonts w:hint="eastAsia"/>
        </w:rPr>
        <w:t>центр</w:t>
      </w:r>
      <w:r>
        <w:t xml:space="preserve"> </w:t>
      </w:r>
      <w:r>
        <w:rPr>
          <w:rFonts w:hint="eastAsia"/>
        </w:rPr>
        <w:t>лба</w:t>
      </w:r>
      <w:r>
        <w:t xml:space="preserve">; </w:t>
      </w:r>
      <w:r>
        <w:rPr>
          <w:rFonts w:hint="eastAsia"/>
        </w:rPr>
        <w:t>область</w:t>
      </w:r>
      <w:r>
        <w:t xml:space="preserve">, </w:t>
      </w:r>
      <w:r>
        <w:rPr>
          <w:rFonts w:hint="eastAsia"/>
        </w:rPr>
        <w:t>на</w:t>
      </w:r>
      <w:r>
        <w:t xml:space="preserve"> 1,5 </w:t>
      </w:r>
      <w:r>
        <w:rPr>
          <w:rFonts w:hint="eastAsia"/>
        </w:rPr>
        <w:t>см</w:t>
      </w:r>
      <w:r>
        <w:t xml:space="preserve"> </w:t>
      </w:r>
      <w:r>
        <w:rPr>
          <w:rFonts w:hint="eastAsia"/>
        </w:rPr>
        <w:t>выше</w:t>
      </w:r>
      <w:r>
        <w:t xml:space="preserve"> </w:t>
      </w:r>
      <w:r>
        <w:rPr>
          <w:rFonts w:hint="eastAsia"/>
        </w:rPr>
        <w:t>переносицы</w:t>
      </w:r>
      <w:r>
        <w:t xml:space="preserve"> </w:t>
      </w:r>
      <w:r>
        <w:rPr>
          <w:rFonts w:hint="eastAsia"/>
        </w:rPr>
        <w:t>и</w:t>
      </w:r>
      <w:r>
        <w:t xml:space="preserve"> 1,5 </w:t>
      </w:r>
      <w:r>
        <w:rPr>
          <w:rFonts w:hint="eastAsia"/>
        </w:rPr>
        <w:t>см</w:t>
      </w:r>
      <w:r>
        <w:t xml:space="preserve"> </w:t>
      </w:r>
      <w:r>
        <w:rPr>
          <w:rFonts w:hint="eastAsia"/>
        </w:rPr>
        <w:t>ниже</w:t>
      </w:r>
      <w:r>
        <w:t xml:space="preserve"> </w:t>
      </w:r>
      <w:r>
        <w:rPr>
          <w:rFonts w:hint="eastAsia"/>
        </w:rPr>
        <w:t>отведения</w:t>
      </w:r>
      <w:r>
        <w:t xml:space="preserve"> Fpz); </w:t>
      </w:r>
      <w:r>
        <w:rPr>
          <w:rFonts w:hint="eastAsia"/>
        </w:rPr>
        <w:t>у</w:t>
      </w:r>
      <w:r>
        <w:t xml:space="preserve"> </w:t>
      </w:r>
      <w:r>
        <w:rPr>
          <w:rFonts w:hint="eastAsia"/>
        </w:rPr>
        <w:t>детей</w:t>
      </w:r>
      <w:r>
        <w:t xml:space="preserve"> </w:t>
      </w:r>
      <w:r>
        <w:rPr>
          <w:rFonts w:hint="eastAsia"/>
        </w:rPr>
        <w:t>с</w:t>
      </w:r>
      <w:r>
        <w:t xml:space="preserve"> </w:t>
      </w:r>
      <w:r>
        <w:rPr>
          <w:rFonts w:hint="eastAsia"/>
        </w:rPr>
        <w:t>комбинированным</w:t>
      </w:r>
      <w:r>
        <w:t xml:space="preserve"> </w:t>
      </w:r>
      <w:r>
        <w:rPr>
          <w:rFonts w:hint="eastAsia"/>
        </w:rPr>
        <w:t>клиническим</w:t>
      </w:r>
      <w:r>
        <w:t xml:space="preserve"> </w:t>
      </w:r>
      <w:r>
        <w:rPr>
          <w:rFonts w:hint="eastAsia"/>
        </w:rPr>
        <w:t>подтипом</w:t>
      </w:r>
      <w:r>
        <w:t xml:space="preserve"> 7-9 </w:t>
      </w:r>
      <w:r>
        <w:rPr>
          <w:rFonts w:hint="eastAsia"/>
        </w:rPr>
        <w:t>лет</w:t>
      </w:r>
      <w:r>
        <w:t xml:space="preserve"> - </w:t>
      </w:r>
      <w:r>
        <w:rPr>
          <w:rFonts w:hint="eastAsia"/>
        </w:rPr>
        <w:t>схема</w:t>
      </w:r>
      <w:r>
        <w:t xml:space="preserve"> </w:t>
      </w:r>
      <w:r>
        <w:rPr>
          <w:rFonts w:hint="eastAsia"/>
        </w:rPr>
        <w:t>«</w:t>
      </w:r>
      <w:r>
        <w:t>2</w:t>
      </w:r>
      <w:r>
        <w:rPr>
          <w:rFonts w:hint="eastAsia"/>
        </w:rPr>
        <w:t>»</w:t>
      </w:r>
      <w:r>
        <w:t xml:space="preserve"> (Cz - </w:t>
      </w:r>
      <w:r>
        <w:rPr>
          <w:rFonts w:hint="eastAsia"/>
        </w:rPr>
        <w:t>через</w:t>
      </w:r>
      <w:r>
        <w:t xml:space="preserve"> </w:t>
      </w:r>
      <w:r>
        <w:rPr>
          <w:rFonts w:hint="eastAsia"/>
        </w:rPr>
        <w:t>вертексную</w:t>
      </w:r>
      <w:r>
        <w:t xml:space="preserve"> </w:t>
      </w:r>
      <w:r>
        <w:rPr>
          <w:rFonts w:hint="eastAsia"/>
        </w:rPr>
        <w:t>область</w:t>
      </w:r>
      <w:r>
        <w:t xml:space="preserve">); </w:t>
      </w:r>
      <w:r>
        <w:rPr>
          <w:rFonts w:hint="eastAsia"/>
        </w:rPr>
        <w:t>у</w:t>
      </w:r>
      <w:r>
        <w:t xml:space="preserve"> </w:t>
      </w:r>
      <w:r>
        <w:rPr>
          <w:rFonts w:hint="eastAsia"/>
        </w:rPr>
        <w:t>детей</w:t>
      </w:r>
      <w:r>
        <w:t xml:space="preserve"> </w:t>
      </w:r>
      <w:r>
        <w:rPr>
          <w:rFonts w:hint="eastAsia"/>
        </w:rPr>
        <w:t>комбинированным</w:t>
      </w:r>
      <w:r>
        <w:t xml:space="preserve"> </w:t>
      </w:r>
      <w:r>
        <w:rPr>
          <w:rFonts w:hint="eastAsia"/>
        </w:rPr>
        <w:t>клиническим</w:t>
      </w:r>
      <w:r>
        <w:t xml:space="preserve"> </w:t>
      </w:r>
      <w:r>
        <w:rPr>
          <w:rFonts w:hint="eastAsia"/>
        </w:rPr>
        <w:t>подтипом</w:t>
      </w:r>
      <w:r>
        <w:t xml:space="preserve"> 10-12 </w:t>
      </w:r>
      <w:r>
        <w:rPr>
          <w:rFonts w:hint="eastAsia"/>
        </w:rPr>
        <w:t>лет</w:t>
      </w:r>
      <w:r>
        <w:t xml:space="preserve"> - </w:t>
      </w:r>
      <w:r>
        <w:rPr>
          <w:rFonts w:hint="eastAsia"/>
        </w:rPr>
        <w:t>схема</w:t>
      </w:r>
      <w:r>
        <w:t xml:space="preserve"> </w:t>
      </w:r>
      <w:r>
        <w:rPr>
          <w:rFonts w:hint="eastAsia"/>
        </w:rPr>
        <w:t>«</w:t>
      </w:r>
      <w:r>
        <w:t>3</w:t>
      </w:r>
      <w:r>
        <w:rPr>
          <w:rFonts w:hint="eastAsia"/>
        </w:rPr>
        <w:t>»</w:t>
      </w:r>
      <w:r>
        <w:t xml:space="preserve"> (F8- F4 - </w:t>
      </w:r>
      <w:r>
        <w:rPr>
          <w:rFonts w:hint="eastAsia"/>
        </w:rPr>
        <w:t>через</w:t>
      </w:r>
      <w:r>
        <w:t xml:space="preserve"> </w:t>
      </w:r>
      <w:r>
        <w:rPr>
          <w:rFonts w:hint="eastAsia"/>
        </w:rPr>
        <w:t>правую</w:t>
      </w:r>
      <w:r>
        <w:t xml:space="preserve"> </w:t>
      </w:r>
      <w:r>
        <w:rPr>
          <w:rFonts w:hint="eastAsia"/>
        </w:rPr>
        <w:t>переднюю</w:t>
      </w:r>
      <w:r>
        <w:t xml:space="preserve"> </w:t>
      </w:r>
      <w:r>
        <w:rPr>
          <w:rFonts w:hint="eastAsia"/>
        </w:rPr>
        <w:t>височную</w:t>
      </w:r>
      <w:r>
        <w:t xml:space="preserve"> </w:t>
      </w:r>
      <w:r>
        <w:rPr>
          <w:rFonts w:hint="eastAsia"/>
        </w:rPr>
        <w:t>область</w:t>
      </w:r>
      <w:r>
        <w:t xml:space="preserve">). </w:t>
      </w:r>
      <w:r>
        <w:rPr>
          <w:rFonts w:hint="eastAsia"/>
        </w:rPr>
        <w:t>При</w:t>
      </w:r>
      <w:r>
        <w:t xml:space="preserve"> </w:t>
      </w:r>
      <w:r>
        <w:rPr>
          <w:rFonts w:hint="eastAsia"/>
        </w:rPr>
        <w:t>транскраниальной</w:t>
      </w:r>
      <w:r>
        <w:t xml:space="preserve"> </w:t>
      </w:r>
      <w:r>
        <w:rPr>
          <w:rFonts w:hint="eastAsia"/>
        </w:rPr>
        <w:t>микрополяризации</w:t>
      </w:r>
      <w:r>
        <w:t xml:space="preserve"> </w:t>
      </w:r>
      <w:r>
        <w:rPr>
          <w:rFonts w:hint="eastAsia"/>
        </w:rPr>
        <w:t>происходит</w:t>
      </w:r>
      <w:r>
        <w:t xml:space="preserve"> </w:t>
      </w:r>
      <w:r>
        <w:rPr>
          <w:rFonts w:hint="eastAsia"/>
        </w:rPr>
        <w:t>усиление</w:t>
      </w:r>
      <w:r>
        <w:t xml:space="preserve"> </w:t>
      </w:r>
      <w:r>
        <w:rPr>
          <w:rFonts w:hint="eastAsia"/>
        </w:rPr>
        <w:t>механизмов</w:t>
      </w:r>
      <w:r>
        <w:t xml:space="preserve"> </w:t>
      </w:r>
      <w:r>
        <w:rPr>
          <w:rFonts w:hint="eastAsia"/>
        </w:rPr>
        <w:t>коркового</w:t>
      </w:r>
      <w:r>
        <w:t xml:space="preserve"> </w:t>
      </w:r>
      <w:r>
        <w:rPr>
          <w:rFonts w:hint="eastAsia"/>
        </w:rPr>
        <w:t>контроля</w:t>
      </w:r>
      <w:r>
        <w:t xml:space="preserve"> </w:t>
      </w:r>
      <w:r>
        <w:rPr>
          <w:rFonts w:hint="eastAsia"/>
        </w:rPr>
        <w:t>и</w:t>
      </w:r>
      <w:r>
        <w:t xml:space="preserve"> </w:t>
      </w:r>
      <w:r>
        <w:rPr>
          <w:rFonts w:hint="eastAsia"/>
        </w:rPr>
        <w:t>временной</w:t>
      </w:r>
      <w:r>
        <w:t xml:space="preserve"> </w:t>
      </w:r>
      <w:r>
        <w:rPr>
          <w:rFonts w:hint="eastAsia"/>
        </w:rPr>
        <w:t>синхронизации</w:t>
      </w:r>
      <w:r>
        <w:t xml:space="preserve"> </w:t>
      </w:r>
      <w:r>
        <w:rPr>
          <w:rFonts w:hint="eastAsia"/>
        </w:rPr>
        <w:t>альфа</w:t>
      </w:r>
      <w:r>
        <w:t>-</w:t>
      </w:r>
      <w:r>
        <w:rPr>
          <w:rFonts w:hint="eastAsia"/>
        </w:rPr>
        <w:t>ритма</w:t>
      </w:r>
      <w:r>
        <w:t xml:space="preserve"> </w:t>
      </w:r>
      <w:r>
        <w:rPr>
          <w:rFonts w:hint="eastAsia"/>
        </w:rPr>
        <w:t>в</w:t>
      </w:r>
      <w:r>
        <w:t xml:space="preserve"> </w:t>
      </w:r>
      <w:r>
        <w:rPr>
          <w:rFonts w:hint="eastAsia"/>
        </w:rPr>
        <w:t>ведущих</w:t>
      </w:r>
      <w:r>
        <w:t xml:space="preserve"> </w:t>
      </w:r>
      <w:r>
        <w:rPr>
          <w:rFonts w:hint="eastAsia"/>
        </w:rPr>
        <w:t>областях</w:t>
      </w:r>
      <w:r>
        <w:t xml:space="preserve"> </w:t>
      </w:r>
      <w:r>
        <w:rPr>
          <w:rFonts w:hint="eastAsia"/>
        </w:rPr>
        <w:t>дисфункции</w:t>
      </w:r>
      <w:r>
        <w:t xml:space="preserve"> </w:t>
      </w:r>
      <w:r>
        <w:rPr>
          <w:rFonts w:hint="eastAsia"/>
        </w:rPr>
        <w:t>и</w:t>
      </w:r>
      <w:r>
        <w:t xml:space="preserve"> </w:t>
      </w:r>
      <w:r>
        <w:rPr>
          <w:rFonts w:hint="eastAsia"/>
        </w:rPr>
        <w:t>улучшение</w:t>
      </w:r>
      <w:r>
        <w:t xml:space="preserve"> </w:t>
      </w:r>
      <w:r>
        <w:rPr>
          <w:rFonts w:hint="eastAsia"/>
        </w:rPr>
        <w:t>функционирования</w:t>
      </w:r>
      <w:r>
        <w:t xml:space="preserve"> </w:t>
      </w:r>
      <w:r>
        <w:rPr>
          <w:rFonts w:hint="eastAsia"/>
        </w:rPr>
        <w:t>таламо</w:t>
      </w:r>
      <w:r>
        <w:t>-</w:t>
      </w:r>
      <w:r>
        <w:rPr>
          <w:rFonts w:hint="eastAsia"/>
        </w:rPr>
        <w:t>кортикальных</w:t>
      </w:r>
      <w:r>
        <w:t xml:space="preserve"> </w:t>
      </w:r>
      <w:r>
        <w:rPr>
          <w:rFonts w:hint="eastAsia"/>
        </w:rPr>
        <w:t>активирующих</w:t>
      </w:r>
      <w:r>
        <w:t xml:space="preserve"> </w:t>
      </w:r>
      <w:r>
        <w:rPr>
          <w:rFonts w:hint="eastAsia"/>
        </w:rPr>
        <w:t>влияний</w:t>
      </w:r>
      <w:r>
        <w:t xml:space="preserve">, </w:t>
      </w:r>
      <w:r>
        <w:rPr>
          <w:rFonts w:hint="eastAsia"/>
        </w:rPr>
        <w:t>что</w:t>
      </w:r>
      <w:r>
        <w:t xml:space="preserve"> </w:t>
      </w:r>
      <w:r>
        <w:rPr>
          <w:rFonts w:hint="eastAsia"/>
        </w:rPr>
        <w:t>является</w:t>
      </w:r>
      <w:r>
        <w:t xml:space="preserve"> </w:t>
      </w:r>
      <w:r>
        <w:rPr>
          <w:rFonts w:hint="eastAsia"/>
        </w:rPr>
        <w:t>регуляторными</w:t>
      </w:r>
      <w:r>
        <w:t xml:space="preserve"> </w:t>
      </w:r>
      <w:r>
        <w:rPr>
          <w:rFonts w:hint="eastAsia"/>
        </w:rPr>
        <w:t>нейро</w:t>
      </w:r>
      <w:r>
        <w:t xml:space="preserve"> </w:t>
      </w:r>
      <w:r>
        <w:rPr>
          <w:rFonts w:hint="eastAsia"/>
        </w:rPr>
        <w:t>динамическими</w:t>
      </w:r>
      <w:r>
        <w:t xml:space="preserve"> </w:t>
      </w:r>
      <w:r>
        <w:rPr>
          <w:rFonts w:hint="eastAsia"/>
        </w:rPr>
        <w:t>предпосылками</w:t>
      </w:r>
      <w:r>
        <w:t xml:space="preserve"> </w:t>
      </w:r>
      <w:r>
        <w:rPr>
          <w:rFonts w:hint="eastAsia"/>
        </w:rPr>
        <w:t>клинических</w:t>
      </w:r>
      <w:r>
        <w:t xml:space="preserve"> </w:t>
      </w:r>
      <w:r>
        <w:rPr>
          <w:rFonts w:hint="eastAsia"/>
        </w:rPr>
        <w:t>улучшений</w:t>
      </w:r>
      <w:r>
        <w:t xml:space="preserve"> </w:t>
      </w:r>
      <w:r>
        <w:rPr>
          <w:rFonts w:hint="eastAsia"/>
        </w:rPr>
        <w:t>при</w:t>
      </w:r>
      <w:r>
        <w:t xml:space="preserve"> </w:t>
      </w:r>
      <w:r>
        <w:rPr>
          <w:rFonts w:hint="eastAsia"/>
        </w:rPr>
        <w:t>синдроме</w:t>
      </w:r>
      <w:r>
        <w:t xml:space="preserve"> </w:t>
      </w:r>
      <w:r>
        <w:rPr>
          <w:rFonts w:hint="eastAsia"/>
        </w:rPr>
        <w:t>дефицита</w:t>
      </w:r>
      <w:r>
        <w:t xml:space="preserve"> </w:t>
      </w:r>
      <w:r>
        <w:rPr>
          <w:rFonts w:hint="eastAsia"/>
        </w:rPr>
        <w:t>внимания</w:t>
      </w:r>
      <w:r>
        <w:t xml:space="preserve"> </w:t>
      </w:r>
      <w:r>
        <w:rPr>
          <w:rFonts w:hint="eastAsia"/>
        </w:rPr>
        <w:t>и</w:t>
      </w:r>
      <w:r>
        <w:t xml:space="preserve"> </w:t>
      </w:r>
      <w:r>
        <w:rPr>
          <w:rFonts w:hint="eastAsia"/>
        </w:rPr>
        <w:t>гиперактивности</w:t>
      </w:r>
      <w:r>
        <w:t>.</w:t>
      </w:r>
    </w:p>
    <w:p w14:paraId="07EF04A9" w14:textId="77777777" w:rsidR="00A02882" w:rsidRDefault="00A02882" w:rsidP="00A02882">
      <w:r>
        <w:t>135</w:t>
      </w:r>
    </w:p>
    <w:p w14:paraId="2A7E9A6C" w14:textId="77777777" w:rsidR="00A02882" w:rsidRPr="00A02882" w:rsidRDefault="00A02882" w:rsidP="00A02882"/>
    <w:sectPr w:rsidR="00A02882" w:rsidRPr="00A028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669A2" w14:textId="77777777" w:rsidR="00481210" w:rsidRDefault="00481210">
      <w:pPr>
        <w:spacing w:after="0" w:line="240" w:lineRule="auto"/>
      </w:pPr>
      <w:r>
        <w:separator/>
      </w:r>
    </w:p>
  </w:endnote>
  <w:endnote w:type="continuationSeparator" w:id="0">
    <w:p w14:paraId="68E743AB" w14:textId="77777777" w:rsidR="00481210" w:rsidRDefault="0048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6F74" w14:textId="77777777" w:rsidR="00481210" w:rsidRDefault="00481210"/>
    <w:p w14:paraId="453455E2" w14:textId="77777777" w:rsidR="00481210" w:rsidRDefault="00481210"/>
    <w:p w14:paraId="03CFA768" w14:textId="77777777" w:rsidR="00481210" w:rsidRDefault="00481210"/>
    <w:p w14:paraId="5055FC20" w14:textId="77777777" w:rsidR="00481210" w:rsidRDefault="00481210"/>
    <w:p w14:paraId="0DB62C13" w14:textId="77777777" w:rsidR="00481210" w:rsidRDefault="00481210"/>
    <w:p w14:paraId="20C57D37" w14:textId="77777777" w:rsidR="00481210" w:rsidRDefault="00481210"/>
    <w:p w14:paraId="5361762E" w14:textId="77777777" w:rsidR="00481210" w:rsidRDefault="004812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888134" wp14:editId="4DD17F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66B61" w14:textId="77777777" w:rsidR="00481210" w:rsidRDefault="004812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8881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E66B61" w14:textId="77777777" w:rsidR="00481210" w:rsidRDefault="004812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FF9C53" w14:textId="77777777" w:rsidR="00481210" w:rsidRDefault="00481210"/>
    <w:p w14:paraId="551CFF48" w14:textId="77777777" w:rsidR="00481210" w:rsidRDefault="00481210"/>
    <w:p w14:paraId="547A52E8" w14:textId="77777777" w:rsidR="00481210" w:rsidRDefault="004812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1D1818" wp14:editId="6C324C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3B1EF" w14:textId="77777777" w:rsidR="00481210" w:rsidRDefault="00481210"/>
                          <w:p w14:paraId="507E1C9A" w14:textId="77777777" w:rsidR="00481210" w:rsidRDefault="004812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1D18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73B1EF" w14:textId="77777777" w:rsidR="00481210" w:rsidRDefault="00481210"/>
                    <w:p w14:paraId="507E1C9A" w14:textId="77777777" w:rsidR="00481210" w:rsidRDefault="004812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CB81BE" w14:textId="77777777" w:rsidR="00481210" w:rsidRDefault="00481210"/>
    <w:p w14:paraId="613D52B4" w14:textId="77777777" w:rsidR="00481210" w:rsidRDefault="00481210">
      <w:pPr>
        <w:rPr>
          <w:sz w:val="2"/>
          <w:szCs w:val="2"/>
        </w:rPr>
      </w:pPr>
    </w:p>
    <w:p w14:paraId="089AA6D3" w14:textId="77777777" w:rsidR="00481210" w:rsidRDefault="00481210"/>
    <w:p w14:paraId="2FFEA18E" w14:textId="77777777" w:rsidR="00481210" w:rsidRDefault="00481210">
      <w:pPr>
        <w:spacing w:after="0" w:line="240" w:lineRule="auto"/>
      </w:pPr>
    </w:p>
  </w:footnote>
  <w:footnote w:type="continuationSeparator" w:id="0">
    <w:p w14:paraId="5D807E38" w14:textId="77777777" w:rsidR="00481210" w:rsidRDefault="00481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10"/>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24767</TotalTime>
  <Pages>9</Pages>
  <Words>1185</Words>
  <Characters>6756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1214</cp:revision>
  <cp:lastPrinted>2009-02-06T05:36:00Z</cp:lastPrinted>
  <dcterms:created xsi:type="dcterms:W3CDTF">2025-11-25T20:19:00Z</dcterms:created>
  <dcterms:modified xsi:type="dcterms:W3CDTF">2025-12-31T13:54:00Z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