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Казміришин</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Ернест</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Олександрович</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комерційний</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директор</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ТОВ</w:t>
      </w:r>
      <w:r w:rsidRPr="001D4297">
        <w:rPr>
          <w:rFonts w:ascii="Verdana" w:eastAsia="Times New Roman" w:hAnsi="Verdana" w:cs="Times New Roman"/>
          <w:color w:val="000000"/>
          <w:kern w:val="0"/>
          <w:sz w:val="24"/>
          <w:szCs w:val="24"/>
          <w:lang w:eastAsia="ru-RU"/>
        </w:rPr>
        <w:t xml:space="preserve"> &amp;laquo;</w:t>
      </w:r>
      <w:r w:rsidRPr="001D4297">
        <w:rPr>
          <w:rFonts w:ascii="Verdana" w:eastAsia="Times New Roman" w:hAnsi="Verdana" w:cs="Times New Roman" w:hint="eastAsia"/>
          <w:color w:val="000000"/>
          <w:kern w:val="0"/>
          <w:sz w:val="24"/>
          <w:szCs w:val="24"/>
          <w:lang w:eastAsia="ru-RU"/>
        </w:rPr>
        <w:t>Топаз</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інженірінг</w:t>
      </w:r>
      <w:r w:rsidRPr="001D4297">
        <w:rPr>
          <w:rFonts w:ascii="Verdana" w:eastAsia="Times New Roman" w:hAnsi="Verdana" w:cs="Times New Roman"/>
          <w:color w:val="000000"/>
          <w:kern w:val="0"/>
          <w:sz w:val="24"/>
          <w:szCs w:val="24"/>
          <w:lang w:eastAsia="ru-RU"/>
        </w:rPr>
        <w:t xml:space="preserve">&amp;raquo;. </w:t>
      </w:r>
      <w:r w:rsidRPr="001D4297">
        <w:rPr>
          <w:rFonts w:ascii="Verdana" w:eastAsia="Times New Roman" w:hAnsi="Verdana" w:cs="Times New Roman" w:hint="eastAsia"/>
          <w:color w:val="000000"/>
          <w:kern w:val="0"/>
          <w:sz w:val="24"/>
          <w:szCs w:val="24"/>
          <w:lang w:eastAsia="ru-RU"/>
        </w:rPr>
        <w:t>Назва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дисертації</w:t>
      </w:r>
      <w:r w:rsidRPr="001D4297">
        <w:rPr>
          <w:rFonts w:ascii="Verdana" w:eastAsia="Times New Roman" w:hAnsi="Verdana" w:cs="Times New Roman"/>
          <w:color w:val="000000"/>
          <w:kern w:val="0"/>
          <w:sz w:val="24"/>
          <w:szCs w:val="24"/>
          <w:lang w:eastAsia="ru-RU"/>
        </w:rPr>
        <w:t>: &amp;laquo;</w:t>
      </w:r>
      <w:r w:rsidRPr="001D4297">
        <w:rPr>
          <w:rFonts w:ascii="Verdana" w:eastAsia="Times New Roman" w:hAnsi="Verdana" w:cs="Times New Roman" w:hint="eastAsia"/>
          <w:color w:val="000000"/>
          <w:kern w:val="0"/>
          <w:sz w:val="24"/>
          <w:szCs w:val="24"/>
          <w:lang w:eastAsia="ru-RU"/>
        </w:rPr>
        <w:t>Адміністративно</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правове</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забезпечення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реалізації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державної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інтеграції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 xml:space="preserve">&amp;raquo;. </w:t>
      </w:r>
      <w:r w:rsidRPr="001D4297">
        <w:rPr>
          <w:rFonts w:ascii="Verdana" w:eastAsia="Times New Roman" w:hAnsi="Verdana" w:cs="Times New Roman" w:hint="eastAsia"/>
          <w:color w:val="000000"/>
          <w:kern w:val="0"/>
          <w:sz w:val="24"/>
          <w:szCs w:val="24"/>
          <w:lang w:eastAsia="ru-RU"/>
        </w:rPr>
        <w:t>Шифр</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та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назва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спеціальності</w:t>
      </w:r>
      <w:r w:rsidRPr="001D4297">
        <w:rPr>
          <w:rFonts w:ascii="Verdana" w:eastAsia="Times New Roman" w:hAnsi="Verdana" w:cs="Times New Roman"/>
          <w:color w:val="000000"/>
          <w:kern w:val="0"/>
          <w:sz w:val="24"/>
          <w:szCs w:val="24"/>
          <w:lang w:eastAsia="ru-RU"/>
        </w:rPr>
        <w:t xml:space="preserve">  12.00.07  </w:t>
      </w:r>
      <w:r w:rsidRPr="001D4297">
        <w:rPr>
          <w:rFonts w:ascii="Verdana" w:eastAsia="Times New Roman" w:hAnsi="Verdana" w:cs="Times New Roman" w:hint="eastAsia"/>
          <w:color w:val="000000"/>
          <w:kern w:val="0"/>
          <w:sz w:val="24"/>
          <w:szCs w:val="24"/>
          <w:lang w:eastAsia="ru-RU"/>
        </w:rPr>
        <w:t>адміністративне</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право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процес</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фінансове</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право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інформаційне</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право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Спецрада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w:t>
      </w:r>
      <w:r w:rsidRPr="001D4297">
        <w:rPr>
          <w:rFonts w:ascii="Verdana" w:eastAsia="Times New Roman" w:hAnsi="Verdana" w:cs="Times New Roman"/>
          <w:color w:val="000000"/>
          <w:kern w:val="0"/>
          <w:sz w:val="24"/>
          <w:szCs w:val="24"/>
          <w:lang w:eastAsia="ru-RU"/>
        </w:rPr>
        <w:t xml:space="preserve">26.001.04 </w:t>
      </w:r>
      <w:r w:rsidRPr="001D4297">
        <w:rPr>
          <w:rFonts w:ascii="Verdana" w:eastAsia="Times New Roman" w:hAnsi="Verdana" w:cs="Times New Roman" w:hint="eastAsia"/>
          <w:color w:val="000000"/>
          <w:kern w:val="0"/>
          <w:sz w:val="24"/>
          <w:szCs w:val="24"/>
          <w:lang w:eastAsia="ru-RU"/>
        </w:rPr>
        <w:t>Київського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національного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університету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імені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Тараса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Шевченка</w:t>
      </w:r>
    </w:p>
    <w:p w:rsidR="001D4297" w:rsidRPr="001D4297" w:rsidRDefault="001D4297" w:rsidP="001D4297">
      <w:pPr>
        <w:rPr>
          <w:rFonts w:ascii="Verdana" w:eastAsia="Times New Roman" w:hAnsi="Verdana" w:cs="Times New Roman"/>
          <w:color w:val="000000"/>
          <w:kern w:val="0"/>
          <w:sz w:val="24"/>
          <w:szCs w:val="24"/>
          <w:lang w:eastAsia="ru-RU"/>
        </w:rPr>
      </w:pPr>
    </w:p>
    <w:p w:rsidR="001D4297" w:rsidRPr="001D4297" w:rsidRDefault="001D4297" w:rsidP="001D4297">
      <w:pPr>
        <w:rPr>
          <w:rFonts w:ascii="Verdana" w:eastAsia="Times New Roman" w:hAnsi="Verdana" w:cs="Times New Roman"/>
          <w:color w:val="000000"/>
          <w:kern w:val="0"/>
          <w:sz w:val="24"/>
          <w:szCs w:val="24"/>
          <w:lang w:eastAsia="ru-RU"/>
        </w:rPr>
      </w:pPr>
    </w:p>
    <w:p w:rsidR="001D4297" w:rsidRPr="001D4297" w:rsidRDefault="001D4297" w:rsidP="001D4297">
      <w:pPr>
        <w:rPr>
          <w:rFonts w:ascii="Verdana" w:eastAsia="Times New Roman" w:hAnsi="Verdana" w:cs="Times New Roman"/>
          <w:color w:val="000000"/>
          <w:kern w:val="0"/>
          <w:sz w:val="24"/>
          <w:szCs w:val="24"/>
          <w:lang w:eastAsia="ru-RU"/>
        </w:rPr>
      </w:pPr>
    </w:p>
    <w:p w:rsidR="001D4297" w:rsidRPr="001D4297" w:rsidRDefault="001D4297" w:rsidP="001D4297">
      <w:pPr>
        <w:rPr>
          <w:rFonts w:ascii="Verdana" w:eastAsia="Times New Roman" w:hAnsi="Verdana" w:cs="Times New Roman"/>
          <w:color w:val="000000"/>
          <w:kern w:val="0"/>
          <w:sz w:val="24"/>
          <w:szCs w:val="24"/>
          <w:lang w:eastAsia="ru-RU"/>
        </w:rPr>
      </w:pP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ПВНЗ</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«УНІВЕРСИТЕТ</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СУЧАСНИХ</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ЗНАНЬ»</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Київський</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національний</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університет</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імені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Тараса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Шевченка</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Міністерство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освіти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науки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України</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Кваліфікаційна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наукова</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праця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правах</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рукопису</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КАЗМІРИШИН</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ЕРНЕСТ</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ОЛЕКСАНДРОВИЧ</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УДК</w:t>
      </w:r>
      <w:r w:rsidRPr="001D4297">
        <w:rPr>
          <w:rFonts w:ascii="Verdana" w:eastAsia="Times New Roman" w:hAnsi="Verdana" w:cs="Times New Roman"/>
          <w:color w:val="000000"/>
          <w:kern w:val="0"/>
          <w:sz w:val="24"/>
          <w:szCs w:val="24"/>
          <w:lang w:eastAsia="ru-RU"/>
        </w:rPr>
        <w:t xml:space="preserve"> 351:327.39(477)(043.3)</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ДИСЕРТАЦІЯ</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АДМІНІСТРАТИВНО</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ПРАВОВЕ</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ЗАБЕЗПЕЧЕННЯ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РЕАЛІЗАЦІЇ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ДЕРЖАВНОЇ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ІНТЕГРАЦІЇ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УКРАЇНИ</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Спеціальність</w:t>
      </w:r>
      <w:r w:rsidRPr="001D4297">
        <w:rPr>
          <w:rFonts w:ascii="Verdana" w:eastAsia="Times New Roman" w:hAnsi="Verdana" w:cs="Times New Roman"/>
          <w:color w:val="000000"/>
          <w:kern w:val="0"/>
          <w:sz w:val="24"/>
          <w:szCs w:val="24"/>
          <w:lang w:eastAsia="ru-RU"/>
        </w:rPr>
        <w:t xml:space="preserve"> 12.00.07 </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адміністративне</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право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процес</w:t>
      </w:r>
      <w:r w:rsidRPr="001D4297">
        <w:rPr>
          <w:rFonts w:ascii="Verdana" w:eastAsia="Times New Roman" w:hAnsi="Verdana" w:cs="Times New Roman"/>
          <w:color w:val="000000"/>
          <w:kern w:val="0"/>
          <w:sz w:val="24"/>
          <w:szCs w:val="24"/>
          <w:lang w:eastAsia="ru-RU"/>
        </w:rPr>
        <w:t>;</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фінансове</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право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інформаційне</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право</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Подається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здобуття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наукового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ступеня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кандидата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юридичних</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наук</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Дисертація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містить</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результати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власних</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досліджень</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Використання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ідей</w:t>
      </w:r>
      <w:r w:rsidRPr="001D4297">
        <w:rPr>
          <w:rFonts w:ascii="Verdana" w:eastAsia="Times New Roman" w:hAnsi="Verdana" w:cs="Times New Roman"/>
          <w:color w:val="000000"/>
          <w:kern w:val="0"/>
          <w:sz w:val="24"/>
          <w:szCs w:val="24"/>
          <w:lang w:eastAsia="ru-RU"/>
        </w:rPr>
        <w:t>,</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результатів</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текстів</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інших</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авторів</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мають</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посилання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відповідне</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джерело</w:t>
      </w:r>
      <w:r w:rsidRPr="001D4297">
        <w:rPr>
          <w:rFonts w:ascii="Verdana" w:eastAsia="Times New Roman" w:hAnsi="Verdana" w:cs="Times New Roman"/>
          <w:color w:val="000000"/>
          <w:kern w:val="0"/>
          <w:sz w:val="24"/>
          <w:szCs w:val="24"/>
          <w:lang w:eastAsia="ru-RU"/>
        </w:rPr>
        <w:t>_________________________</w:t>
      </w:r>
      <w:r w:rsidRPr="001D4297">
        <w:rPr>
          <w:rFonts w:ascii="Verdana" w:eastAsia="Times New Roman" w:hAnsi="Verdana" w:cs="Times New Roman" w:hint="eastAsia"/>
          <w:color w:val="000000"/>
          <w:kern w:val="0"/>
          <w:sz w:val="24"/>
          <w:szCs w:val="24"/>
          <w:lang w:eastAsia="ru-RU"/>
        </w:rPr>
        <w:t>Е</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Казміришин</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Науковий</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керівник</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Мосьондз</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Сергій</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Олександрович</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доктор</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юридичних</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наук</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професор</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Київ</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 xml:space="preserve"> 2019</w:t>
      </w:r>
    </w:p>
    <w:p w:rsidR="001D4297" w:rsidRPr="001D4297" w:rsidRDefault="001D4297" w:rsidP="001D4297">
      <w:pPr>
        <w:rPr>
          <w:rFonts w:ascii="Verdana" w:eastAsia="Times New Roman" w:hAnsi="Verdana" w:cs="Times New Roman"/>
          <w:color w:val="000000"/>
          <w:kern w:val="0"/>
          <w:sz w:val="24"/>
          <w:szCs w:val="24"/>
          <w:lang w:eastAsia="ru-RU"/>
        </w:rPr>
      </w:pPr>
    </w:p>
    <w:p w:rsidR="001D4297" w:rsidRPr="001D4297" w:rsidRDefault="001D4297" w:rsidP="001D4297">
      <w:pPr>
        <w:rPr>
          <w:rFonts w:ascii="Verdana" w:eastAsia="Times New Roman" w:hAnsi="Verdana" w:cs="Times New Roman"/>
          <w:color w:val="000000"/>
          <w:kern w:val="0"/>
          <w:sz w:val="24"/>
          <w:szCs w:val="24"/>
          <w:lang w:eastAsia="ru-RU"/>
        </w:rPr>
      </w:pPr>
    </w:p>
    <w:p w:rsidR="001D4297" w:rsidRPr="001D4297" w:rsidRDefault="001D4297" w:rsidP="001D4297">
      <w:pPr>
        <w:rPr>
          <w:rFonts w:ascii="Verdana" w:eastAsia="Times New Roman" w:hAnsi="Verdana" w:cs="Times New Roman"/>
          <w:color w:val="000000"/>
          <w:kern w:val="0"/>
          <w:sz w:val="24"/>
          <w:szCs w:val="24"/>
          <w:lang w:eastAsia="ru-RU"/>
        </w:rPr>
      </w:pP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ЗМІСТ</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ВСТУП……………………</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..16</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РОЗДІЛ</w:t>
      </w:r>
      <w:r w:rsidRPr="001D4297">
        <w:rPr>
          <w:rFonts w:ascii="Verdana" w:eastAsia="Times New Roman" w:hAnsi="Verdana" w:cs="Times New Roman"/>
          <w:color w:val="000000"/>
          <w:kern w:val="0"/>
          <w:sz w:val="24"/>
          <w:szCs w:val="24"/>
          <w:lang w:eastAsia="ru-RU"/>
        </w:rPr>
        <w:t xml:space="preserve"> 1 </w:t>
      </w:r>
      <w:r w:rsidRPr="001D4297">
        <w:rPr>
          <w:rFonts w:ascii="Verdana" w:eastAsia="Times New Roman" w:hAnsi="Verdana" w:cs="Times New Roman" w:hint="eastAsia"/>
          <w:color w:val="000000"/>
          <w:kern w:val="0"/>
          <w:sz w:val="24"/>
          <w:szCs w:val="24"/>
          <w:lang w:eastAsia="ru-RU"/>
        </w:rPr>
        <w:t>ЗАГАЛЬНОПРАВОВА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ХАРАКТЕРИСТИКА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КОНЦЕПЦІЇ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«ДЕРЖАВНА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ІНТЕГРАЦІЇ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................................26</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color w:val="000000"/>
          <w:kern w:val="0"/>
          <w:sz w:val="24"/>
          <w:szCs w:val="24"/>
          <w:lang w:eastAsia="ru-RU"/>
        </w:rPr>
        <w:t xml:space="preserve">1.1 </w:t>
      </w:r>
      <w:r w:rsidRPr="001D4297">
        <w:rPr>
          <w:rFonts w:ascii="Verdana" w:eastAsia="Times New Roman" w:hAnsi="Verdana" w:cs="Times New Roman" w:hint="eastAsia"/>
          <w:color w:val="000000"/>
          <w:kern w:val="0"/>
          <w:sz w:val="24"/>
          <w:szCs w:val="24"/>
          <w:lang w:eastAsia="ru-RU"/>
        </w:rPr>
        <w:t>Становлення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та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розвиток</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державної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інтеграції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......26</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color w:val="000000"/>
          <w:kern w:val="0"/>
          <w:sz w:val="24"/>
          <w:szCs w:val="24"/>
          <w:lang w:eastAsia="ru-RU"/>
        </w:rPr>
        <w:t xml:space="preserve">1.2 </w:t>
      </w:r>
      <w:r w:rsidRPr="001D4297">
        <w:rPr>
          <w:rFonts w:ascii="Verdana" w:eastAsia="Times New Roman" w:hAnsi="Verdana" w:cs="Times New Roman" w:hint="eastAsia"/>
          <w:color w:val="000000"/>
          <w:kern w:val="0"/>
          <w:sz w:val="24"/>
          <w:szCs w:val="24"/>
          <w:lang w:eastAsia="ru-RU"/>
        </w:rPr>
        <w:t>Державна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інтеграції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як</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об’єкт</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правового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регулювання……………………………………………………………</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38</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color w:val="000000"/>
          <w:kern w:val="0"/>
          <w:sz w:val="24"/>
          <w:szCs w:val="24"/>
          <w:lang w:eastAsia="ru-RU"/>
        </w:rPr>
        <w:t xml:space="preserve">1.3 </w:t>
      </w:r>
      <w:r w:rsidRPr="001D4297">
        <w:rPr>
          <w:rFonts w:ascii="Verdana" w:eastAsia="Times New Roman" w:hAnsi="Verdana" w:cs="Times New Roman" w:hint="eastAsia"/>
          <w:color w:val="000000"/>
          <w:kern w:val="0"/>
          <w:sz w:val="24"/>
          <w:szCs w:val="24"/>
          <w:lang w:eastAsia="ru-RU"/>
        </w:rPr>
        <w:t>Структура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державної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інтеграції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....59</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color w:val="000000"/>
          <w:kern w:val="0"/>
          <w:sz w:val="24"/>
          <w:szCs w:val="24"/>
          <w:lang w:eastAsia="ru-RU"/>
        </w:rPr>
        <w:t xml:space="preserve">1.4 </w:t>
      </w:r>
      <w:r w:rsidRPr="001D4297">
        <w:rPr>
          <w:rFonts w:ascii="Verdana" w:eastAsia="Times New Roman" w:hAnsi="Verdana" w:cs="Times New Roman" w:hint="eastAsia"/>
          <w:color w:val="000000"/>
          <w:kern w:val="0"/>
          <w:sz w:val="24"/>
          <w:szCs w:val="24"/>
          <w:lang w:eastAsia="ru-RU"/>
        </w:rPr>
        <w:t>Нормативні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засади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реалізації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державної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інтеграції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...........92</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Висновки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розділу</w:t>
      </w:r>
      <w:r w:rsidRPr="001D4297">
        <w:rPr>
          <w:rFonts w:ascii="Verdana" w:eastAsia="Times New Roman" w:hAnsi="Verdana" w:cs="Times New Roman"/>
          <w:color w:val="000000"/>
          <w:kern w:val="0"/>
          <w:sz w:val="24"/>
          <w:szCs w:val="24"/>
          <w:lang w:eastAsia="ru-RU"/>
        </w:rPr>
        <w:t xml:space="preserve"> 1</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..116</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РОЗДІЛ</w:t>
      </w:r>
      <w:r w:rsidRPr="001D4297">
        <w:rPr>
          <w:rFonts w:ascii="Verdana" w:eastAsia="Times New Roman" w:hAnsi="Verdana" w:cs="Times New Roman"/>
          <w:color w:val="000000"/>
          <w:kern w:val="0"/>
          <w:sz w:val="24"/>
          <w:szCs w:val="24"/>
          <w:lang w:eastAsia="ru-RU"/>
        </w:rPr>
        <w:t xml:space="preserve"> 2 </w:t>
      </w:r>
      <w:r w:rsidRPr="001D4297">
        <w:rPr>
          <w:rFonts w:ascii="Verdana" w:eastAsia="Times New Roman" w:hAnsi="Verdana" w:cs="Times New Roman" w:hint="eastAsia"/>
          <w:color w:val="000000"/>
          <w:kern w:val="0"/>
          <w:sz w:val="24"/>
          <w:szCs w:val="24"/>
          <w:lang w:eastAsia="ru-RU"/>
        </w:rPr>
        <w:t>АДМІНІСТРАТИВНО</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ПРАВОВИЙ</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МЕХАНІЗМ</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ЗАБЕЗПЕЧЕННЯ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РЕАЛІЗАЦІЇ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ДЕРЖАВНОЇ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ЄВРОПЕЙСЬКОЇ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ІНТЕГРАЦІЇ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120</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color w:val="000000"/>
          <w:kern w:val="0"/>
          <w:sz w:val="24"/>
          <w:szCs w:val="24"/>
          <w:lang w:eastAsia="ru-RU"/>
        </w:rPr>
        <w:t xml:space="preserve">2.1 </w:t>
      </w:r>
      <w:r w:rsidRPr="001D4297">
        <w:rPr>
          <w:rFonts w:ascii="Verdana" w:eastAsia="Times New Roman" w:hAnsi="Verdana" w:cs="Times New Roman" w:hint="eastAsia"/>
          <w:color w:val="000000"/>
          <w:kern w:val="0"/>
          <w:sz w:val="24"/>
          <w:szCs w:val="24"/>
          <w:lang w:eastAsia="ru-RU"/>
        </w:rPr>
        <w:t>Сутність</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та</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зміст</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адміністративно</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правового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механізму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забезпечення</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реалізації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державної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інтеграції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120</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color w:val="000000"/>
          <w:kern w:val="0"/>
          <w:sz w:val="24"/>
          <w:szCs w:val="24"/>
          <w:lang w:eastAsia="ru-RU"/>
        </w:rPr>
        <w:t xml:space="preserve">2.2 </w:t>
      </w:r>
      <w:r w:rsidRPr="001D4297">
        <w:rPr>
          <w:rFonts w:ascii="Verdana" w:eastAsia="Times New Roman" w:hAnsi="Verdana" w:cs="Times New Roman" w:hint="eastAsia"/>
          <w:color w:val="000000"/>
          <w:kern w:val="0"/>
          <w:sz w:val="24"/>
          <w:szCs w:val="24"/>
          <w:lang w:eastAsia="ru-RU"/>
        </w:rPr>
        <w:t>Суб’єкти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публічної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адміністрації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системі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адміністративно</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правового</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механізму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реалізації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державної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інтеграції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....139</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color w:val="000000"/>
          <w:kern w:val="0"/>
          <w:sz w:val="24"/>
          <w:szCs w:val="24"/>
          <w:lang w:eastAsia="ru-RU"/>
        </w:rPr>
        <w:t xml:space="preserve">2.3 </w:t>
      </w:r>
      <w:r w:rsidRPr="001D4297">
        <w:rPr>
          <w:rFonts w:ascii="Verdana" w:eastAsia="Times New Roman" w:hAnsi="Verdana" w:cs="Times New Roman" w:hint="eastAsia"/>
          <w:color w:val="000000"/>
          <w:kern w:val="0"/>
          <w:sz w:val="24"/>
          <w:szCs w:val="24"/>
          <w:lang w:eastAsia="ru-RU"/>
        </w:rPr>
        <w:t>Адміністративно</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правові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інструменти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забезпечення</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реалізації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державної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політики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інтеграції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....171</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color w:val="000000"/>
          <w:kern w:val="0"/>
          <w:sz w:val="24"/>
          <w:szCs w:val="24"/>
          <w:lang w:eastAsia="ru-RU"/>
        </w:rPr>
        <w:t xml:space="preserve">2.4 </w:t>
      </w:r>
      <w:r w:rsidRPr="001D4297">
        <w:rPr>
          <w:rFonts w:ascii="Verdana" w:eastAsia="Times New Roman" w:hAnsi="Verdana" w:cs="Times New Roman" w:hint="eastAsia"/>
          <w:color w:val="000000"/>
          <w:kern w:val="0"/>
          <w:sz w:val="24"/>
          <w:szCs w:val="24"/>
          <w:lang w:eastAsia="ru-RU"/>
        </w:rPr>
        <w:t>Адміністративно</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правові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відносини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контексті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механізму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забезпечення</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реалізації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державної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політики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у</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сфері</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європейської</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інтеграції</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України…………………………………………………………………………</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...192</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Висновки</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до</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розділу</w:t>
      </w:r>
      <w:r w:rsidRPr="001D4297">
        <w:rPr>
          <w:rFonts w:ascii="Verdana" w:eastAsia="Times New Roman" w:hAnsi="Verdana" w:cs="Times New Roman"/>
          <w:color w:val="000000"/>
          <w:kern w:val="0"/>
          <w:sz w:val="24"/>
          <w:szCs w:val="24"/>
          <w:lang w:eastAsia="ru-RU"/>
        </w:rPr>
        <w:t xml:space="preserve"> 2</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217</w:t>
      </w:r>
    </w:p>
    <w:p w:rsidR="001D4297" w:rsidRPr="001D4297"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ВИСНОВКИ…………………………………………</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.223</w:t>
      </w:r>
    </w:p>
    <w:p w:rsidR="0025149D" w:rsidRDefault="001D4297" w:rsidP="001D4297">
      <w:pPr>
        <w:rPr>
          <w:rFonts w:ascii="Verdana" w:eastAsia="Times New Roman" w:hAnsi="Verdana" w:cs="Times New Roman"/>
          <w:color w:val="000000"/>
          <w:kern w:val="0"/>
          <w:sz w:val="24"/>
          <w:szCs w:val="24"/>
          <w:lang w:eastAsia="ru-RU"/>
        </w:rPr>
      </w:pPr>
      <w:r w:rsidRPr="001D4297">
        <w:rPr>
          <w:rFonts w:ascii="Verdana" w:eastAsia="Times New Roman" w:hAnsi="Verdana" w:cs="Times New Roman" w:hint="eastAsia"/>
          <w:color w:val="000000"/>
          <w:kern w:val="0"/>
          <w:sz w:val="24"/>
          <w:szCs w:val="24"/>
          <w:lang w:eastAsia="ru-RU"/>
        </w:rPr>
        <w:t>СПИСОК</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ВИКОРИСТАНИХ</w:t>
      </w:r>
      <w:r w:rsidRPr="001D4297">
        <w:rPr>
          <w:rFonts w:ascii="Verdana" w:eastAsia="Times New Roman" w:hAnsi="Verdana" w:cs="Times New Roman"/>
          <w:color w:val="000000"/>
          <w:kern w:val="0"/>
          <w:sz w:val="24"/>
          <w:szCs w:val="24"/>
          <w:lang w:eastAsia="ru-RU"/>
        </w:rPr>
        <w:t xml:space="preserve"> </w:t>
      </w:r>
      <w:r w:rsidRPr="001D4297">
        <w:rPr>
          <w:rFonts w:ascii="Verdana" w:eastAsia="Times New Roman" w:hAnsi="Verdana" w:cs="Times New Roman" w:hint="eastAsia"/>
          <w:color w:val="000000"/>
          <w:kern w:val="0"/>
          <w:sz w:val="24"/>
          <w:szCs w:val="24"/>
          <w:lang w:eastAsia="ru-RU"/>
        </w:rPr>
        <w:t>ДЖЕРЕЛ………………………</w:t>
      </w:r>
      <w:r w:rsidRPr="001D4297">
        <w:rPr>
          <w:rFonts w:ascii="Verdana" w:eastAsia="Times New Roman" w:hAnsi="Verdana" w:cs="Times New Roman"/>
          <w:color w:val="000000"/>
          <w:kern w:val="0"/>
          <w:sz w:val="24"/>
          <w:szCs w:val="24"/>
          <w:lang w:eastAsia="ru-RU"/>
        </w:rPr>
        <w:t>..</w:t>
      </w:r>
      <w:r w:rsidRPr="001D4297">
        <w:rPr>
          <w:rFonts w:ascii="Verdana" w:eastAsia="Times New Roman" w:hAnsi="Verdana" w:cs="Times New Roman" w:hint="eastAsia"/>
          <w:color w:val="000000"/>
          <w:kern w:val="0"/>
          <w:sz w:val="24"/>
          <w:szCs w:val="24"/>
          <w:lang w:eastAsia="ru-RU"/>
        </w:rPr>
        <w:t>………</w:t>
      </w:r>
      <w:r w:rsidRPr="001D4297">
        <w:rPr>
          <w:rFonts w:ascii="Verdana" w:eastAsia="Times New Roman" w:hAnsi="Verdana" w:cs="Times New Roman"/>
          <w:color w:val="000000"/>
          <w:kern w:val="0"/>
          <w:sz w:val="24"/>
          <w:szCs w:val="24"/>
          <w:lang w:eastAsia="ru-RU"/>
        </w:rPr>
        <w:t>...227</w:t>
      </w:r>
    </w:p>
    <w:p w:rsidR="001D4297" w:rsidRDefault="001D4297" w:rsidP="001D4297">
      <w:pPr>
        <w:rPr>
          <w:rFonts w:ascii="Verdana" w:eastAsia="Times New Roman" w:hAnsi="Verdana" w:cs="Times New Roman"/>
          <w:color w:val="000000"/>
          <w:kern w:val="0"/>
          <w:sz w:val="24"/>
          <w:szCs w:val="24"/>
          <w:lang w:eastAsia="ru-RU"/>
        </w:rPr>
      </w:pPr>
    </w:p>
    <w:p w:rsidR="001D4297" w:rsidRDefault="001D4297" w:rsidP="001D4297">
      <w:pPr>
        <w:rPr>
          <w:rFonts w:ascii="Verdana" w:eastAsia="Times New Roman" w:hAnsi="Verdana" w:cs="Times New Roman"/>
          <w:color w:val="000000"/>
          <w:kern w:val="0"/>
          <w:sz w:val="24"/>
          <w:szCs w:val="24"/>
          <w:lang w:eastAsia="ru-RU"/>
        </w:rPr>
      </w:pPr>
    </w:p>
    <w:p w:rsidR="001D4297" w:rsidRDefault="001D4297" w:rsidP="001D4297">
      <w:pPr>
        <w:rPr>
          <w:rFonts w:ascii="Verdana" w:eastAsia="Times New Roman" w:hAnsi="Verdana" w:cs="Times New Roman"/>
          <w:color w:val="000000"/>
          <w:kern w:val="0"/>
          <w:sz w:val="24"/>
          <w:szCs w:val="24"/>
          <w:lang w:eastAsia="ru-RU"/>
        </w:rPr>
      </w:pPr>
    </w:p>
    <w:p w:rsidR="001D4297" w:rsidRDefault="001D4297" w:rsidP="001D4297">
      <w:r>
        <w:rPr>
          <w:rFonts w:hint="eastAsia"/>
        </w:rPr>
        <w:t>ВИСНОВКИ</w:t>
      </w:r>
    </w:p>
    <w:p w:rsidR="001D4297" w:rsidRDefault="001D4297" w:rsidP="001D4297">
      <w:r>
        <w:rPr>
          <w:rFonts w:hint="eastAsia"/>
        </w:rPr>
        <w:t>У</w:t>
      </w:r>
      <w:r>
        <w:t></w:t>
      </w:r>
      <w:r>
        <w:rPr>
          <w:rFonts w:hint="eastAsia"/>
        </w:rPr>
        <w:t>роботі</w:t>
      </w:r>
      <w:r>
        <w:t></w:t>
      </w:r>
      <w:r>
        <w:rPr>
          <w:rFonts w:hint="eastAsia"/>
        </w:rPr>
        <w:t>здійснено</w:t>
      </w:r>
      <w:r>
        <w:t></w:t>
      </w:r>
      <w:r>
        <w:rPr>
          <w:rFonts w:hint="eastAsia"/>
        </w:rPr>
        <w:t>теоретичне</w:t>
      </w:r>
      <w:r>
        <w:t></w:t>
      </w:r>
      <w:r>
        <w:rPr>
          <w:rFonts w:hint="eastAsia"/>
        </w:rPr>
        <w:t>узагальнення</w:t>
      </w:r>
      <w:r>
        <w:t></w:t>
      </w:r>
      <w:r>
        <w:rPr>
          <w:rFonts w:hint="eastAsia"/>
        </w:rPr>
        <w:t>й</w:t>
      </w:r>
      <w:r>
        <w:t></w:t>
      </w:r>
      <w:r>
        <w:rPr>
          <w:rFonts w:hint="eastAsia"/>
        </w:rPr>
        <w:t>нове</w:t>
      </w:r>
      <w:r>
        <w:t></w:t>
      </w:r>
      <w:r>
        <w:rPr>
          <w:rFonts w:hint="eastAsia"/>
        </w:rPr>
        <w:t>вирішення</w:t>
      </w:r>
      <w:r>
        <w:t></w:t>
      </w:r>
      <w:r>
        <w:rPr>
          <w:rFonts w:hint="eastAsia"/>
        </w:rPr>
        <w:t>наукового</w:t>
      </w:r>
    </w:p>
    <w:p w:rsidR="001D4297" w:rsidRDefault="001D4297" w:rsidP="001D4297">
      <w:r>
        <w:rPr>
          <w:rFonts w:hint="eastAsia"/>
        </w:rPr>
        <w:t>завдання</w:t>
      </w:r>
      <w:r>
        <w:t></w:t>
      </w:r>
      <w:r>
        <w:t></w:t>
      </w:r>
      <w:r>
        <w:rPr>
          <w:rFonts w:hint="eastAsia"/>
        </w:rPr>
        <w:t>що</w:t>
      </w:r>
      <w:r>
        <w:t></w:t>
      </w:r>
      <w:r>
        <w:rPr>
          <w:rFonts w:hint="eastAsia"/>
        </w:rPr>
        <w:t>виявляється</w:t>
      </w:r>
      <w:r>
        <w:t></w:t>
      </w:r>
      <w:r>
        <w:rPr>
          <w:rFonts w:hint="eastAsia"/>
        </w:rPr>
        <w:t>у</w:t>
      </w:r>
      <w:r>
        <w:t></w:t>
      </w:r>
      <w:r>
        <w:rPr>
          <w:rFonts w:hint="eastAsia"/>
        </w:rPr>
        <w:t>розробленні</w:t>
      </w:r>
      <w:r>
        <w:t></w:t>
      </w:r>
      <w:r>
        <w:rPr>
          <w:rFonts w:hint="eastAsia"/>
        </w:rPr>
        <w:t>на</w:t>
      </w:r>
      <w:r>
        <w:t></w:t>
      </w:r>
      <w:r>
        <w:rPr>
          <w:rFonts w:hint="eastAsia"/>
        </w:rPr>
        <w:t>основі</w:t>
      </w:r>
      <w:r>
        <w:t></w:t>
      </w:r>
      <w:r>
        <w:rPr>
          <w:rFonts w:hint="eastAsia"/>
        </w:rPr>
        <w:t>чинного</w:t>
      </w:r>
      <w:r>
        <w:t></w:t>
      </w:r>
      <w:r>
        <w:rPr>
          <w:rFonts w:hint="eastAsia"/>
        </w:rPr>
        <w:t>законодавства</w:t>
      </w:r>
    </w:p>
    <w:p w:rsidR="001D4297" w:rsidRDefault="001D4297" w:rsidP="001D4297">
      <w:r>
        <w:rPr>
          <w:rFonts w:hint="eastAsia"/>
        </w:rPr>
        <w:t>України</w:t>
      </w:r>
      <w:r>
        <w:t></w:t>
      </w:r>
      <w:r>
        <w:t></w:t>
      </w:r>
      <w:r>
        <w:rPr>
          <w:rFonts w:hint="eastAsia"/>
        </w:rPr>
        <w:t>відповідних</w:t>
      </w:r>
      <w:r>
        <w:t></w:t>
      </w:r>
      <w:r>
        <w:rPr>
          <w:rFonts w:hint="eastAsia"/>
        </w:rPr>
        <w:t>підзаконних</w:t>
      </w:r>
      <w:r>
        <w:t></w:t>
      </w:r>
      <w:r>
        <w:rPr>
          <w:rFonts w:hint="eastAsia"/>
        </w:rPr>
        <w:t>нормативних</w:t>
      </w:r>
      <w:r>
        <w:t></w:t>
      </w:r>
      <w:r>
        <w:rPr>
          <w:rFonts w:hint="eastAsia"/>
        </w:rPr>
        <w:t>актів</w:t>
      </w:r>
      <w:r>
        <w:t></w:t>
      </w:r>
      <w:r>
        <w:t></w:t>
      </w:r>
      <w:r>
        <w:rPr>
          <w:rFonts w:hint="eastAsia"/>
        </w:rPr>
        <w:t>узагальнення</w:t>
      </w:r>
      <w:r>
        <w:t></w:t>
      </w:r>
      <w:r>
        <w:rPr>
          <w:rFonts w:hint="eastAsia"/>
        </w:rPr>
        <w:t>практики</w:t>
      </w:r>
      <w:r>
        <w:t></w:t>
      </w:r>
      <w:r>
        <w:rPr>
          <w:rFonts w:hint="eastAsia"/>
        </w:rPr>
        <w:t>їх</w:t>
      </w:r>
    </w:p>
    <w:p w:rsidR="001D4297" w:rsidRDefault="001D4297" w:rsidP="001D4297">
      <w:r>
        <w:rPr>
          <w:rFonts w:hint="eastAsia"/>
        </w:rPr>
        <w:t>реалізації</w:t>
      </w:r>
      <w:r>
        <w:t></w:t>
      </w:r>
      <w:r>
        <w:t></w:t>
      </w:r>
      <w:r>
        <w:rPr>
          <w:rFonts w:hint="eastAsia"/>
        </w:rPr>
        <w:t>а</w:t>
      </w:r>
      <w:r>
        <w:t></w:t>
      </w:r>
      <w:r>
        <w:rPr>
          <w:rFonts w:hint="eastAsia"/>
        </w:rPr>
        <w:t>також</w:t>
      </w:r>
      <w:r>
        <w:t></w:t>
      </w:r>
      <w:r>
        <w:rPr>
          <w:rFonts w:hint="eastAsia"/>
        </w:rPr>
        <w:t>вивчення</w:t>
      </w:r>
      <w:r>
        <w:t></w:t>
      </w:r>
      <w:r>
        <w:rPr>
          <w:rFonts w:hint="eastAsia"/>
        </w:rPr>
        <w:t>вітчизняних</w:t>
      </w:r>
      <w:r>
        <w:t></w:t>
      </w:r>
      <w:r>
        <w:rPr>
          <w:rFonts w:hint="eastAsia"/>
        </w:rPr>
        <w:t>та</w:t>
      </w:r>
      <w:r>
        <w:t></w:t>
      </w:r>
      <w:r>
        <w:rPr>
          <w:rFonts w:hint="eastAsia"/>
        </w:rPr>
        <w:t>зарубіжних</w:t>
      </w:r>
      <w:r>
        <w:t></w:t>
      </w:r>
      <w:r>
        <w:rPr>
          <w:rFonts w:hint="eastAsia"/>
        </w:rPr>
        <w:t>теорій</w:t>
      </w:r>
      <w:r>
        <w:t></w:t>
      </w:r>
      <w:r>
        <w:rPr>
          <w:rFonts w:hint="eastAsia"/>
        </w:rPr>
        <w:t>цілісного</w:t>
      </w:r>
      <w:r>
        <w:t></w:t>
      </w:r>
      <w:r>
        <w:rPr>
          <w:rFonts w:hint="eastAsia"/>
        </w:rPr>
        <w:t>вчення</w:t>
      </w:r>
    </w:p>
    <w:p w:rsidR="001D4297" w:rsidRDefault="001D4297" w:rsidP="001D4297">
      <w:r>
        <w:rPr>
          <w:rFonts w:hint="eastAsia"/>
        </w:rPr>
        <w:t>про</w:t>
      </w:r>
      <w:r>
        <w:t></w:t>
      </w:r>
      <w:r>
        <w:rPr>
          <w:rFonts w:hint="eastAsia"/>
        </w:rPr>
        <w:t>адміністративно</w:t>
      </w:r>
      <w:r>
        <w:t></w:t>
      </w:r>
      <w:r>
        <w:rPr>
          <w:rFonts w:hint="eastAsia"/>
        </w:rPr>
        <w:t>правове</w:t>
      </w:r>
      <w:r>
        <w:t></w:t>
      </w:r>
      <w:r>
        <w:rPr>
          <w:rFonts w:hint="eastAsia"/>
        </w:rPr>
        <w:t>забезпечення</w:t>
      </w:r>
      <w:r>
        <w:t></w:t>
      </w:r>
      <w:r>
        <w:rPr>
          <w:rFonts w:hint="eastAsia"/>
        </w:rPr>
        <w:t>реалізації</w:t>
      </w:r>
      <w:r>
        <w:t></w:t>
      </w:r>
      <w:r>
        <w:rPr>
          <w:rFonts w:hint="eastAsia"/>
        </w:rPr>
        <w:t>державної</w:t>
      </w:r>
      <w:r>
        <w:t></w:t>
      </w:r>
      <w:r>
        <w:rPr>
          <w:rFonts w:hint="eastAsia"/>
        </w:rPr>
        <w:t>політики</w:t>
      </w:r>
      <w:r>
        <w:t></w:t>
      </w:r>
      <w:r>
        <w:rPr>
          <w:rFonts w:hint="eastAsia"/>
        </w:rPr>
        <w:t>у</w:t>
      </w:r>
    </w:p>
    <w:p w:rsidR="001D4297" w:rsidRDefault="001D4297" w:rsidP="001D4297">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r>
        <w:t></w:t>
      </w:r>
      <w:r>
        <w:rPr>
          <w:rFonts w:hint="eastAsia"/>
        </w:rPr>
        <w:t>У</w:t>
      </w:r>
      <w:r>
        <w:t></w:t>
      </w:r>
      <w:r>
        <w:rPr>
          <w:rFonts w:hint="eastAsia"/>
        </w:rPr>
        <w:t>результаті</w:t>
      </w:r>
      <w:r>
        <w:t></w:t>
      </w:r>
      <w:r>
        <w:rPr>
          <w:rFonts w:hint="eastAsia"/>
        </w:rPr>
        <w:t>проведеного</w:t>
      </w:r>
      <w:r>
        <w:t></w:t>
      </w:r>
      <w:r>
        <w:rPr>
          <w:rFonts w:hint="eastAsia"/>
        </w:rPr>
        <w:t>дослідження</w:t>
      </w:r>
      <w:r>
        <w:t></w:t>
      </w:r>
    </w:p>
    <w:p w:rsidR="001D4297" w:rsidRDefault="001D4297" w:rsidP="001D4297">
      <w:r>
        <w:rPr>
          <w:rFonts w:hint="eastAsia"/>
        </w:rPr>
        <w:t>сформульовано</w:t>
      </w:r>
      <w:r>
        <w:t></w:t>
      </w:r>
      <w:r>
        <w:rPr>
          <w:rFonts w:hint="eastAsia"/>
        </w:rPr>
        <w:t>низку</w:t>
      </w:r>
      <w:r>
        <w:t></w:t>
      </w:r>
      <w:r>
        <w:rPr>
          <w:rFonts w:hint="eastAsia"/>
        </w:rPr>
        <w:t>висновків</w:t>
      </w:r>
      <w:r>
        <w:t></w:t>
      </w:r>
      <w:r>
        <w:t></w:t>
      </w:r>
      <w:r>
        <w:rPr>
          <w:rFonts w:hint="eastAsia"/>
        </w:rPr>
        <w:t>пропозицій</w:t>
      </w:r>
      <w:r>
        <w:t></w:t>
      </w:r>
      <w:r>
        <w:rPr>
          <w:rFonts w:hint="eastAsia"/>
        </w:rPr>
        <w:t>і</w:t>
      </w:r>
      <w:r>
        <w:t></w:t>
      </w:r>
      <w:r>
        <w:rPr>
          <w:rFonts w:hint="eastAsia"/>
        </w:rPr>
        <w:t>рекомендацій</w:t>
      </w:r>
      <w:r>
        <w:t></w:t>
      </w:r>
      <w:r>
        <w:t></w:t>
      </w:r>
      <w:r>
        <w:rPr>
          <w:rFonts w:hint="eastAsia"/>
        </w:rPr>
        <w:t>спрямованих</w:t>
      </w:r>
      <w:r>
        <w:t></w:t>
      </w:r>
      <w:r>
        <w:rPr>
          <w:rFonts w:hint="eastAsia"/>
        </w:rPr>
        <w:t>на</w:t>
      </w:r>
    </w:p>
    <w:p w:rsidR="001D4297" w:rsidRDefault="001D4297" w:rsidP="001D4297">
      <w:r>
        <w:rPr>
          <w:rFonts w:hint="eastAsia"/>
        </w:rPr>
        <w:t>досягнення</w:t>
      </w:r>
      <w:r>
        <w:t></w:t>
      </w:r>
      <w:r>
        <w:rPr>
          <w:rFonts w:hint="eastAsia"/>
        </w:rPr>
        <w:t>поставленої</w:t>
      </w:r>
      <w:r>
        <w:t></w:t>
      </w:r>
      <w:r>
        <w:rPr>
          <w:rFonts w:hint="eastAsia"/>
        </w:rPr>
        <w:t>мети</w:t>
      </w:r>
      <w:r>
        <w:t></w:t>
      </w:r>
      <w:r>
        <w:t></w:t>
      </w:r>
      <w:r>
        <w:rPr>
          <w:rFonts w:hint="eastAsia"/>
        </w:rPr>
        <w:t>зокрема</w:t>
      </w:r>
      <w:r>
        <w:t></w:t>
      </w:r>
    </w:p>
    <w:p w:rsidR="001D4297" w:rsidRDefault="001D4297" w:rsidP="001D4297">
      <w:r>
        <w:t></w:t>
      </w:r>
      <w:r>
        <w:t></w:t>
      </w:r>
      <w:r>
        <w:t></w:t>
      </w:r>
      <w:r>
        <w:rPr>
          <w:rFonts w:hint="eastAsia"/>
        </w:rPr>
        <w:t>Доведено</w:t>
      </w:r>
      <w:r>
        <w:t></w:t>
      </w:r>
      <w:r>
        <w:rPr>
          <w:rFonts w:hint="eastAsia"/>
        </w:rPr>
        <w:t>те</w:t>
      </w:r>
      <w:r>
        <w:t></w:t>
      </w:r>
      <w:r>
        <w:t></w:t>
      </w:r>
      <w:r>
        <w:rPr>
          <w:rFonts w:hint="eastAsia"/>
        </w:rPr>
        <w:t>що</w:t>
      </w:r>
      <w:r>
        <w:t></w:t>
      </w:r>
      <w:r>
        <w:rPr>
          <w:rFonts w:hint="eastAsia"/>
        </w:rPr>
        <w:t>державна</w:t>
      </w:r>
      <w:r>
        <w:t></w:t>
      </w:r>
      <w:r>
        <w:rPr>
          <w:rFonts w:hint="eastAsia"/>
        </w:rPr>
        <w:t>політика</w:t>
      </w:r>
      <w:r>
        <w:t></w:t>
      </w:r>
      <w:r>
        <w:rPr>
          <w:rFonts w:hint="eastAsia"/>
        </w:rPr>
        <w:t>у</w:t>
      </w:r>
      <w:r>
        <w:t></w:t>
      </w:r>
      <w:r>
        <w:rPr>
          <w:rFonts w:hint="eastAsia"/>
        </w:rPr>
        <w:t>сфері</w:t>
      </w:r>
      <w:r>
        <w:t></w:t>
      </w:r>
      <w:r>
        <w:rPr>
          <w:rFonts w:hint="eastAsia"/>
        </w:rPr>
        <w:t>європейської</w:t>
      </w:r>
      <w:r>
        <w:t></w:t>
      </w:r>
      <w:r>
        <w:rPr>
          <w:rFonts w:hint="eastAsia"/>
        </w:rPr>
        <w:t>інтеграції</w:t>
      </w:r>
    </w:p>
    <w:p w:rsidR="001D4297" w:rsidRDefault="001D4297" w:rsidP="001D4297">
      <w:r>
        <w:rPr>
          <w:rFonts w:hint="eastAsia"/>
        </w:rPr>
        <w:t>України</w:t>
      </w:r>
      <w:r>
        <w:t></w:t>
      </w:r>
      <w:r>
        <w:rPr>
          <w:rFonts w:hint="eastAsia"/>
        </w:rPr>
        <w:t>є</w:t>
      </w:r>
      <w:r>
        <w:t></w:t>
      </w:r>
      <w:r>
        <w:rPr>
          <w:rFonts w:hint="eastAsia"/>
        </w:rPr>
        <w:t>основним</w:t>
      </w:r>
      <w:r>
        <w:t></w:t>
      </w:r>
      <w:r>
        <w:rPr>
          <w:rFonts w:hint="eastAsia"/>
        </w:rPr>
        <w:t>інструментом</w:t>
      </w:r>
      <w:r>
        <w:t></w:t>
      </w:r>
      <w:r>
        <w:rPr>
          <w:rFonts w:hint="eastAsia"/>
        </w:rPr>
        <w:t>досягнення</w:t>
      </w:r>
      <w:r>
        <w:t></w:t>
      </w:r>
      <w:r>
        <w:rPr>
          <w:rFonts w:hint="eastAsia"/>
        </w:rPr>
        <w:t>її</w:t>
      </w:r>
      <w:r>
        <w:t></w:t>
      </w:r>
      <w:r>
        <w:rPr>
          <w:rFonts w:hint="eastAsia"/>
        </w:rPr>
        <w:t>європейської</w:t>
      </w:r>
      <w:r>
        <w:t></w:t>
      </w:r>
      <w:r>
        <w:rPr>
          <w:rFonts w:hint="eastAsia"/>
        </w:rPr>
        <w:t>інтеграції</w:t>
      </w:r>
      <w:r>
        <w:t></w:t>
      </w:r>
      <w:r>
        <w:t></w:t>
      </w:r>
      <w:r>
        <w:rPr>
          <w:rFonts w:hint="eastAsia"/>
        </w:rPr>
        <w:t>У</w:t>
      </w:r>
    </w:p>
    <w:p w:rsidR="001D4297" w:rsidRDefault="001D4297" w:rsidP="001D4297">
      <w:r>
        <w:rPr>
          <w:rFonts w:hint="eastAsia"/>
        </w:rPr>
        <w:t>своєму</w:t>
      </w:r>
      <w:r>
        <w:t></w:t>
      </w:r>
      <w:r>
        <w:rPr>
          <w:rFonts w:hint="eastAsia"/>
        </w:rPr>
        <w:t>розвитку</w:t>
      </w:r>
      <w:r>
        <w:t></w:t>
      </w:r>
      <w:r>
        <w:rPr>
          <w:rFonts w:hint="eastAsia"/>
        </w:rPr>
        <w:t>цей</w:t>
      </w:r>
      <w:r>
        <w:t></w:t>
      </w:r>
      <w:r>
        <w:rPr>
          <w:rFonts w:hint="eastAsia"/>
        </w:rPr>
        <w:t>напрямок</w:t>
      </w:r>
      <w:r>
        <w:t></w:t>
      </w:r>
      <w:r>
        <w:rPr>
          <w:rFonts w:hint="eastAsia"/>
        </w:rPr>
        <w:t>зовнішньої</w:t>
      </w:r>
      <w:r>
        <w:t></w:t>
      </w:r>
      <w:r>
        <w:rPr>
          <w:rFonts w:hint="eastAsia"/>
        </w:rPr>
        <w:t>політики</w:t>
      </w:r>
      <w:r>
        <w:t></w:t>
      </w:r>
      <w:r>
        <w:rPr>
          <w:rFonts w:hint="eastAsia"/>
        </w:rPr>
        <w:t>України</w:t>
      </w:r>
      <w:r>
        <w:t></w:t>
      </w:r>
      <w:r>
        <w:rPr>
          <w:rFonts w:hint="eastAsia"/>
        </w:rPr>
        <w:t>пройшов</w:t>
      </w:r>
      <w:r>
        <w:t></w:t>
      </w:r>
      <w:r>
        <w:rPr>
          <w:rFonts w:hint="eastAsia"/>
        </w:rPr>
        <w:t>такі</w:t>
      </w:r>
    </w:p>
    <w:p w:rsidR="001D4297" w:rsidRDefault="001D4297" w:rsidP="001D4297">
      <w:r>
        <w:rPr>
          <w:rFonts w:hint="eastAsia"/>
        </w:rPr>
        <w:t>етапи</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етап</w:t>
      </w:r>
      <w:r>
        <w:t></w:t>
      </w:r>
      <w:r>
        <w:rPr>
          <w:rFonts w:hint="eastAsia"/>
        </w:rPr>
        <w:t>зародження</w:t>
      </w:r>
      <w:r>
        <w:t></w:t>
      </w:r>
      <w:r>
        <w:rPr>
          <w:rFonts w:hint="eastAsia"/>
        </w:rPr>
        <w:t>відносин</w:t>
      </w:r>
      <w:r>
        <w:t></w:t>
      </w:r>
      <w:r>
        <w:rPr>
          <w:rFonts w:hint="eastAsia"/>
        </w:rPr>
        <w:t>України</w:t>
      </w:r>
      <w:r>
        <w:t></w:t>
      </w:r>
      <w:r>
        <w:rPr>
          <w:rFonts w:hint="eastAsia"/>
        </w:rPr>
        <w:t>з</w:t>
      </w:r>
      <w:r>
        <w:t></w:t>
      </w:r>
      <w:r>
        <w:rPr>
          <w:rFonts w:hint="eastAsia"/>
        </w:rPr>
        <w:t>ЄС</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p>
    <w:p w:rsidR="001D4297" w:rsidRDefault="001D4297" w:rsidP="001D4297">
      <w:r>
        <w:rPr>
          <w:rFonts w:hint="eastAsia"/>
        </w:rPr>
        <w:t>етап</w:t>
      </w:r>
      <w:r>
        <w:t></w:t>
      </w:r>
      <w:r>
        <w:rPr>
          <w:rFonts w:hint="eastAsia"/>
        </w:rPr>
        <w:t>дії</w:t>
      </w:r>
      <w:r>
        <w:t></w:t>
      </w:r>
      <w:r>
        <w:rPr>
          <w:rFonts w:hint="eastAsia"/>
        </w:rPr>
        <w:t>угоди</w:t>
      </w:r>
      <w:r>
        <w:t></w:t>
      </w:r>
      <w:r>
        <w:rPr>
          <w:rFonts w:hint="eastAsia"/>
        </w:rPr>
        <w:t>про</w:t>
      </w:r>
      <w:r>
        <w:t></w:t>
      </w:r>
      <w:r>
        <w:rPr>
          <w:rFonts w:hint="eastAsia"/>
        </w:rPr>
        <w:t>партнерство</w:t>
      </w:r>
      <w:r>
        <w:t></w:t>
      </w:r>
      <w:r>
        <w:rPr>
          <w:rFonts w:hint="eastAsia"/>
        </w:rPr>
        <w:t>і</w:t>
      </w:r>
      <w:r>
        <w:t></w:t>
      </w:r>
      <w:r>
        <w:rPr>
          <w:rFonts w:hint="eastAsia"/>
        </w:rPr>
        <w:t>співробітництво</w:t>
      </w:r>
      <w:r>
        <w:t></w:t>
      </w:r>
      <w:r>
        <w:rPr>
          <w:rFonts w:hint="eastAsia"/>
        </w:rPr>
        <w:t>між</w:t>
      </w:r>
      <w:r>
        <w:t></w:t>
      </w:r>
      <w:r>
        <w:rPr>
          <w:rFonts w:hint="eastAsia"/>
        </w:rPr>
        <w:t>Україною</w:t>
      </w:r>
      <w:r>
        <w:t></w:t>
      </w:r>
      <w:r>
        <w:rPr>
          <w:rFonts w:hint="eastAsia"/>
        </w:rPr>
        <w:t>та</w:t>
      </w:r>
      <w:r>
        <w:t></w:t>
      </w:r>
      <w:r>
        <w:rPr>
          <w:rFonts w:hint="eastAsia"/>
        </w:rPr>
        <w:t>ЄС</w:t>
      </w:r>
      <w:r>
        <w:t></w:t>
      </w:r>
      <w:r>
        <w:t></w:t>
      </w:r>
      <w:r>
        <w:t></w:t>
      </w:r>
      <w:r>
        <w:t></w:t>
      </w:r>
      <w:r>
        <w:t></w:t>
      </w:r>
      <w:r>
        <w:t></w:t>
      </w:r>
      <w:r>
        <w:t></w:t>
      </w:r>
      <w:r>
        <w:rPr>
          <w:rFonts w:hint="eastAsia"/>
        </w:rPr>
        <w:t>р</w:t>
      </w:r>
      <w:r>
        <w:t></w:t>
      </w:r>
      <w:r>
        <w:t></w:t>
      </w:r>
      <w:r>
        <w:rPr>
          <w:rFonts w:hint="eastAsia"/>
        </w:rPr>
        <w:t>–</w:t>
      </w:r>
    </w:p>
    <w:p w:rsidR="001D4297" w:rsidRDefault="001D4297" w:rsidP="001D4297">
      <w:r>
        <w:rPr>
          <w:rFonts w:hint="eastAsia"/>
        </w:rPr>
        <w:t>дотепер</w:t>
      </w:r>
      <w:r>
        <w:t></w:t>
      </w:r>
      <w:r>
        <w:rPr>
          <w:rFonts w:hint="eastAsia"/>
        </w:rPr>
        <w:t>–</w:t>
      </w:r>
      <w:r>
        <w:t></w:t>
      </w:r>
      <w:r>
        <w:rPr>
          <w:rFonts w:hint="eastAsia"/>
        </w:rPr>
        <w:t>етап</w:t>
      </w:r>
      <w:r>
        <w:t></w:t>
      </w:r>
      <w:r>
        <w:rPr>
          <w:rFonts w:hint="eastAsia"/>
        </w:rPr>
        <w:t>підписання</w:t>
      </w:r>
      <w:r>
        <w:t></w:t>
      </w:r>
      <w:r>
        <w:rPr>
          <w:rFonts w:hint="eastAsia"/>
        </w:rPr>
        <w:t>та</w:t>
      </w:r>
      <w:r>
        <w:t></w:t>
      </w:r>
      <w:r>
        <w:rPr>
          <w:rFonts w:hint="eastAsia"/>
        </w:rPr>
        <w:t>виконання</w:t>
      </w:r>
      <w:r>
        <w:t></w:t>
      </w:r>
      <w:r>
        <w:rPr>
          <w:rFonts w:hint="eastAsia"/>
        </w:rPr>
        <w:t>угоди</w:t>
      </w:r>
      <w:r>
        <w:t></w:t>
      </w:r>
      <w:r>
        <w:rPr>
          <w:rFonts w:hint="eastAsia"/>
        </w:rPr>
        <w:t>про</w:t>
      </w:r>
      <w:r>
        <w:t></w:t>
      </w:r>
      <w:r>
        <w:rPr>
          <w:rFonts w:hint="eastAsia"/>
        </w:rPr>
        <w:t>асоціацію</w:t>
      </w:r>
      <w:r>
        <w:t></w:t>
      </w:r>
      <w:r>
        <w:rPr>
          <w:rFonts w:hint="eastAsia"/>
        </w:rPr>
        <w:t>між</w:t>
      </w:r>
      <w:r>
        <w:t></w:t>
      </w:r>
      <w:r>
        <w:rPr>
          <w:rFonts w:hint="eastAsia"/>
        </w:rPr>
        <w:t>Україною</w:t>
      </w:r>
      <w:r>
        <w:t></w:t>
      </w:r>
      <w:r>
        <w:t></w:t>
      </w:r>
      <w:r>
        <w:rPr>
          <w:rFonts w:hint="eastAsia"/>
        </w:rPr>
        <w:t>з</w:t>
      </w:r>
    </w:p>
    <w:p w:rsidR="001D4297" w:rsidRDefault="001D4297" w:rsidP="001D4297">
      <w:r>
        <w:rPr>
          <w:rFonts w:hint="eastAsia"/>
        </w:rPr>
        <w:t>однієї</w:t>
      </w:r>
      <w:r>
        <w:t></w:t>
      </w:r>
      <w:r>
        <w:rPr>
          <w:rFonts w:hint="eastAsia"/>
        </w:rPr>
        <w:t>сторони</w:t>
      </w:r>
      <w:r>
        <w:t></w:t>
      </w:r>
      <w:r>
        <w:t></w:t>
      </w:r>
      <w:r>
        <w:rPr>
          <w:rFonts w:hint="eastAsia"/>
        </w:rPr>
        <w:t>та</w:t>
      </w:r>
      <w:r>
        <w:t></w:t>
      </w:r>
      <w:r>
        <w:rPr>
          <w:rFonts w:hint="eastAsia"/>
        </w:rPr>
        <w:t>Європейським</w:t>
      </w:r>
      <w:r>
        <w:t></w:t>
      </w:r>
      <w:r>
        <w:rPr>
          <w:rFonts w:hint="eastAsia"/>
        </w:rPr>
        <w:t>Союзом</w:t>
      </w:r>
      <w:r>
        <w:t></w:t>
      </w:r>
      <w:r>
        <w:t></w:t>
      </w:r>
      <w:r>
        <w:rPr>
          <w:rFonts w:hint="eastAsia"/>
        </w:rPr>
        <w:t>Європейським</w:t>
      </w:r>
      <w:r>
        <w:t></w:t>
      </w:r>
      <w:r>
        <w:rPr>
          <w:rFonts w:hint="eastAsia"/>
        </w:rPr>
        <w:t>співтовариством</w:t>
      </w:r>
      <w:r>
        <w:t></w:t>
      </w:r>
      <w:r>
        <w:rPr>
          <w:rFonts w:hint="eastAsia"/>
        </w:rPr>
        <w:t>з</w:t>
      </w:r>
    </w:p>
    <w:p w:rsidR="001D4297" w:rsidRDefault="001D4297" w:rsidP="001D4297">
      <w:r>
        <w:rPr>
          <w:rFonts w:hint="eastAsia"/>
        </w:rPr>
        <w:t>атомної</w:t>
      </w:r>
      <w:r>
        <w:t></w:t>
      </w:r>
      <w:r>
        <w:rPr>
          <w:rFonts w:hint="eastAsia"/>
        </w:rPr>
        <w:t>енергії</w:t>
      </w:r>
      <w:r>
        <w:t></w:t>
      </w:r>
      <w:r>
        <w:rPr>
          <w:rFonts w:hint="eastAsia"/>
        </w:rPr>
        <w:t>і</w:t>
      </w:r>
      <w:r>
        <w:t></w:t>
      </w:r>
      <w:r>
        <w:rPr>
          <w:rFonts w:hint="eastAsia"/>
        </w:rPr>
        <w:t>їхніми</w:t>
      </w:r>
      <w:r>
        <w:t></w:t>
      </w:r>
      <w:r>
        <w:rPr>
          <w:rFonts w:hint="eastAsia"/>
        </w:rPr>
        <w:t>державами</w:t>
      </w:r>
      <w:r>
        <w:t></w:t>
      </w:r>
      <w:r>
        <w:rPr>
          <w:rFonts w:hint="eastAsia"/>
        </w:rPr>
        <w:t>членами</w:t>
      </w:r>
      <w:r>
        <w:t></w:t>
      </w:r>
      <w:r>
        <w:t></w:t>
      </w:r>
      <w:r>
        <w:rPr>
          <w:rFonts w:hint="eastAsia"/>
        </w:rPr>
        <w:t>з</w:t>
      </w:r>
      <w:r>
        <w:t></w:t>
      </w:r>
      <w:r>
        <w:rPr>
          <w:rFonts w:hint="eastAsia"/>
        </w:rPr>
        <w:t>іншої</w:t>
      </w:r>
      <w:r>
        <w:t></w:t>
      </w:r>
      <w:r>
        <w:rPr>
          <w:rFonts w:hint="eastAsia"/>
        </w:rPr>
        <w:t>сторони</w:t>
      </w:r>
      <w:r>
        <w:t></w:t>
      </w:r>
    </w:p>
    <w:p w:rsidR="001D4297" w:rsidRDefault="001D4297" w:rsidP="001D4297">
      <w:r>
        <w:t></w:t>
      </w:r>
      <w:r>
        <w:t></w:t>
      </w:r>
      <w:r>
        <w:t></w:t>
      </w:r>
      <w:r>
        <w:rPr>
          <w:rFonts w:hint="eastAsia"/>
        </w:rPr>
        <w:t>Констатовано</w:t>
      </w:r>
      <w:r>
        <w:t></w:t>
      </w:r>
      <w:r>
        <w:rPr>
          <w:rFonts w:hint="eastAsia"/>
        </w:rPr>
        <w:t>відсутність</w:t>
      </w:r>
      <w:r>
        <w:t></w:t>
      </w:r>
      <w:r>
        <w:rPr>
          <w:rFonts w:hint="eastAsia"/>
        </w:rPr>
        <w:t>як</w:t>
      </w:r>
      <w:r>
        <w:t></w:t>
      </w:r>
      <w:r>
        <w:rPr>
          <w:rFonts w:hint="eastAsia"/>
        </w:rPr>
        <w:t>у</w:t>
      </w:r>
      <w:r>
        <w:t></w:t>
      </w:r>
      <w:r>
        <w:rPr>
          <w:rFonts w:hint="eastAsia"/>
        </w:rPr>
        <w:t>законодавстві</w:t>
      </w:r>
      <w:r>
        <w:t></w:t>
      </w:r>
      <w:r>
        <w:rPr>
          <w:rFonts w:hint="eastAsia"/>
        </w:rPr>
        <w:t>України</w:t>
      </w:r>
      <w:r>
        <w:t></w:t>
      </w:r>
      <w:r>
        <w:t></w:t>
      </w:r>
      <w:r>
        <w:rPr>
          <w:rFonts w:hint="eastAsia"/>
        </w:rPr>
        <w:t>так</w:t>
      </w:r>
      <w:r>
        <w:t></w:t>
      </w:r>
      <w:r>
        <w:rPr>
          <w:rFonts w:hint="eastAsia"/>
        </w:rPr>
        <w:t>і</w:t>
      </w:r>
      <w:r>
        <w:t></w:t>
      </w:r>
      <w:r>
        <w:rPr>
          <w:rFonts w:hint="eastAsia"/>
        </w:rPr>
        <w:t>на</w:t>
      </w:r>
      <w:r>
        <w:t></w:t>
      </w:r>
      <w:r>
        <w:rPr>
          <w:rFonts w:hint="eastAsia"/>
        </w:rPr>
        <w:t>рівні</w:t>
      </w:r>
    </w:p>
    <w:p w:rsidR="001D4297" w:rsidRDefault="001D4297" w:rsidP="001D4297">
      <w:r>
        <w:rPr>
          <w:rFonts w:hint="eastAsia"/>
        </w:rPr>
        <w:t>теоретичної</w:t>
      </w:r>
      <w:r>
        <w:t></w:t>
      </w:r>
      <w:r>
        <w:rPr>
          <w:rFonts w:hint="eastAsia"/>
        </w:rPr>
        <w:t>літератури</w:t>
      </w:r>
      <w:r>
        <w:t></w:t>
      </w:r>
      <w:r>
        <w:rPr>
          <w:rFonts w:hint="eastAsia"/>
        </w:rPr>
        <w:t>єдиного</w:t>
      </w:r>
      <w:r>
        <w:t></w:t>
      </w:r>
      <w:r>
        <w:rPr>
          <w:rFonts w:hint="eastAsia"/>
        </w:rPr>
        <w:t>підходу</w:t>
      </w:r>
      <w:r>
        <w:t></w:t>
      </w:r>
      <w:r>
        <w:rPr>
          <w:rFonts w:hint="eastAsia"/>
        </w:rPr>
        <w:t>до</w:t>
      </w:r>
      <w:r>
        <w:t></w:t>
      </w:r>
      <w:r>
        <w:rPr>
          <w:rFonts w:hint="eastAsia"/>
        </w:rPr>
        <w:t>розуміння</w:t>
      </w:r>
      <w:r>
        <w:t></w:t>
      </w:r>
      <w:r>
        <w:rPr>
          <w:rFonts w:hint="eastAsia"/>
        </w:rPr>
        <w:t>як</w:t>
      </w:r>
      <w:r>
        <w:t></w:t>
      </w:r>
      <w:r>
        <w:rPr>
          <w:rFonts w:hint="eastAsia"/>
        </w:rPr>
        <w:t>загальної</w:t>
      </w:r>
      <w:r>
        <w:t></w:t>
      </w:r>
      <w:r>
        <w:rPr>
          <w:rFonts w:hint="eastAsia"/>
        </w:rPr>
        <w:t>категорії</w:t>
      </w:r>
    </w:p>
    <w:p w:rsidR="001D4297" w:rsidRDefault="001D4297" w:rsidP="001D4297">
      <w:r>
        <w:t></w:t>
      </w:r>
      <w:r>
        <w:rPr>
          <w:rFonts w:hint="eastAsia"/>
        </w:rPr>
        <w:t>державна</w:t>
      </w:r>
      <w:r>
        <w:t></w:t>
      </w:r>
      <w:r>
        <w:rPr>
          <w:rFonts w:hint="eastAsia"/>
        </w:rPr>
        <w:t>політика</w:t>
      </w:r>
      <w:r>
        <w:t></w:t>
      </w:r>
      <w:r>
        <w:t></w:t>
      </w:r>
      <w:r>
        <w:t></w:t>
      </w:r>
      <w:r>
        <w:rPr>
          <w:rFonts w:hint="eastAsia"/>
        </w:rPr>
        <w:t>так</w:t>
      </w:r>
      <w:r>
        <w:t></w:t>
      </w:r>
      <w:r>
        <w:rPr>
          <w:rFonts w:hint="eastAsia"/>
        </w:rPr>
        <w:t>і</w:t>
      </w:r>
      <w:r>
        <w:t></w:t>
      </w:r>
      <w:r>
        <w:rPr>
          <w:rFonts w:hint="eastAsia"/>
        </w:rPr>
        <w:t>похідної</w:t>
      </w:r>
      <w:r>
        <w:t></w:t>
      </w:r>
      <w:r>
        <w:rPr>
          <w:rFonts w:hint="eastAsia"/>
        </w:rPr>
        <w:t>від</w:t>
      </w:r>
      <w:r>
        <w:t></w:t>
      </w:r>
      <w:r>
        <w:rPr>
          <w:rFonts w:hint="eastAsia"/>
        </w:rPr>
        <w:t>неї</w:t>
      </w:r>
      <w:r>
        <w:t></w:t>
      </w:r>
      <w:r>
        <w:rPr>
          <w:rFonts w:hint="eastAsia"/>
        </w:rPr>
        <w:t>категорії</w:t>
      </w:r>
      <w:r>
        <w:t></w:t>
      </w:r>
      <w:r>
        <w:t></w:t>
      </w:r>
      <w:r>
        <w:rPr>
          <w:rFonts w:hint="eastAsia"/>
        </w:rPr>
        <w:t>державна</w:t>
      </w:r>
      <w:r>
        <w:t></w:t>
      </w:r>
      <w:r>
        <w:rPr>
          <w:rFonts w:hint="eastAsia"/>
        </w:rPr>
        <w:t>політика</w:t>
      </w:r>
      <w:r>
        <w:t></w:t>
      </w:r>
      <w:r>
        <w:rPr>
          <w:rFonts w:hint="eastAsia"/>
        </w:rPr>
        <w:t>у</w:t>
      </w:r>
      <w:r>
        <w:t></w:t>
      </w:r>
      <w:r>
        <w:rPr>
          <w:rFonts w:hint="eastAsia"/>
        </w:rPr>
        <w:t>сфері</w:t>
      </w:r>
    </w:p>
    <w:p w:rsidR="001D4297" w:rsidRDefault="001D4297" w:rsidP="001D4297">
      <w:r>
        <w:rPr>
          <w:rFonts w:hint="eastAsia"/>
        </w:rPr>
        <w:t>європейської</w:t>
      </w:r>
      <w:r>
        <w:t></w:t>
      </w:r>
      <w:r>
        <w:rPr>
          <w:rFonts w:hint="eastAsia"/>
        </w:rPr>
        <w:t>інтеграції</w:t>
      </w:r>
      <w:r>
        <w:t></w:t>
      </w:r>
      <w:r>
        <w:rPr>
          <w:rFonts w:hint="eastAsia"/>
        </w:rPr>
        <w:t>України</w:t>
      </w:r>
      <w:r>
        <w:t></w:t>
      </w:r>
      <w:r>
        <w:t></w:t>
      </w:r>
      <w:r>
        <w:t></w:t>
      </w:r>
      <w:r>
        <w:rPr>
          <w:rFonts w:hint="eastAsia"/>
        </w:rPr>
        <w:t>Обґрунтовано</w:t>
      </w:r>
      <w:r>
        <w:t></w:t>
      </w:r>
      <w:r>
        <w:t></w:t>
      </w:r>
      <w:r>
        <w:rPr>
          <w:rFonts w:hint="eastAsia"/>
        </w:rPr>
        <w:t>що</w:t>
      </w:r>
      <w:r>
        <w:t></w:t>
      </w:r>
      <w:r>
        <w:rPr>
          <w:rFonts w:hint="eastAsia"/>
        </w:rPr>
        <w:t>державна</w:t>
      </w:r>
      <w:r>
        <w:t></w:t>
      </w:r>
      <w:r>
        <w:rPr>
          <w:rFonts w:hint="eastAsia"/>
        </w:rPr>
        <w:t>політика</w:t>
      </w:r>
      <w:r>
        <w:t></w:t>
      </w:r>
      <w:r>
        <w:rPr>
          <w:rFonts w:hint="eastAsia"/>
        </w:rPr>
        <w:t>у</w:t>
      </w:r>
      <w:r>
        <w:t></w:t>
      </w:r>
      <w:r>
        <w:rPr>
          <w:rFonts w:hint="eastAsia"/>
        </w:rPr>
        <w:t>сфері</w:t>
      </w:r>
    </w:p>
    <w:p w:rsidR="001D4297" w:rsidRDefault="001D4297" w:rsidP="001D4297">
      <w:r>
        <w:rPr>
          <w:rFonts w:hint="eastAsia"/>
        </w:rPr>
        <w:t>європейської</w:t>
      </w:r>
      <w:r>
        <w:t></w:t>
      </w:r>
      <w:r>
        <w:rPr>
          <w:rFonts w:hint="eastAsia"/>
        </w:rPr>
        <w:t>інтеграції</w:t>
      </w:r>
      <w:r>
        <w:t></w:t>
      </w:r>
      <w:r>
        <w:rPr>
          <w:rFonts w:hint="eastAsia"/>
        </w:rPr>
        <w:t>України</w:t>
      </w:r>
      <w:r>
        <w:t></w:t>
      </w:r>
      <w:r>
        <w:rPr>
          <w:rFonts w:hint="eastAsia"/>
        </w:rPr>
        <w:t>має</w:t>
      </w:r>
      <w:r>
        <w:t></w:t>
      </w:r>
      <w:r>
        <w:rPr>
          <w:rFonts w:hint="eastAsia"/>
        </w:rPr>
        <w:t>містити</w:t>
      </w:r>
      <w:r>
        <w:t></w:t>
      </w:r>
      <w:r>
        <w:rPr>
          <w:rFonts w:hint="eastAsia"/>
        </w:rPr>
        <w:t>дві</w:t>
      </w:r>
      <w:r>
        <w:t></w:t>
      </w:r>
      <w:r>
        <w:rPr>
          <w:rFonts w:hint="eastAsia"/>
        </w:rPr>
        <w:t>основні</w:t>
      </w:r>
      <w:r>
        <w:t></w:t>
      </w:r>
      <w:r>
        <w:rPr>
          <w:rFonts w:hint="eastAsia"/>
        </w:rPr>
        <w:t>складові</w:t>
      </w:r>
      <w:r>
        <w:t></w:t>
      </w:r>
      <w:r>
        <w:t></w:t>
      </w:r>
      <w:r>
        <w:rPr>
          <w:rFonts w:hint="eastAsia"/>
        </w:rPr>
        <w:t>стратегію</w:t>
      </w:r>
      <w:r>
        <w:t></w:t>
      </w:r>
      <w:r>
        <w:rPr>
          <w:rFonts w:hint="eastAsia"/>
        </w:rPr>
        <w:t>та</w:t>
      </w:r>
    </w:p>
    <w:p w:rsidR="001D4297" w:rsidRDefault="001D4297" w:rsidP="001D4297">
      <w:r>
        <w:rPr>
          <w:rFonts w:hint="eastAsia"/>
        </w:rPr>
        <w:t>тактику</w:t>
      </w:r>
      <w:r>
        <w:t></w:t>
      </w:r>
      <w:r>
        <w:rPr>
          <w:rFonts w:hint="eastAsia"/>
        </w:rPr>
        <w:t>цього</w:t>
      </w:r>
      <w:r>
        <w:t></w:t>
      </w:r>
      <w:r>
        <w:rPr>
          <w:rFonts w:hint="eastAsia"/>
        </w:rPr>
        <w:t>напряму</w:t>
      </w:r>
      <w:r>
        <w:t></w:t>
      </w:r>
      <w:r>
        <w:rPr>
          <w:rFonts w:hint="eastAsia"/>
        </w:rPr>
        <w:t>державної</w:t>
      </w:r>
      <w:r>
        <w:t></w:t>
      </w:r>
      <w:r>
        <w:rPr>
          <w:rFonts w:hint="eastAsia"/>
        </w:rPr>
        <w:t>політики</w:t>
      </w:r>
      <w:r>
        <w:t></w:t>
      </w:r>
      <w:r>
        <w:t></w:t>
      </w:r>
      <w:r>
        <w:rPr>
          <w:rFonts w:hint="eastAsia"/>
        </w:rPr>
        <w:t>Саме</w:t>
      </w:r>
      <w:r>
        <w:t></w:t>
      </w:r>
      <w:r>
        <w:rPr>
          <w:rFonts w:hint="eastAsia"/>
        </w:rPr>
        <w:t>цей</w:t>
      </w:r>
      <w:r>
        <w:t></w:t>
      </w:r>
      <w:r>
        <w:rPr>
          <w:rFonts w:hint="eastAsia"/>
        </w:rPr>
        <w:t>підхід</w:t>
      </w:r>
      <w:r>
        <w:t></w:t>
      </w:r>
      <w:r>
        <w:rPr>
          <w:rFonts w:hint="eastAsia"/>
        </w:rPr>
        <w:t>до</w:t>
      </w:r>
      <w:r>
        <w:t></w:t>
      </w:r>
      <w:r>
        <w:rPr>
          <w:rFonts w:hint="eastAsia"/>
        </w:rPr>
        <w:t>розуміння</w:t>
      </w:r>
    </w:p>
    <w:p w:rsidR="001D4297" w:rsidRDefault="001D4297" w:rsidP="001D4297">
      <w:r>
        <w:rPr>
          <w:rFonts w:hint="eastAsia"/>
        </w:rPr>
        <w:t>державної</w:t>
      </w:r>
      <w:r>
        <w:t></w:t>
      </w:r>
      <w:r>
        <w:rPr>
          <w:rFonts w:hint="eastAsia"/>
        </w:rPr>
        <w:t>політики</w:t>
      </w:r>
      <w:r>
        <w:t></w:t>
      </w:r>
      <w:r>
        <w:rPr>
          <w:rFonts w:hint="eastAsia"/>
        </w:rPr>
        <w:t>дає</w:t>
      </w:r>
      <w:r>
        <w:t></w:t>
      </w:r>
      <w:r>
        <w:rPr>
          <w:rFonts w:hint="eastAsia"/>
        </w:rPr>
        <w:t>змогу</w:t>
      </w:r>
      <w:r>
        <w:t></w:t>
      </w:r>
      <w:r>
        <w:rPr>
          <w:rFonts w:hint="eastAsia"/>
        </w:rPr>
        <w:t>показати</w:t>
      </w:r>
      <w:r>
        <w:t></w:t>
      </w:r>
      <w:r>
        <w:rPr>
          <w:rFonts w:hint="eastAsia"/>
        </w:rPr>
        <w:t>її</w:t>
      </w:r>
      <w:r>
        <w:t></w:t>
      </w:r>
      <w:r>
        <w:rPr>
          <w:rFonts w:hint="eastAsia"/>
        </w:rPr>
        <w:t>телеологічний</w:t>
      </w:r>
      <w:r>
        <w:t></w:t>
      </w:r>
      <w:r>
        <w:rPr>
          <w:rFonts w:hint="eastAsia"/>
        </w:rPr>
        <w:t>характер</w:t>
      </w:r>
      <w:r>
        <w:t></w:t>
      </w:r>
      <w:r>
        <w:t></w:t>
      </w:r>
      <w:r>
        <w:rPr>
          <w:rFonts w:hint="eastAsia"/>
        </w:rPr>
        <w:t>а</w:t>
      </w:r>
      <w:r>
        <w:t></w:t>
      </w:r>
      <w:r>
        <w:rPr>
          <w:rFonts w:hint="eastAsia"/>
        </w:rPr>
        <w:t>також</w:t>
      </w:r>
      <w:r>
        <w:t></w:t>
      </w:r>
      <w:r>
        <w:rPr>
          <w:rFonts w:hint="eastAsia"/>
        </w:rPr>
        <w:t>те</w:t>
      </w:r>
      <w:r>
        <w:t></w:t>
      </w:r>
    </w:p>
    <w:p w:rsidR="001D4297" w:rsidRDefault="001D4297" w:rsidP="001D4297">
      <w:r>
        <w:rPr>
          <w:rFonts w:hint="eastAsia"/>
        </w:rPr>
        <w:t>що</w:t>
      </w:r>
      <w:r>
        <w:t></w:t>
      </w:r>
      <w:r>
        <w:rPr>
          <w:rFonts w:hint="eastAsia"/>
        </w:rPr>
        <w:t>вона</w:t>
      </w:r>
      <w:r>
        <w:t></w:t>
      </w:r>
      <w:r>
        <w:rPr>
          <w:rFonts w:hint="eastAsia"/>
        </w:rPr>
        <w:t>має</w:t>
      </w:r>
      <w:r>
        <w:t></w:t>
      </w:r>
      <w:r>
        <w:rPr>
          <w:rFonts w:hint="eastAsia"/>
        </w:rPr>
        <w:t>певні</w:t>
      </w:r>
      <w:r>
        <w:t></w:t>
      </w:r>
      <w:r>
        <w:rPr>
          <w:rFonts w:hint="eastAsia"/>
        </w:rPr>
        <w:t>стадії</w:t>
      </w:r>
      <w:r>
        <w:t></w:t>
      </w:r>
      <w:r>
        <w:t></w:t>
      </w:r>
      <w:r>
        <w:rPr>
          <w:rFonts w:hint="eastAsia"/>
        </w:rPr>
        <w:t>які</w:t>
      </w:r>
      <w:r>
        <w:t></w:t>
      </w:r>
      <w:r>
        <w:rPr>
          <w:rFonts w:hint="eastAsia"/>
        </w:rPr>
        <w:t>необхідно</w:t>
      </w:r>
      <w:r>
        <w:t></w:t>
      </w:r>
      <w:r>
        <w:rPr>
          <w:rFonts w:hint="eastAsia"/>
        </w:rPr>
        <w:t>пройти</w:t>
      </w:r>
      <w:r>
        <w:t></w:t>
      </w:r>
      <w:r>
        <w:rPr>
          <w:rFonts w:hint="eastAsia"/>
        </w:rPr>
        <w:t>для</w:t>
      </w:r>
      <w:r>
        <w:t></w:t>
      </w:r>
      <w:r>
        <w:rPr>
          <w:rFonts w:hint="eastAsia"/>
        </w:rPr>
        <w:t>досягнення</w:t>
      </w:r>
      <w:r>
        <w:t></w:t>
      </w:r>
      <w:r>
        <w:rPr>
          <w:rFonts w:hint="eastAsia"/>
        </w:rPr>
        <w:t>загальної</w:t>
      </w:r>
      <w:r>
        <w:t></w:t>
      </w:r>
      <w:r>
        <w:rPr>
          <w:rFonts w:hint="eastAsia"/>
        </w:rPr>
        <w:t>мети</w:t>
      </w:r>
      <w:r>
        <w:t></w:t>
      </w:r>
    </w:p>
    <w:p w:rsidR="001D4297" w:rsidRDefault="001D4297" w:rsidP="001D4297">
      <w:r>
        <w:rPr>
          <w:rFonts w:hint="eastAsia"/>
        </w:rPr>
        <w:t>З’ясовано</w:t>
      </w:r>
      <w:r>
        <w:t></w:t>
      </w:r>
      <w:r>
        <w:t></w:t>
      </w:r>
      <w:r>
        <w:rPr>
          <w:rFonts w:hint="eastAsia"/>
        </w:rPr>
        <w:t>що</w:t>
      </w:r>
      <w:r>
        <w:t></w:t>
      </w:r>
      <w:r>
        <w:rPr>
          <w:rFonts w:hint="eastAsia"/>
        </w:rPr>
        <w:t>провідна</w:t>
      </w:r>
      <w:r>
        <w:t></w:t>
      </w:r>
      <w:r>
        <w:rPr>
          <w:rFonts w:hint="eastAsia"/>
        </w:rPr>
        <w:t>роль</w:t>
      </w:r>
      <w:r>
        <w:t></w:t>
      </w:r>
      <w:r>
        <w:rPr>
          <w:rFonts w:hint="eastAsia"/>
        </w:rPr>
        <w:t>у</w:t>
      </w:r>
      <w:r>
        <w:t></w:t>
      </w:r>
      <w:r>
        <w:rPr>
          <w:rFonts w:hint="eastAsia"/>
        </w:rPr>
        <w:t>правовому</w:t>
      </w:r>
      <w:r>
        <w:t></w:t>
      </w:r>
      <w:r>
        <w:rPr>
          <w:rFonts w:hint="eastAsia"/>
        </w:rPr>
        <w:t>регулюванні</w:t>
      </w:r>
      <w:r>
        <w:t></w:t>
      </w:r>
      <w:r>
        <w:rPr>
          <w:rFonts w:hint="eastAsia"/>
        </w:rPr>
        <w:t>державної</w:t>
      </w:r>
    </w:p>
    <w:p w:rsidR="001D4297" w:rsidRDefault="001D4297" w:rsidP="001D4297">
      <w:r>
        <w:rPr>
          <w:rFonts w:hint="eastAsia"/>
        </w:rPr>
        <w:t>політики</w:t>
      </w:r>
      <w:r>
        <w:t></w:t>
      </w:r>
      <w:r>
        <w:rPr>
          <w:rFonts w:hint="eastAsia"/>
        </w:rPr>
        <w:t>у</w:t>
      </w:r>
      <w:r>
        <w:t></w:t>
      </w:r>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r>
        <w:rPr>
          <w:rFonts w:hint="eastAsia"/>
        </w:rPr>
        <w:t>належить</w:t>
      </w:r>
      <w:r>
        <w:t></w:t>
      </w:r>
      <w:r>
        <w:rPr>
          <w:rFonts w:hint="eastAsia"/>
        </w:rPr>
        <w:t>саме</w:t>
      </w:r>
    </w:p>
    <w:p w:rsidR="001D4297" w:rsidRDefault="001D4297" w:rsidP="001D4297">
      <w:r>
        <w:rPr>
          <w:rFonts w:hint="eastAsia"/>
        </w:rPr>
        <w:t>адміністративному</w:t>
      </w:r>
      <w:r>
        <w:t></w:t>
      </w:r>
      <w:r>
        <w:rPr>
          <w:rFonts w:hint="eastAsia"/>
        </w:rPr>
        <w:t>праву</w:t>
      </w:r>
      <w:r>
        <w:t></w:t>
      </w:r>
      <w:r>
        <w:t></w:t>
      </w:r>
      <w:r>
        <w:rPr>
          <w:rFonts w:hint="eastAsia"/>
        </w:rPr>
        <w:t>Адміністративно</w:t>
      </w:r>
      <w:r>
        <w:t></w:t>
      </w:r>
      <w:r>
        <w:rPr>
          <w:rFonts w:hint="eastAsia"/>
        </w:rPr>
        <w:t>правове</w:t>
      </w:r>
      <w:r>
        <w:t></w:t>
      </w:r>
      <w:r>
        <w:rPr>
          <w:rFonts w:hint="eastAsia"/>
        </w:rPr>
        <w:t>забезпечення</w:t>
      </w:r>
      <w:r>
        <w:t></w:t>
      </w:r>
      <w:r>
        <w:rPr>
          <w:rFonts w:hint="eastAsia"/>
        </w:rPr>
        <w:t>цього</w:t>
      </w:r>
    </w:p>
    <w:p w:rsidR="001D4297" w:rsidRDefault="001D4297" w:rsidP="001D4297">
      <w:r>
        <w:rPr>
          <w:rFonts w:hint="eastAsia"/>
        </w:rPr>
        <w:t>напряму</w:t>
      </w:r>
      <w:r>
        <w:t></w:t>
      </w:r>
      <w:r>
        <w:rPr>
          <w:rFonts w:hint="eastAsia"/>
        </w:rPr>
        <w:t>державної</w:t>
      </w:r>
      <w:r>
        <w:t></w:t>
      </w:r>
      <w:r>
        <w:rPr>
          <w:rFonts w:hint="eastAsia"/>
        </w:rPr>
        <w:t>політики</w:t>
      </w:r>
      <w:r>
        <w:t></w:t>
      </w:r>
      <w:r>
        <w:rPr>
          <w:rFonts w:hint="eastAsia"/>
        </w:rPr>
        <w:t>України</w:t>
      </w:r>
      <w:r>
        <w:t></w:t>
      </w:r>
      <w:r>
        <w:rPr>
          <w:rFonts w:hint="eastAsia"/>
        </w:rPr>
        <w:t>виявляється</w:t>
      </w:r>
      <w:r>
        <w:t></w:t>
      </w:r>
      <w:r>
        <w:rPr>
          <w:rFonts w:hint="eastAsia"/>
        </w:rPr>
        <w:t>у</w:t>
      </w:r>
      <w:r>
        <w:t></w:t>
      </w:r>
      <w:r>
        <w:rPr>
          <w:rFonts w:hint="eastAsia"/>
        </w:rPr>
        <w:t>регулюванні</w:t>
      </w:r>
      <w:r>
        <w:t></w:t>
      </w:r>
      <w:r>
        <w:rPr>
          <w:rFonts w:hint="eastAsia"/>
        </w:rPr>
        <w:t>нормами</w:t>
      </w:r>
      <w:r>
        <w:t></w:t>
      </w:r>
    </w:p>
    <w:p w:rsidR="001D4297" w:rsidRDefault="001D4297" w:rsidP="001D4297">
      <w:r>
        <w:t></w:t>
      </w:r>
      <w:r>
        <w:t></w:t>
      </w:r>
      <w:r>
        <w:t></w:t>
      </w:r>
    </w:p>
    <w:p w:rsidR="001D4297" w:rsidRDefault="001D4297" w:rsidP="001D4297">
      <w:r>
        <w:rPr>
          <w:rFonts w:hint="eastAsia"/>
        </w:rPr>
        <w:t>адміністративного</w:t>
      </w:r>
      <w:r>
        <w:t></w:t>
      </w:r>
      <w:r>
        <w:rPr>
          <w:rFonts w:hint="eastAsia"/>
        </w:rPr>
        <w:t>права</w:t>
      </w:r>
      <w:r>
        <w:t></w:t>
      </w:r>
      <w:r>
        <w:t></w:t>
      </w:r>
      <w:r>
        <w:rPr>
          <w:rFonts w:hint="eastAsia"/>
        </w:rPr>
        <w:t>насамперед</w:t>
      </w:r>
      <w:r>
        <w:t></w:t>
      </w:r>
      <w:r>
        <w:t></w:t>
      </w:r>
      <w:r>
        <w:rPr>
          <w:rFonts w:hint="eastAsia"/>
        </w:rPr>
        <w:t>порядку</w:t>
      </w:r>
      <w:r>
        <w:t></w:t>
      </w:r>
      <w:r>
        <w:rPr>
          <w:rFonts w:hint="eastAsia"/>
        </w:rPr>
        <w:t>здійснення</w:t>
      </w:r>
      <w:r>
        <w:t></w:t>
      </w:r>
      <w:r>
        <w:rPr>
          <w:rFonts w:hint="eastAsia"/>
        </w:rPr>
        <w:t>своїх</w:t>
      </w:r>
      <w:r>
        <w:t></w:t>
      </w:r>
      <w:r>
        <w:rPr>
          <w:rFonts w:hint="eastAsia"/>
        </w:rPr>
        <w:t>функцій</w:t>
      </w:r>
    </w:p>
    <w:p w:rsidR="001D4297" w:rsidRDefault="001D4297" w:rsidP="001D4297">
      <w:r>
        <w:rPr>
          <w:rFonts w:hint="eastAsia"/>
        </w:rPr>
        <w:t>суб’єктами</w:t>
      </w:r>
      <w:r>
        <w:t></w:t>
      </w:r>
      <w:r>
        <w:rPr>
          <w:rFonts w:hint="eastAsia"/>
        </w:rPr>
        <w:t>публічної</w:t>
      </w:r>
      <w:r>
        <w:t></w:t>
      </w:r>
      <w:r>
        <w:rPr>
          <w:rFonts w:hint="eastAsia"/>
        </w:rPr>
        <w:t>адміністрації</w:t>
      </w:r>
      <w:r>
        <w:t></w:t>
      </w:r>
      <w:r>
        <w:rPr>
          <w:rFonts w:hint="eastAsia"/>
        </w:rPr>
        <w:t>України</w:t>
      </w:r>
      <w:r>
        <w:t></w:t>
      </w:r>
      <w:r>
        <w:rPr>
          <w:rFonts w:hint="eastAsia"/>
        </w:rPr>
        <w:t>у</w:t>
      </w:r>
      <w:r>
        <w:t></w:t>
      </w:r>
      <w:r>
        <w:rPr>
          <w:rFonts w:hint="eastAsia"/>
        </w:rPr>
        <w:t>цій</w:t>
      </w:r>
      <w:r>
        <w:t></w:t>
      </w:r>
      <w:r>
        <w:rPr>
          <w:rFonts w:hint="eastAsia"/>
        </w:rPr>
        <w:t>сфері</w:t>
      </w:r>
      <w:r>
        <w:t></w:t>
      </w:r>
      <w:r>
        <w:t></w:t>
      </w:r>
      <w:r>
        <w:rPr>
          <w:rFonts w:hint="eastAsia"/>
        </w:rPr>
        <w:t>Крім</w:t>
      </w:r>
      <w:r>
        <w:t></w:t>
      </w:r>
      <w:r>
        <w:rPr>
          <w:rFonts w:hint="eastAsia"/>
        </w:rPr>
        <w:t>того</w:t>
      </w:r>
      <w:r>
        <w:t></w:t>
      </w:r>
      <w:r>
        <w:t></w:t>
      </w:r>
      <w:r>
        <w:rPr>
          <w:rFonts w:hint="eastAsia"/>
        </w:rPr>
        <w:t>норми</w:t>
      </w:r>
    </w:p>
    <w:p w:rsidR="001D4297" w:rsidRDefault="001D4297" w:rsidP="001D4297">
      <w:r>
        <w:rPr>
          <w:rFonts w:hint="eastAsia"/>
        </w:rPr>
        <w:t>адміністративного</w:t>
      </w:r>
      <w:r>
        <w:t></w:t>
      </w:r>
      <w:r>
        <w:rPr>
          <w:rFonts w:hint="eastAsia"/>
        </w:rPr>
        <w:t>права</w:t>
      </w:r>
      <w:r>
        <w:t></w:t>
      </w:r>
      <w:r>
        <w:rPr>
          <w:rFonts w:hint="eastAsia"/>
        </w:rPr>
        <w:t>визначають</w:t>
      </w:r>
      <w:r>
        <w:t></w:t>
      </w:r>
      <w:r>
        <w:rPr>
          <w:rFonts w:hint="eastAsia"/>
        </w:rPr>
        <w:t>порядок</w:t>
      </w:r>
      <w:r>
        <w:t></w:t>
      </w:r>
      <w:r>
        <w:rPr>
          <w:rFonts w:hint="eastAsia"/>
        </w:rPr>
        <w:t>взаємодії</w:t>
      </w:r>
      <w:r>
        <w:t></w:t>
      </w:r>
      <w:r>
        <w:rPr>
          <w:rFonts w:hint="eastAsia"/>
        </w:rPr>
        <w:t>органів</w:t>
      </w:r>
      <w:r>
        <w:t></w:t>
      </w:r>
      <w:r>
        <w:rPr>
          <w:rFonts w:hint="eastAsia"/>
        </w:rPr>
        <w:t>публічної</w:t>
      </w:r>
    </w:p>
    <w:p w:rsidR="001D4297" w:rsidRDefault="001D4297" w:rsidP="001D4297">
      <w:r>
        <w:rPr>
          <w:rFonts w:hint="eastAsia"/>
        </w:rPr>
        <w:t>адміністрації</w:t>
      </w:r>
      <w:r>
        <w:t></w:t>
      </w:r>
      <w:r>
        <w:rPr>
          <w:rFonts w:hint="eastAsia"/>
        </w:rPr>
        <w:t>з</w:t>
      </w:r>
      <w:r>
        <w:t></w:t>
      </w:r>
      <w:r>
        <w:rPr>
          <w:rFonts w:hint="eastAsia"/>
        </w:rPr>
        <w:t>інституціями</w:t>
      </w:r>
      <w:r>
        <w:t></w:t>
      </w:r>
      <w:r>
        <w:rPr>
          <w:rFonts w:hint="eastAsia"/>
        </w:rPr>
        <w:t>громадянського</w:t>
      </w:r>
      <w:r>
        <w:t></w:t>
      </w:r>
      <w:r>
        <w:rPr>
          <w:rFonts w:hint="eastAsia"/>
        </w:rPr>
        <w:t>суспільства</w:t>
      </w:r>
      <w:r>
        <w:t></w:t>
      </w:r>
      <w:r>
        <w:rPr>
          <w:rFonts w:hint="eastAsia"/>
        </w:rPr>
        <w:t>та</w:t>
      </w:r>
      <w:r>
        <w:t></w:t>
      </w:r>
      <w:r>
        <w:rPr>
          <w:rFonts w:hint="eastAsia"/>
        </w:rPr>
        <w:t>приватними</w:t>
      </w:r>
    </w:p>
    <w:p w:rsidR="001D4297" w:rsidRDefault="001D4297" w:rsidP="001D4297">
      <w:r>
        <w:rPr>
          <w:rFonts w:hint="eastAsia"/>
        </w:rPr>
        <w:t>особами</w:t>
      </w:r>
      <w:r>
        <w:t></w:t>
      </w:r>
      <w:r>
        <w:rPr>
          <w:rFonts w:hint="eastAsia"/>
        </w:rPr>
        <w:t>під</w:t>
      </w:r>
      <w:r>
        <w:t></w:t>
      </w:r>
      <w:r>
        <w:rPr>
          <w:rFonts w:hint="eastAsia"/>
        </w:rPr>
        <w:t>час</w:t>
      </w:r>
      <w:r>
        <w:t></w:t>
      </w:r>
      <w:r>
        <w:rPr>
          <w:rFonts w:hint="eastAsia"/>
        </w:rPr>
        <w:t>реалізації</w:t>
      </w:r>
      <w:r>
        <w:t></w:t>
      </w:r>
      <w:r>
        <w:rPr>
          <w:rFonts w:hint="eastAsia"/>
        </w:rPr>
        <w:t>державної</w:t>
      </w:r>
      <w:r>
        <w:t></w:t>
      </w:r>
      <w:r>
        <w:rPr>
          <w:rFonts w:hint="eastAsia"/>
        </w:rPr>
        <w:t>політики</w:t>
      </w:r>
      <w:r>
        <w:t></w:t>
      </w:r>
      <w:r>
        <w:rPr>
          <w:rFonts w:hint="eastAsia"/>
        </w:rPr>
        <w:t>України</w:t>
      </w:r>
      <w:r>
        <w:t></w:t>
      </w:r>
      <w:r>
        <w:rPr>
          <w:rFonts w:hint="eastAsia"/>
        </w:rPr>
        <w:t>у</w:t>
      </w:r>
      <w:r>
        <w:t></w:t>
      </w:r>
      <w:r>
        <w:rPr>
          <w:rFonts w:hint="eastAsia"/>
        </w:rPr>
        <w:t>сфері</w:t>
      </w:r>
      <w:r>
        <w:t></w:t>
      </w:r>
      <w:r>
        <w:rPr>
          <w:rFonts w:hint="eastAsia"/>
        </w:rPr>
        <w:t>європейської</w:t>
      </w:r>
    </w:p>
    <w:p w:rsidR="001D4297" w:rsidRDefault="001D4297" w:rsidP="001D4297">
      <w:r>
        <w:rPr>
          <w:rFonts w:hint="eastAsia"/>
        </w:rPr>
        <w:t>інтеграції</w:t>
      </w:r>
      <w:r>
        <w:t></w:t>
      </w:r>
    </w:p>
    <w:p w:rsidR="001D4297" w:rsidRDefault="001D4297" w:rsidP="001D4297">
      <w:r>
        <w:t></w:t>
      </w:r>
      <w:r>
        <w:t></w:t>
      </w:r>
      <w:r>
        <w:t></w:t>
      </w:r>
      <w:r>
        <w:rPr>
          <w:rFonts w:hint="eastAsia"/>
        </w:rPr>
        <w:t>Доведено</w:t>
      </w:r>
      <w:r>
        <w:t></w:t>
      </w:r>
      <w:r>
        <w:rPr>
          <w:rFonts w:hint="eastAsia"/>
        </w:rPr>
        <w:t>те</w:t>
      </w:r>
      <w:r>
        <w:t></w:t>
      </w:r>
      <w:r>
        <w:t></w:t>
      </w:r>
      <w:r>
        <w:rPr>
          <w:rFonts w:hint="eastAsia"/>
        </w:rPr>
        <w:t>що</w:t>
      </w:r>
      <w:r>
        <w:t></w:t>
      </w:r>
      <w:r>
        <w:rPr>
          <w:rFonts w:hint="eastAsia"/>
        </w:rPr>
        <w:t>державна</w:t>
      </w:r>
      <w:r>
        <w:t></w:t>
      </w:r>
      <w:r>
        <w:rPr>
          <w:rFonts w:hint="eastAsia"/>
        </w:rPr>
        <w:t>політика</w:t>
      </w:r>
      <w:r>
        <w:t></w:t>
      </w:r>
      <w:r>
        <w:rPr>
          <w:rFonts w:hint="eastAsia"/>
        </w:rPr>
        <w:t>у</w:t>
      </w:r>
      <w:r>
        <w:t></w:t>
      </w:r>
      <w:r>
        <w:rPr>
          <w:rFonts w:hint="eastAsia"/>
        </w:rPr>
        <w:t>сфері</w:t>
      </w:r>
      <w:r>
        <w:t></w:t>
      </w:r>
      <w:r>
        <w:rPr>
          <w:rFonts w:hint="eastAsia"/>
        </w:rPr>
        <w:t>європейської</w:t>
      </w:r>
      <w:r>
        <w:t></w:t>
      </w:r>
      <w:r>
        <w:rPr>
          <w:rFonts w:hint="eastAsia"/>
        </w:rPr>
        <w:t>інтеграції</w:t>
      </w:r>
    </w:p>
    <w:p w:rsidR="001D4297" w:rsidRDefault="001D4297" w:rsidP="001D4297">
      <w:r>
        <w:rPr>
          <w:rFonts w:hint="eastAsia"/>
        </w:rPr>
        <w:t>України</w:t>
      </w:r>
      <w:r>
        <w:t></w:t>
      </w:r>
      <w:r>
        <w:rPr>
          <w:rFonts w:hint="eastAsia"/>
        </w:rPr>
        <w:t>має</w:t>
      </w:r>
      <w:r>
        <w:t></w:t>
      </w:r>
      <w:r>
        <w:rPr>
          <w:rFonts w:hint="eastAsia"/>
        </w:rPr>
        <w:t>внутрішню</w:t>
      </w:r>
      <w:r>
        <w:t></w:t>
      </w:r>
      <w:r>
        <w:rPr>
          <w:rFonts w:hint="eastAsia"/>
        </w:rPr>
        <w:t>будову</w:t>
      </w:r>
      <w:r>
        <w:t></w:t>
      </w:r>
      <w:r>
        <w:t></w:t>
      </w:r>
      <w:r>
        <w:rPr>
          <w:rFonts w:hint="eastAsia"/>
        </w:rPr>
        <w:t>яка</w:t>
      </w:r>
      <w:r>
        <w:t></w:t>
      </w:r>
      <w:r>
        <w:rPr>
          <w:rFonts w:hint="eastAsia"/>
        </w:rPr>
        <w:t>складається</w:t>
      </w:r>
      <w:r>
        <w:t></w:t>
      </w:r>
      <w:r>
        <w:rPr>
          <w:rFonts w:hint="eastAsia"/>
        </w:rPr>
        <w:t>із</w:t>
      </w:r>
      <w:r>
        <w:t></w:t>
      </w:r>
      <w:r>
        <w:rPr>
          <w:rFonts w:hint="eastAsia"/>
        </w:rPr>
        <w:t>взаємозалежних</w:t>
      </w:r>
      <w:r>
        <w:t></w:t>
      </w:r>
      <w:r>
        <w:rPr>
          <w:rFonts w:hint="eastAsia"/>
        </w:rPr>
        <w:t>елементів</w:t>
      </w:r>
      <w:r>
        <w:t></w:t>
      </w:r>
    </w:p>
    <w:p w:rsidR="001D4297" w:rsidRDefault="001D4297" w:rsidP="001D4297">
      <w:r>
        <w:rPr>
          <w:rFonts w:hint="eastAsia"/>
        </w:rPr>
        <w:t>взаємодія</w:t>
      </w:r>
      <w:r>
        <w:t></w:t>
      </w:r>
      <w:r>
        <w:rPr>
          <w:rFonts w:hint="eastAsia"/>
        </w:rPr>
        <w:t>яких</w:t>
      </w:r>
      <w:r>
        <w:t></w:t>
      </w:r>
      <w:r>
        <w:rPr>
          <w:rFonts w:hint="eastAsia"/>
        </w:rPr>
        <w:t>призводить</w:t>
      </w:r>
      <w:r>
        <w:t></w:t>
      </w:r>
      <w:r>
        <w:rPr>
          <w:rFonts w:hint="eastAsia"/>
        </w:rPr>
        <w:t>до</w:t>
      </w:r>
      <w:r>
        <w:t></w:t>
      </w:r>
      <w:r>
        <w:rPr>
          <w:rFonts w:hint="eastAsia"/>
        </w:rPr>
        <w:t>динаміки</w:t>
      </w:r>
      <w:r>
        <w:t></w:t>
      </w:r>
      <w:r>
        <w:t></w:t>
      </w:r>
      <w:r>
        <w:rPr>
          <w:rFonts w:hint="eastAsia"/>
        </w:rPr>
        <w:t>реалізації</w:t>
      </w:r>
      <w:r>
        <w:t></w:t>
      </w:r>
      <w:r>
        <w:t></w:t>
      </w:r>
      <w:r>
        <w:rPr>
          <w:rFonts w:hint="eastAsia"/>
        </w:rPr>
        <w:t>цього</w:t>
      </w:r>
      <w:r>
        <w:t></w:t>
      </w:r>
      <w:r>
        <w:rPr>
          <w:rFonts w:hint="eastAsia"/>
        </w:rPr>
        <w:t>напряму</w:t>
      </w:r>
      <w:r>
        <w:t></w:t>
      </w:r>
      <w:r>
        <w:rPr>
          <w:rFonts w:hint="eastAsia"/>
        </w:rPr>
        <w:t>зовнішньої</w:t>
      </w:r>
    </w:p>
    <w:p w:rsidR="001D4297" w:rsidRDefault="001D4297" w:rsidP="001D4297">
      <w:r>
        <w:rPr>
          <w:rFonts w:hint="eastAsia"/>
        </w:rPr>
        <w:t>політики</w:t>
      </w:r>
      <w:r>
        <w:t></w:t>
      </w:r>
      <w:r>
        <w:rPr>
          <w:rFonts w:hint="eastAsia"/>
        </w:rPr>
        <w:t>України</w:t>
      </w:r>
      <w:r>
        <w:t></w:t>
      </w:r>
      <w:r>
        <w:t></w:t>
      </w:r>
      <w:r>
        <w:rPr>
          <w:rFonts w:hint="eastAsia"/>
        </w:rPr>
        <w:t>До</w:t>
      </w:r>
      <w:r>
        <w:t></w:t>
      </w:r>
      <w:r>
        <w:rPr>
          <w:rFonts w:hint="eastAsia"/>
        </w:rPr>
        <w:t>таких</w:t>
      </w:r>
      <w:r>
        <w:t></w:t>
      </w:r>
      <w:r>
        <w:rPr>
          <w:rFonts w:hint="eastAsia"/>
        </w:rPr>
        <w:t>елементів</w:t>
      </w:r>
      <w:r>
        <w:t></w:t>
      </w:r>
      <w:r>
        <w:rPr>
          <w:rFonts w:hint="eastAsia"/>
        </w:rPr>
        <w:t>належить</w:t>
      </w:r>
      <w:r>
        <w:t></w:t>
      </w:r>
      <w:r>
        <w:t></w:t>
      </w:r>
      <w:r>
        <w:rPr>
          <w:rFonts w:hint="eastAsia"/>
        </w:rPr>
        <w:t>передусім</w:t>
      </w:r>
      <w:r>
        <w:t></w:t>
      </w:r>
      <w:r>
        <w:t></w:t>
      </w:r>
      <w:r>
        <w:rPr>
          <w:rFonts w:hint="eastAsia"/>
        </w:rPr>
        <w:t>мета</w:t>
      </w:r>
      <w:r>
        <w:t></w:t>
      </w:r>
      <w:r>
        <w:t></w:t>
      </w:r>
      <w:r>
        <w:rPr>
          <w:rFonts w:hint="eastAsia"/>
        </w:rPr>
        <w:t>принципи</w:t>
      </w:r>
      <w:r>
        <w:t></w:t>
      </w:r>
      <w:r>
        <w:rPr>
          <w:rFonts w:hint="eastAsia"/>
        </w:rPr>
        <w:t>та</w:t>
      </w:r>
    </w:p>
    <w:p w:rsidR="001D4297" w:rsidRDefault="001D4297" w:rsidP="001D4297">
      <w:r>
        <w:rPr>
          <w:rFonts w:hint="eastAsia"/>
        </w:rPr>
        <w:t>завдання</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r>
        <w:t></w:t>
      </w:r>
      <w:r>
        <w:rPr>
          <w:rFonts w:hint="eastAsia"/>
        </w:rPr>
        <w:t>При</w:t>
      </w:r>
    </w:p>
    <w:p w:rsidR="001D4297" w:rsidRDefault="001D4297" w:rsidP="001D4297">
      <w:r>
        <w:rPr>
          <w:rFonts w:hint="eastAsia"/>
        </w:rPr>
        <w:t>цьому</w:t>
      </w:r>
      <w:r>
        <w:t></w:t>
      </w:r>
      <w:r>
        <w:t></w:t>
      </w:r>
      <w:r>
        <w:rPr>
          <w:rFonts w:hint="eastAsia"/>
        </w:rPr>
        <w:t>обґрунтовано</w:t>
      </w:r>
      <w:r>
        <w:t></w:t>
      </w:r>
      <w:r>
        <w:rPr>
          <w:rFonts w:hint="eastAsia"/>
        </w:rPr>
        <w:t>необхідність</w:t>
      </w:r>
      <w:r>
        <w:t></w:t>
      </w:r>
      <w:r>
        <w:rPr>
          <w:rFonts w:hint="eastAsia"/>
        </w:rPr>
        <w:t>розмежування</w:t>
      </w:r>
      <w:r>
        <w:t></w:t>
      </w:r>
      <w:r>
        <w:rPr>
          <w:rFonts w:hint="eastAsia"/>
        </w:rPr>
        <w:t>мети</w:t>
      </w:r>
      <w:r>
        <w:t></w:t>
      </w:r>
      <w:r>
        <w:rPr>
          <w:rFonts w:hint="eastAsia"/>
        </w:rPr>
        <w:t>європейської</w:t>
      </w:r>
      <w:r>
        <w:t></w:t>
      </w:r>
      <w:r>
        <w:rPr>
          <w:rFonts w:hint="eastAsia"/>
        </w:rPr>
        <w:t>інтеграції</w:t>
      </w:r>
    </w:p>
    <w:p w:rsidR="001D4297" w:rsidRDefault="001D4297" w:rsidP="001D4297">
      <w:r>
        <w:rPr>
          <w:rFonts w:hint="eastAsia"/>
        </w:rPr>
        <w:t>України</w:t>
      </w:r>
      <w:r>
        <w:t></w:t>
      </w:r>
      <w:r>
        <w:rPr>
          <w:rFonts w:hint="eastAsia"/>
        </w:rPr>
        <w:t>та</w:t>
      </w:r>
      <w:r>
        <w:t></w:t>
      </w:r>
      <w:r>
        <w:rPr>
          <w:rFonts w:hint="eastAsia"/>
        </w:rPr>
        <w:t>мети</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p>
    <w:p w:rsidR="001D4297" w:rsidRDefault="001D4297" w:rsidP="001D4297">
      <w:r>
        <w:t></w:t>
      </w:r>
      <w:r>
        <w:t></w:t>
      </w:r>
      <w:r>
        <w:t></w:t>
      </w:r>
      <w:r>
        <w:rPr>
          <w:rFonts w:hint="eastAsia"/>
        </w:rPr>
        <w:t>Встановлено</w:t>
      </w:r>
      <w:r>
        <w:t></w:t>
      </w:r>
      <w:r>
        <w:t></w:t>
      </w:r>
      <w:r>
        <w:rPr>
          <w:rFonts w:hint="eastAsia"/>
        </w:rPr>
        <w:t>що</w:t>
      </w:r>
      <w:r>
        <w:t></w:t>
      </w:r>
      <w:r>
        <w:rPr>
          <w:rFonts w:hint="eastAsia"/>
        </w:rPr>
        <w:t>адміністративно</w:t>
      </w:r>
      <w:r>
        <w:t></w:t>
      </w:r>
      <w:r>
        <w:rPr>
          <w:rFonts w:hint="eastAsia"/>
        </w:rPr>
        <w:t>правові</w:t>
      </w:r>
      <w:r>
        <w:t></w:t>
      </w:r>
      <w:r>
        <w:rPr>
          <w:rFonts w:hint="eastAsia"/>
        </w:rPr>
        <w:t>норми</w:t>
      </w:r>
      <w:r>
        <w:t></w:t>
      </w:r>
      <w:r>
        <w:t></w:t>
      </w:r>
      <w:r>
        <w:rPr>
          <w:rFonts w:hint="eastAsia"/>
        </w:rPr>
        <w:t>які</w:t>
      </w:r>
      <w:r>
        <w:t></w:t>
      </w:r>
      <w:r>
        <w:rPr>
          <w:rFonts w:hint="eastAsia"/>
        </w:rPr>
        <w:t>є</w:t>
      </w:r>
      <w:r>
        <w:t></w:t>
      </w:r>
      <w:r>
        <w:rPr>
          <w:rFonts w:hint="eastAsia"/>
        </w:rPr>
        <w:t>юридичною</w:t>
      </w:r>
    </w:p>
    <w:p w:rsidR="001D4297" w:rsidRDefault="001D4297" w:rsidP="001D4297">
      <w:r>
        <w:rPr>
          <w:rFonts w:hint="eastAsia"/>
        </w:rPr>
        <w:t>основою</w:t>
      </w:r>
      <w:r>
        <w:t></w:t>
      </w:r>
      <w:r>
        <w:rPr>
          <w:rFonts w:hint="eastAsia"/>
        </w:rPr>
        <w:t>реалізації</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p>
    <w:p w:rsidR="001D4297" w:rsidRDefault="001D4297" w:rsidP="001D4297">
      <w:r>
        <w:rPr>
          <w:rFonts w:hint="eastAsia"/>
        </w:rPr>
        <w:t>закріплюються</w:t>
      </w:r>
      <w:r>
        <w:t></w:t>
      </w:r>
      <w:r>
        <w:rPr>
          <w:rFonts w:hint="eastAsia"/>
        </w:rPr>
        <w:t>у</w:t>
      </w:r>
      <w:r>
        <w:t></w:t>
      </w:r>
      <w:r>
        <w:rPr>
          <w:rFonts w:hint="eastAsia"/>
        </w:rPr>
        <w:t>відповідних</w:t>
      </w:r>
      <w:r>
        <w:t></w:t>
      </w:r>
      <w:r>
        <w:rPr>
          <w:rFonts w:hint="eastAsia"/>
        </w:rPr>
        <w:t>джерелах</w:t>
      </w:r>
      <w:r>
        <w:t></w:t>
      </w:r>
      <w:r>
        <w:rPr>
          <w:rFonts w:hint="eastAsia"/>
        </w:rPr>
        <w:t>адміністративного</w:t>
      </w:r>
      <w:r>
        <w:t></w:t>
      </w:r>
      <w:r>
        <w:rPr>
          <w:rFonts w:hint="eastAsia"/>
        </w:rPr>
        <w:t>права</w:t>
      </w:r>
      <w:r>
        <w:t></w:t>
      </w:r>
      <w:r>
        <w:t></w:t>
      </w:r>
      <w:r>
        <w:rPr>
          <w:rFonts w:hint="eastAsia"/>
        </w:rPr>
        <w:t>До</w:t>
      </w:r>
      <w:r>
        <w:t></w:t>
      </w:r>
      <w:r>
        <w:rPr>
          <w:rFonts w:hint="eastAsia"/>
        </w:rPr>
        <w:t>переліку</w:t>
      </w:r>
    </w:p>
    <w:p w:rsidR="001D4297" w:rsidRDefault="001D4297" w:rsidP="001D4297">
      <w:r>
        <w:rPr>
          <w:rFonts w:hint="eastAsia"/>
        </w:rPr>
        <w:t>джерел</w:t>
      </w:r>
      <w:r>
        <w:t></w:t>
      </w:r>
      <w:r>
        <w:rPr>
          <w:rFonts w:hint="eastAsia"/>
        </w:rPr>
        <w:t>адміністративного</w:t>
      </w:r>
      <w:r>
        <w:t></w:t>
      </w:r>
      <w:r>
        <w:rPr>
          <w:rFonts w:hint="eastAsia"/>
        </w:rPr>
        <w:t>права</w:t>
      </w:r>
      <w:r>
        <w:t></w:t>
      </w:r>
      <w:r>
        <w:t></w:t>
      </w:r>
      <w:r>
        <w:rPr>
          <w:rFonts w:hint="eastAsia"/>
        </w:rPr>
        <w:t>які</w:t>
      </w:r>
      <w:r>
        <w:t></w:t>
      </w:r>
      <w:r>
        <w:rPr>
          <w:rFonts w:hint="eastAsia"/>
        </w:rPr>
        <w:t>регулюють</w:t>
      </w:r>
      <w:r>
        <w:t></w:t>
      </w:r>
      <w:r>
        <w:rPr>
          <w:rFonts w:hint="eastAsia"/>
        </w:rPr>
        <w:t>цей</w:t>
      </w:r>
      <w:r>
        <w:t></w:t>
      </w:r>
      <w:r>
        <w:rPr>
          <w:rFonts w:hint="eastAsia"/>
        </w:rPr>
        <w:t>напрям</w:t>
      </w:r>
      <w:r>
        <w:t></w:t>
      </w:r>
      <w:r>
        <w:rPr>
          <w:rFonts w:hint="eastAsia"/>
        </w:rPr>
        <w:t>зовнішньої</w:t>
      </w:r>
    </w:p>
    <w:p w:rsidR="001D4297" w:rsidRDefault="001D4297" w:rsidP="001D4297">
      <w:r>
        <w:rPr>
          <w:rFonts w:hint="eastAsia"/>
        </w:rPr>
        <w:t>політики</w:t>
      </w:r>
      <w:r>
        <w:t></w:t>
      </w:r>
      <w:r>
        <w:rPr>
          <w:rFonts w:hint="eastAsia"/>
        </w:rPr>
        <w:t>України</w:t>
      </w:r>
      <w:r>
        <w:t></w:t>
      </w:r>
      <w:r>
        <w:t></w:t>
      </w:r>
      <w:r>
        <w:rPr>
          <w:rFonts w:hint="eastAsia"/>
        </w:rPr>
        <w:t>належать</w:t>
      </w:r>
      <w:r>
        <w:t></w:t>
      </w:r>
      <w:r>
        <w:t></w:t>
      </w:r>
      <w:r>
        <w:t></w:t>
      </w:r>
      <w:r>
        <w:t></w:t>
      </w:r>
      <w:r>
        <w:t></w:t>
      </w:r>
      <w:r>
        <w:rPr>
          <w:rFonts w:hint="eastAsia"/>
        </w:rPr>
        <w:t>джерела</w:t>
      </w:r>
      <w:r>
        <w:t></w:t>
      </w:r>
      <w:r>
        <w:rPr>
          <w:rFonts w:hint="eastAsia"/>
        </w:rPr>
        <w:t>міжнародного</w:t>
      </w:r>
      <w:r>
        <w:t></w:t>
      </w:r>
      <w:r>
        <w:rPr>
          <w:rFonts w:hint="eastAsia"/>
        </w:rPr>
        <w:t>права</w:t>
      </w:r>
      <w:r>
        <w:t></w:t>
      </w:r>
      <w:r>
        <w:rPr>
          <w:rFonts w:hint="eastAsia"/>
        </w:rPr>
        <w:t>та</w:t>
      </w:r>
      <w:r>
        <w:t></w:t>
      </w:r>
      <w:r>
        <w:rPr>
          <w:rFonts w:hint="eastAsia"/>
        </w:rPr>
        <w:t>права</w:t>
      </w:r>
      <w:r>
        <w:t></w:t>
      </w:r>
      <w:r>
        <w:rPr>
          <w:rFonts w:hint="eastAsia"/>
        </w:rPr>
        <w:t>ЄС</w:t>
      </w:r>
      <w:r>
        <w:t></w:t>
      </w:r>
      <w:r>
        <w:t></w:t>
      </w:r>
      <w:r>
        <w:rPr>
          <w:rFonts w:hint="eastAsia"/>
        </w:rPr>
        <w:t>а</w:t>
      </w:r>
      <w:r>
        <w:t></w:t>
      </w:r>
    </w:p>
    <w:p w:rsidR="001D4297" w:rsidRDefault="001D4297" w:rsidP="001D4297">
      <w:r>
        <w:rPr>
          <w:rFonts w:hint="eastAsia"/>
        </w:rPr>
        <w:t>Угода</w:t>
      </w:r>
      <w:r>
        <w:t></w:t>
      </w:r>
      <w:r>
        <w:rPr>
          <w:rFonts w:hint="eastAsia"/>
        </w:rPr>
        <w:t>про</w:t>
      </w:r>
      <w:r>
        <w:t></w:t>
      </w:r>
      <w:r>
        <w:rPr>
          <w:rFonts w:hint="eastAsia"/>
        </w:rPr>
        <w:t>асоціацію</w:t>
      </w:r>
      <w:r>
        <w:t></w:t>
      </w:r>
      <w:r>
        <w:rPr>
          <w:rFonts w:hint="eastAsia"/>
        </w:rPr>
        <w:t>та</w:t>
      </w:r>
      <w:r>
        <w:t></w:t>
      </w:r>
      <w:r>
        <w:rPr>
          <w:rFonts w:hint="eastAsia"/>
        </w:rPr>
        <w:t>Додатки</w:t>
      </w:r>
      <w:r>
        <w:t></w:t>
      </w:r>
      <w:r>
        <w:rPr>
          <w:rFonts w:hint="eastAsia"/>
        </w:rPr>
        <w:t>до</w:t>
      </w:r>
      <w:r>
        <w:t></w:t>
      </w:r>
      <w:r>
        <w:rPr>
          <w:rFonts w:hint="eastAsia"/>
        </w:rPr>
        <w:t>неї</w:t>
      </w:r>
      <w:r>
        <w:t></w:t>
      </w:r>
      <w:r>
        <w:t></w:t>
      </w:r>
      <w:r>
        <w:rPr>
          <w:rFonts w:hint="eastAsia"/>
        </w:rPr>
        <w:t>б</w:t>
      </w:r>
      <w:r>
        <w:t></w:t>
      </w:r>
      <w:r>
        <w:t></w:t>
      </w:r>
      <w:r>
        <w:rPr>
          <w:rFonts w:hint="eastAsia"/>
        </w:rPr>
        <w:t>юридичні</w:t>
      </w:r>
      <w:r>
        <w:t></w:t>
      </w:r>
      <w:r>
        <w:rPr>
          <w:rFonts w:hint="eastAsia"/>
        </w:rPr>
        <w:t>акти</w:t>
      </w:r>
      <w:r>
        <w:t></w:t>
      </w:r>
      <w:r>
        <w:rPr>
          <w:rFonts w:hint="eastAsia"/>
        </w:rPr>
        <w:t>ЄС</w:t>
      </w:r>
      <w:r>
        <w:t></w:t>
      </w:r>
      <w:r>
        <w:t></w:t>
      </w:r>
      <w:r>
        <w:rPr>
          <w:rFonts w:hint="eastAsia"/>
        </w:rPr>
        <w:t>як</w:t>
      </w:r>
      <w:r>
        <w:t></w:t>
      </w:r>
      <w:r>
        <w:rPr>
          <w:rFonts w:hint="eastAsia"/>
        </w:rPr>
        <w:t>джерела</w:t>
      </w:r>
      <w:r>
        <w:t></w:t>
      </w:r>
      <w:r>
        <w:rPr>
          <w:rFonts w:hint="eastAsia"/>
        </w:rPr>
        <w:t>для</w:t>
      </w:r>
    </w:p>
    <w:p w:rsidR="001D4297" w:rsidRDefault="001D4297" w:rsidP="001D4297">
      <w:r>
        <w:rPr>
          <w:rFonts w:hint="eastAsia"/>
        </w:rPr>
        <w:t>правотворчості</w:t>
      </w:r>
      <w:r>
        <w:t></w:t>
      </w:r>
      <w:r>
        <w:rPr>
          <w:rFonts w:hint="eastAsia"/>
        </w:rPr>
        <w:t>суб’єктів</w:t>
      </w:r>
      <w:r>
        <w:t></w:t>
      </w:r>
      <w:r>
        <w:rPr>
          <w:rFonts w:hint="eastAsia"/>
        </w:rPr>
        <w:t>публічної</w:t>
      </w:r>
      <w:r>
        <w:t></w:t>
      </w:r>
      <w:r>
        <w:rPr>
          <w:rFonts w:hint="eastAsia"/>
        </w:rPr>
        <w:t>адміністрації</w:t>
      </w:r>
      <w:r>
        <w:t></w:t>
      </w:r>
      <w:r>
        <w:rPr>
          <w:rFonts w:hint="eastAsia"/>
        </w:rPr>
        <w:t>України</w:t>
      </w:r>
      <w:r>
        <w:t></w:t>
      </w:r>
      <w:r>
        <w:t></w:t>
      </w:r>
      <w:r>
        <w:rPr>
          <w:rFonts w:hint="eastAsia"/>
        </w:rPr>
        <w:t>в</w:t>
      </w:r>
      <w:r>
        <w:t></w:t>
      </w:r>
      <w:r>
        <w:t></w:t>
      </w:r>
      <w:r>
        <w:rPr>
          <w:rFonts w:hint="eastAsia"/>
        </w:rPr>
        <w:t>Порядок</w:t>
      </w:r>
      <w:r>
        <w:t></w:t>
      </w:r>
      <w:r>
        <w:rPr>
          <w:rFonts w:hint="eastAsia"/>
        </w:rPr>
        <w:t>денний</w:t>
      </w:r>
    </w:p>
    <w:p w:rsidR="001D4297" w:rsidRDefault="001D4297" w:rsidP="001D4297">
      <w:r>
        <w:rPr>
          <w:rFonts w:hint="eastAsia"/>
        </w:rPr>
        <w:t>асоціації</w:t>
      </w:r>
      <w:r>
        <w:t></w:t>
      </w:r>
      <w:r>
        <w:rPr>
          <w:rFonts w:hint="eastAsia"/>
        </w:rPr>
        <w:t>Україна</w:t>
      </w:r>
      <w:r>
        <w:t></w:t>
      </w:r>
      <w:r>
        <w:rPr>
          <w:rFonts w:hint="eastAsia"/>
        </w:rPr>
        <w:t>–</w:t>
      </w:r>
      <w:r>
        <w:t></w:t>
      </w:r>
      <w:r>
        <w:rPr>
          <w:rFonts w:hint="eastAsia"/>
        </w:rPr>
        <w:t>ЄС</w:t>
      </w:r>
      <w:r>
        <w:t></w:t>
      </w:r>
      <w:r>
        <w:rPr>
          <w:rFonts w:hint="eastAsia"/>
        </w:rPr>
        <w:t>для</w:t>
      </w:r>
      <w:r>
        <w:t></w:t>
      </w:r>
      <w:r>
        <w:rPr>
          <w:rFonts w:hint="eastAsia"/>
        </w:rPr>
        <w:t>підготовки</w:t>
      </w:r>
      <w:r>
        <w:t></w:t>
      </w:r>
      <w:r>
        <w:rPr>
          <w:rFonts w:hint="eastAsia"/>
        </w:rPr>
        <w:t>та</w:t>
      </w:r>
      <w:r>
        <w:t></w:t>
      </w:r>
      <w:r>
        <w:rPr>
          <w:rFonts w:hint="eastAsia"/>
        </w:rPr>
        <w:t>сприяння</w:t>
      </w:r>
      <w:r>
        <w:t></w:t>
      </w:r>
      <w:r>
        <w:rPr>
          <w:rFonts w:hint="eastAsia"/>
        </w:rPr>
        <w:t>імплементації</w:t>
      </w:r>
      <w:r>
        <w:t></w:t>
      </w:r>
      <w:r>
        <w:rPr>
          <w:rFonts w:hint="eastAsia"/>
        </w:rPr>
        <w:t>Угоди</w:t>
      </w:r>
      <w:r>
        <w:t></w:t>
      </w:r>
      <w:r>
        <w:rPr>
          <w:rFonts w:hint="eastAsia"/>
        </w:rPr>
        <w:t>про</w:t>
      </w:r>
    </w:p>
    <w:p w:rsidR="001D4297" w:rsidRDefault="001D4297" w:rsidP="001D4297">
      <w:r>
        <w:rPr>
          <w:rFonts w:hint="eastAsia"/>
        </w:rPr>
        <w:t>асоціацію</w:t>
      </w:r>
      <w:r>
        <w:t></w:t>
      </w:r>
      <w:r>
        <w:t></w:t>
      </w:r>
      <w:r>
        <w:t></w:t>
      </w:r>
      <w:r>
        <w:t></w:t>
      </w:r>
      <w:r>
        <w:t></w:t>
      </w:r>
      <w:r>
        <w:rPr>
          <w:rFonts w:hint="eastAsia"/>
        </w:rPr>
        <w:t>джерела</w:t>
      </w:r>
      <w:r>
        <w:t></w:t>
      </w:r>
      <w:r>
        <w:rPr>
          <w:rFonts w:hint="eastAsia"/>
        </w:rPr>
        <w:t>національного</w:t>
      </w:r>
      <w:r>
        <w:t></w:t>
      </w:r>
      <w:r>
        <w:rPr>
          <w:rFonts w:hint="eastAsia"/>
        </w:rPr>
        <w:t>законодавства</w:t>
      </w:r>
      <w:r>
        <w:t></w:t>
      </w:r>
      <w:r>
        <w:rPr>
          <w:rFonts w:hint="eastAsia"/>
        </w:rPr>
        <w:t>України</w:t>
      </w:r>
      <w:r>
        <w:t></w:t>
      </w:r>
      <w:r>
        <w:t></w:t>
      </w:r>
      <w:r>
        <w:rPr>
          <w:rFonts w:hint="eastAsia"/>
        </w:rPr>
        <w:t>а</w:t>
      </w:r>
      <w:r>
        <w:t></w:t>
      </w:r>
      <w:r>
        <w:t></w:t>
      </w:r>
      <w:r>
        <w:rPr>
          <w:rFonts w:hint="eastAsia"/>
        </w:rPr>
        <w:t>Конституція</w:t>
      </w:r>
    </w:p>
    <w:p w:rsidR="001D4297" w:rsidRDefault="001D4297" w:rsidP="001D4297">
      <w:r>
        <w:rPr>
          <w:rFonts w:hint="eastAsia"/>
        </w:rPr>
        <w:t>України</w:t>
      </w:r>
      <w:r>
        <w:t></w:t>
      </w:r>
      <w:r>
        <w:t></w:t>
      </w:r>
      <w:r>
        <w:rPr>
          <w:rFonts w:hint="eastAsia"/>
        </w:rPr>
        <w:t>б</w:t>
      </w:r>
      <w:r>
        <w:t></w:t>
      </w:r>
      <w:r>
        <w:t></w:t>
      </w:r>
      <w:r>
        <w:rPr>
          <w:rFonts w:hint="eastAsia"/>
        </w:rPr>
        <w:t>закони</w:t>
      </w:r>
      <w:r>
        <w:t></w:t>
      </w:r>
      <w:r>
        <w:rPr>
          <w:rFonts w:hint="eastAsia"/>
        </w:rPr>
        <w:t>України</w:t>
      </w:r>
      <w:r>
        <w:t></w:t>
      </w:r>
      <w:r>
        <w:t></w:t>
      </w:r>
      <w:r>
        <w:rPr>
          <w:rFonts w:hint="eastAsia"/>
        </w:rPr>
        <w:t>в</w:t>
      </w:r>
      <w:r>
        <w:t></w:t>
      </w:r>
      <w:r>
        <w:t></w:t>
      </w:r>
      <w:r>
        <w:rPr>
          <w:rFonts w:hint="eastAsia"/>
        </w:rPr>
        <w:t>акти</w:t>
      </w:r>
      <w:r>
        <w:t></w:t>
      </w:r>
      <w:r>
        <w:rPr>
          <w:rFonts w:hint="eastAsia"/>
        </w:rPr>
        <w:t>Президента</w:t>
      </w:r>
      <w:r>
        <w:t></w:t>
      </w:r>
      <w:r>
        <w:rPr>
          <w:rFonts w:hint="eastAsia"/>
        </w:rPr>
        <w:t>України</w:t>
      </w:r>
      <w:r>
        <w:t></w:t>
      </w:r>
      <w:r>
        <w:t></w:t>
      </w:r>
      <w:r>
        <w:rPr>
          <w:rFonts w:hint="eastAsia"/>
        </w:rPr>
        <w:t>г</w:t>
      </w:r>
      <w:r>
        <w:t></w:t>
      </w:r>
      <w:r>
        <w:t></w:t>
      </w:r>
      <w:r>
        <w:rPr>
          <w:rFonts w:hint="eastAsia"/>
        </w:rPr>
        <w:t>акти</w:t>
      </w:r>
      <w:r>
        <w:t></w:t>
      </w:r>
      <w:r>
        <w:rPr>
          <w:rFonts w:hint="eastAsia"/>
        </w:rPr>
        <w:t>Верховної</w:t>
      </w:r>
    </w:p>
    <w:p w:rsidR="001D4297" w:rsidRDefault="001D4297" w:rsidP="001D4297">
      <w:r>
        <w:rPr>
          <w:rFonts w:hint="eastAsia"/>
        </w:rPr>
        <w:t>Ради</w:t>
      </w:r>
      <w:r>
        <w:t></w:t>
      </w:r>
      <w:r>
        <w:rPr>
          <w:rFonts w:hint="eastAsia"/>
        </w:rPr>
        <w:t>України</w:t>
      </w:r>
      <w:r>
        <w:t></w:t>
      </w:r>
      <w:r>
        <w:t></w:t>
      </w:r>
      <w:r>
        <w:rPr>
          <w:rFonts w:hint="eastAsia"/>
        </w:rPr>
        <w:t>ґ</w:t>
      </w:r>
      <w:r>
        <w:t></w:t>
      </w:r>
      <w:r>
        <w:t></w:t>
      </w:r>
      <w:r>
        <w:rPr>
          <w:rFonts w:hint="eastAsia"/>
        </w:rPr>
        <w:t>акти</w:t>
      </w:r>
      <w:r>
        <w:t></w:t>
      </w:r>
      <w:r>
        <w:rPr>
          <w:rFonts w:hint="eastAsia"/>
        </w:rPr>
        <w:t>Кабінету</w:t>
      </w:r>
      <w:r>
        <w:t></w:t>
      </w:r>
      <w:r>
        <w:rPr>
          <w:rFonts w:hint="eastAsia"/>
        </w:rPr>
        <w:t>Міністрів</w:t>
      </w:r>
      <w:r>
        <w:t></w:t>
      </w:r>
      <w:r>
        <w:rPr>
          <w:rFonts w:hint="eastAsia"/>
        </w:rPr>
        <w:t>України</w:t>
      </w:r>
      <w:r>
        <w:t></w:t>
      </w:r>
    </w:p>
    <w:p w:rsidR="001D4297" w:rsidRDefault="001D4297" w:rsidP="001D4297">
      <w:r>
        <w:t></w:t>
      </w:r>
      <w:r>
        <w:t></w:t>
      </w:r>
      <w:r>
        <w:t></w:t>
      </w:r>
      <w:r>
        <w:rPr>
          <w:rFonts w:hint="eastAsia"/>
        </w:rPr>
        <w:t>Доведено</w:t>
      </w:r>
      <w:r>
        <w:t></w:t>
      </w:r>
      <w:r>
        <w:t></w:t>
      </w:r>
      <w:r>
        <w:rPr>
          <w:rFonts w:hint="eastAsia"/>
        </w:rPr>
        <w:t>що</w:t>
      </w:r>
      <w:r>
        <w:t></w:t>
      </w:r>
      <w:r>
        <w:rPr>
          <w:rFonts w:hint="eastAsia"/>
        </w:rPr>
        <w:t>реалізація</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європейської</w:t>
      </w:r>
    </w:p>
    <w:p w:rsidR="001D4297" w:rsidRDefault="001D4297" w:rsidP="001D4297">
      <w:r>
        <w:rPr>
          <w:rFonts w:hint="eastAsia"/>
        </w:rPr>
        <w:t>інтеграції</w:t>
      </w:r>
      <w:r>
        <w:t></w:t>
      </w:r>
      <w:r>
        <w:rPr>
          <w:rFonts w:hint="eastAsia"/>
        </w:rPr>
        <w:t>України</w:t>
      </w:r>
      <w:r>
        <w:t></w:t>
      </w:r>
      <w:r>
        <w:rPr>
          <w:rFonts w:hint="eastAsia"/>
        </w:rPr>
        <w:t>здійснюється</w:t>
      </w:r>
      <w:r>
        <w:t></w:t>
      </w:r>
      <w:r>
        <w:rPr>
          <w:rFonts w:hint="eastAsia"/>
        </w:rPr>
        <w:t>за</w:t>
      </w:r>
      <w:r>
        <w:t></w:t>
      </w:r>
      <w:r>
        <w:rPr>
          <w:rFonts w:hint="eastAsia"/>
        </w:rPr>
        <w:t>рахунок</w:t>
      </w:r>
      <w:r>
        <w:t></w:t>
      </w:r>
      <w:r>
        <w:rPr>
          <w:rFonts w:hint="eastAsia"/>
        </w:rPr>
        <w:t>адміністративно</w:t>
      </w:r>
      <w:r>
        <w:t></w:t>
      </w:r>
      <w:r>
        <w:rPr>
          <w:rFonts w:hint="eastAsia"/>
        </w:rPr>
        <w:t>правового</w:t>
      </w:r>
    </w:p>
    <w:p w:rsidR="001D4297" w:rsidRDefault="001D4297" w:rsidP="001D4297">
      <w:r>
        <w:rPr>
          <w:rFonts w:hint="eastAsia"/>
        </w:rPr>
        <w:t>механізму</w:t>
      </w:r>
      <w:r>
        <w:t></w:t>
      </w:r>
      <w:r>
        <w:rPr>
          <w:rFonts w:hint="eastAsia"/>
        </w:rPr>
        <w:t>забезпечення</w:t>
      </w:r>
      <w:r>
        <w:t></w:t>
      </w:r>
      <w:r>
        <w:rPr>
          <w:rFonts w:hint="eastAsia"/>
        </w:rPr>
        <w:t>її</w:t>
      </w:r>
      <w:r>
        <w:t></w:t>
      </w:r>
      <w:r>
        <w:rPr>
          <w:rFonts w:hint="eastAsia"/>
        </w:rPr>
        <w:t>реалізації</w:t>
      </w:r>
      <w:r>
        <w:t></w:t>
      </w:r>
      <w:r>
        <w:t></w:t>
      </w:r>
      <w:r>
        <w:rPr>
          <w:rFonts w:hint="eastAsia"/>
        </w:rPr>
        <w:t>який</w:t>
      </w:r>
      <w:r>
        <w:t></w:t>
      </w:r>
      <w:r>
        <w:rPr>
          <w:rFonts w:hint="eastAsia"/>
        </w:rPr>
        <w:t>посідає</w:t>
      </w:r>
      <w:r>
        <w:t></w:t>
      </w:r>
      <w:r>
        <w:rPr>
          <w:rFonts w:hint="eastAsia"/>
        </w:rPr>
        <w:t>центральне</w:t>
      </w:r>
      <w:r>
        <w:t></w:t>
      </w:r>
      <w:r>
        <w:rPr>
          <w:rFonts w:hint="eastAsia"/>
        </w:rPr>
        <w:t>місце</w:t>
      </w:r>
      <w:r>
        <w:t></w:t>
      </w:r>
      <w:r>
        <w:rPr>
          <w:rFonts w:hint="eastAsia"/>
        </w:rPr>
        <w:t>серед</w:t>
      </w:r>
    </w:p>
    <w:p w:rsidR="001D4297" w:rsidRDefault="001D4297" w:rsidP="001D4297">
      <w:r>
        <w:rPr>
          <w:rFonts w:hint="eastAsia"/>
        </w:rPr>
        <w:t>економічного</w:t>
      </w:r>
      <w:r>
        <w:t></w:t>
      </w:r>
      <w:r>
        <w:t></w:t>
      </w:r>
      <w:r>
        <w:rPr>
          <w:rFonts w:hint="eastAsia"/>
        </w:rPr>
        <w:t>політичного</w:t>
      </w:r>
      <w:r>
        <w:t></w:t>
      </w:r>
      <w:r>
        <w:t></w:t>
      </w:r>
      <w:r>
        <w:rPr>
          <w:rFonts w:hint="eastAsia"/>
        </w:rPr>
        <w:t>інституційно</w:t>
      </w:r>
      <w:r>
        <w:t></w:t>
      </w:r>
      <w:r>
        <w:rPr>
          <w:rFonts w:hint="eastAsia"/>
        </w:rPr>
        <w:t>організаційного</w:t>
      </w:r>
      <w:r>
        <w:t></w:t>
      </w:r>
      <w:r>
        <w:t></w:t>
      </w:r>
      <w:r>
        <w:rPr>
          <w:rFonts w:hint="eastAsia"/>
        </w:rPr>
        <w:t>інформаційного</w:t>
      </w:r>
      <w:r>
        <w:t></w:t>
      </w:r>
    </w:p>
    <w:p w:rsidR="001D4297" w:rsidRDefault="001D4297" w:rsidP="001D4297">
      <w:r>
        <w:rPr>
          <w:rFonts w:hint="eastAsia"/>
        </w:rPr>
        <w:t>психологічного</w:t>
      </w:r>
      <w:r>
        <w:t></w:t>
      </w:r>
      <w:r>
        <w:rPr>
          <w:rFonts w:hint="eastAsia"/>
        </w:rPr>
        <w:t>та</w:t>
      </w:r>
      <w:r>
        <w:t></w:t>
      </w:r>
      <w:r>
        <w:rPr>
          <w:rFonts w:hint="eastAsia"/>
        </w:rPr>
        <w:t>інших</w:t>
      </w:r>
      <w:r>
        <w:t></w:t>
      </w:r>
      <w:r>
        <w:rPr>
          <w:rFonts w:hint="eastAsia"/>
        </w:rPr>
        <w:t>механізмів</w:t>
      </w:r>
      <w:r>
        <w:t></w:t>
      </w:r>
      <w:r>
        <w:rPr>
          <w:rFonts w:hint="eastAsia"/>
        </w:rPr>
        <w:t>реалізації</w:t>
      </w:r>
      <w:r>
        <w:t></w:t>
      </w:r>
      <w:r>
        <w:rPr>
          <w:rFonts w:hint="eastAsia"/>
        </w:rPr>
        <w:t>названого</w:t>
      </w:r>
      <w:r>
        <w:t></w:t>
      </w:r>
      <w:r>
        <w:rPr>
          <w:rFonts w:hint="eastAsia"/>
        </w:rPr>
        <w:t>напряму</w:t>
      </w:r>
      <w:r>
        <w:t></w:t>
      </w:r>
      <w:r>
        <w:rPr>
          <w:rFonts w:hint="eastAsia"/>
        </w:rPr>
        <w:t>зовнішньої</w:t>
      </w:r>
    </w:p>
    <w:p w:rsidR="001D4297" w:rsidRDefault="001D4297" w:rsidP="001D4297">
      <w:r>
        <w:rPr>
          <w:rFonts w:hint="eastAsia"/>
        </w:rPr>
        <w:t>політики</w:t>
      </w:r>
      <w:r>
        <w:t></w:t>
      </w:r>
      <w:r>
        <w:rPr>
          <w:rFonts w:hint="eastAsia"/>
        </w:rPr>
        <w:t>України</w:t>
      </w:r>
      <w:r>
        <w:t></w:t>
      </w:r>
      <w:r>
        <w:t></w:t>
      </w:r>
      <w:r>
        <w:rPr>
          <w:rFonts w:hint="eastAsia"/>
        </w:rPr>
        <w:t>Запропоновано</w:t>
      </w:r>
      <w:r>
        <w:t></w:t>
      </w:r>
      <w:r>
        <w:rPr>
          <w:rFonts w:hint="eastAsia"/>
        </w:rPr>
        <w:t>запровадження</w:t>
      </w:r>
      <w:r>
        <w:t></w:t>
      </w:r>
      <w:r>
        <w:rPr>
          <w:rFonts w:hint="eastAsia"/>
        </w:rPr>
        <w:t>німецької</w:t>
      </w:r>
      <w:r>
        <w:t></w:t>
      </w:r>
      <w:r>
        <w:rPr>
          <w:rFonts w:hint="eastAsia"/>
        </w:rPr>
        <w:t>моделі</w:t>
      </w:r>
      <w:r>
        <w:t></w:t>
      </w:r>
    </w:p>
    <w:p w:rsidR="001D4297" w:rsidRDefault="001D4297" w:rsidP="001D4297">
      <w:r>
        <w:t></w:t>
      </w:r>
      <w:r>
        <w:t></w:t>
      </w:r>
      <w:r>
        <w:t></w:t>
      </w:r>
    </w:p>
    <w:p w:rsidR="001D4297" w:rsidRDefault="001D4297" w:rsidP="001D4297">
      <w:r>
        <w:rPr>
          <w:rFonts w:hint="eastAsia"/>
        </w:rPr>
        <w:t>адміністративно</w:t>
      </w:r>
      <w:r>
        <w:t></w:t>
      </w:r>
      <w:r>
        <w:rPr>
          <w:rFonts w:hint="eastAsia"/>
        </w:rPr>
        <w:t>правового</w:t>
      </w:r>
      <w:r>
        <w:t></w:t>
      </w:r>
      <w:r>
        <w:rPr>
          <w:rFonts w:hint="eastAsia"/>
        </w:rPr>
        <w:t>механізму</w:t>
      </w:r>
      <w:r>
        <w:t></w:t>
      </w:r>
      <w:r>
        <w:rPr>
          <w:rFonts w:hint="eastAsia"/>
        </w:rPr>
        <w:t>реалізації</w:t>
      </w:r>
      <w:r>
        <w:t></w:t>
      </w:r>
      <w:r>
        <w:rPr>
          <w:rFonts w:hint="eastAsia"/>
        </w:rPr>
        <w:t>державної</w:t>
      </w:r>
      <w:r>
        <w:t></w:t>
      </w:r>
      <w:r>
        <w:rPr>
          <w:rFonts w:hint="eastAsia"/>
        </w:rPr>
        <w:t>політики</w:t>
      </w:r>
      <w:r>
        <w:t></w:t>
      </w:r>
      <w:r>
        <w:rPr>
          <w:rFonts w:hint="eastAsia"/>
        </w:rPr>
        <w:t>у</w:t>
      </w:r>
      <w:r>
        <w:t></w:t>
      </w:r>
      <w:r>
        <w:rPr>
          <w:rFonts w:hint="eastAsia"/>
        </w:rPr>
        <w:t>сфері</w:t>
      </w:r>
    </w:p>
    <w:p w:rsidR="001D4297" w:rsidRDefault="001D4297" w:rsidP="001D4297">
      <w:r>
        <w:rPr>
          <w:rFonts w:hint="eastAsia"/>
        </w:rPr>
        <w:t>європейської</w:t>
      </w:r>
      <w:r>
        <w:t></w:t>
      </w:r>
      <w:r>
        <w:rPr>
          <w:rFonts w:hint="eastAsia"/>
        </w:rPr>
        <w:t>інтеграції</w:t>
      </w:r>
      <w:r>
        <w:t></w:t>
      </w:r>
      <w:r>
        <w:rPr>
          <w:rFonts w:hint="eastAsia"/>
        </w:rPr>
        <w:t>України</w:t>
      </w:r>
      <w:r>
        <w:t></w:t>
      </w:r>
      <w:r>
        <w:t></w:t>
      </w:r>
      <w:r>
        <w:rPr>
          <w:rFonts w:hint="eastAsia"/>
        </w:rPr>
        <w:t>Ця</w:t>
      </w:r>
      <w:r>
        <w:t></w:t>
      </w:r>
      <w:r>
        <w:rPr>
          <w:rFonts w:hint="eastAsia"/>
        </w:rPr>
        <w:t>модель</w:t>
      </w:r>
      <w:r>
        <w:t></w:t>
      </w:r>
      <w:r>
        <w:rPr>
          <w:rFonts w:hint="eastAsia"/>
        </w:rPr>
        <w:t>передбачає</w:t>
      </w:r>
      <w:r>
        <w:t></w:t>
      </w:r>
      <w:r>
        <w:t></w:t>
      </w:r>
      <w:r>
        <w:rPr>
          <w:rFonts w:hint="eastAsia"/>
        </w:rPr>
        <w:t>обумовлену</w:t>
      </w:r>
      <w:r>
        <w:t></w:t>
      </w:r>
      <w:r>
        <w:rPr>
          <w:rFonts w:hint="eastAsia"/>
        </w:rPr>
        <w:t>метою</w:t>
      </w:r>
      <w:r>
        <w:t></w:t>
      </w:r>
      <w:r>
        <w:rPr>
          <w:rFonts w:hint="eastAsia"/>
        </w:rPr>
        <w:t>та</w:t>
      </w:r>
    </w:p>
    <w:p w:rsidR="001D4297" w:rsidRDefault="001D4297" w:rsidP="001D4297">
      <w:r>
        <w:rPr>
          <w:rFonts w:hint="eastAsia"/>
        </w:rPr>
        <w:t>завданнями</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p>
    <w:p w:rsidR="001D4297" w:rsidRDefault="001D4297" w:rsidP="001D4297">
      <w:r>
        <w:rPr>
          <w:rFonts w:hint="eastAsia"/>
        </w:rPr>
        <w:t>послідовну</w:t>
      </w:r>
      <w:r>
        <w:t></w:t>
      </w:r>
      <w:r>
        <w:rPr>
          <w:rFonts w:hint="eastAsia"/>
        </w:rPr>
        <w:t>взаємодію</w:t>
      </w:r>
      <w:r>
        <w:t></w:t>
      </w:r>
      <w:r>
        <w:rPr>
          <w:rFonts w:hint="eastAsia"/>
        </w:rPr>
        <w:t>таких</w:t>
      </w:r>
      <w:r>
        <w:t></w:t>
      </w:r>
      <w:r>
        <w:rPr>
          <w:rFonts w:hint="eastAsia"/>
        </w:rPr>
        <w:t>його</w:t>
      </w:r>
      <w:r>
        <w:t></w:t>
      </w:r>
      <w:r>
        <w:rPr>
          <w:rFonts w:hint="eastAsia"/>
        </w:rPr>
        <w:t>елементів</w:t>
      </w:r>
      <w:r>
        <w:t></w:t>
      </w:r>
      <w:r>
        <w:t></w:t>
      </w:r>
      <w:r>
        <w:rPr>
          <w:rFonts w:hint="eastAsia"/>
        </w:rPr>
        <w:t>як</w:t>
      </w:r>
      <w:r>
        <w:t></w:t>
      </w:r>
      <w:r>
        <w:t></w:t>
      </w:r>
      <w:r>
        <w:rPr>
          <w:rFonts w:hint="eastAsia"/>
        </w:rPr>
        <w:t>стратегія</w:t>
      </w:r>
      <w:r>
        <w:t></w:t>
      </w:r>
      <w:r>
        <w:t></w:t>
      </w:r>
      <w:r>
        <w:rPr>
          <w:rFonts w:hint="eastAsia"/>
        </w:rPr>
        <w:t>план</w:t>
      </w:r>
      <w:r>
        <w:t></w:t>
      </w:r>
      <w:r>
        <w:t></w:t>
      </w:r>
      <w:r>
        <w:rPr>
          <w:rFonts w:hint="eastAsia"/>
        </w:rPr>
        <w:t>реалізація</w:t>
      </w:r>
    </w:p>
    <w:p w:rsidR="001D4297" w:rsidRDefault="001D4297" w:rsidP="001D4297">
      <w:r>
        <w:rPr>
          <w:rFonts w:hint="eastAsia"/>
        </w:rPr>
        <w:t>плану</w:t>
      </w:r>
      <w:r>
        <w:t></w:t>
      </w:r>
      <w:r>
        <w:rPr>
          <w:rFonts w:hint="eastAsia"/>
        </w:rPr>
        <w:t>та</w:t>
      </w:r>
      <w:r>
        <w:t></w:t>
      </w:r>
      <w:r>
        <w:rPr>
          <w:rFonts w:hint="eastAsia"/>
        </w:rPr>
        <w:t>звіт</w:t>
      </w:r>
      <w:r>
        <w:t></w:t>
      </w:r>
      <w:r>
        <w:rPr>
          <w:rFonts w:hint="eastAsia"/>
        </w:rPr>
        <w:t>про</w:t>
      </w:r>
      <w:r>
        <w:t></w:t>
      </w:r>
      <w:r>
        <w:rPr>
          <w:rFonts w:hint="eastAsia"/>
        </w:rPr>
        <w:t>реалізацію</w:t>
      </w:r>
      <w:r>
        <w:t></w:t>
      </w:r>
      <w:r>
        <w:rPr>
          <w:rFonts w:hint="eastAsia"/>
        </w:rPr>
        <w:t>плану</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європейської</w:t>
      </w:r>
    </w:p>
    <w:p w:rsidR="001D4297" w:rsidRDefault="001D4297" w:rsidP="001D4297">
      <w:r>
        <w:rPr>
          <w:rFonts w:hint="eastAsia"/>
        </w:rPr>
        <w:t>інтеграції</w:t>
      </w:r>
      <w:r>
        <w:t></w:t>
      </w:r>
      <w:r>
        <w:rPr>
          <w:rFonts w:hint="eastAsia"/>
        </w:rPr>
        <w:t>України</w:t>
      </w:r>
      <w:r>
        <w:t></w:t>
      </w:r>
      <w:r>
        <w:t></w:t>
      </w:r>
      <w:r>
        <w:rPr>
          <w:rFonts w:hint="eastAsia"/>
        </w:rPr>
        <w:t>Така</w:t>
      </w:r>
      <w:r>
        <w:t></w:t>
      </w:r>
      <w:r>
        <w:rPr>
          <w:rFonts w:hint="eastAsia"/>
        </w:rPr>
        <w:t>модель</w:t>
      </w:r>
      <w:r>
        <w:t></w:t>
      </w:r>
      <w:r>
        <w:rPr>
          <w:rFonts w:hint="eastAsia"/>
        </w:rPr>
        <w:t>є</w:t>
      </w:r>
      <w:r>
        <w:t></w:t>
      </w:r>
      <w:r>
        <w:rPr>
          <w:rFonts w:hint="eastAsia"/>
        </w:rPr>
        <w:t>фундаментом</w:t>
      </w:r>
      <w:r>
        <w:t></w:t>
      </w:r>
      <w:r>
        <w:rPr>
          <w:rFonts w:hint="eastAsia"/>
        </w:rPr>
        <w:t>реалізації</w:t>
      </w:r>
      <w:r>
        <w:t></w:t>
      </w:r>
      <w:r>
        <w:rPr>
          <w:rFonts w:hint="eastAsia"/>
        </w:rPr>
        <w:t>державної</w:t>
      </w:r>
      <w:r>
        <w:t></w:t>
      </w:r>
      <w:r>
        <w:rPr>
          <w:rFonts w:hint="eastAsia"/>
        </w:rPr>
        <w:t>політики</w:t>
      </w:r>
      <w:r>
        <w:t></w:t>
      </w:r>
      <w:r>
        <w:rPr>
          <w:rFonts w:hint="eastAsia"/>
        </w:rPr>
        <w:t>у</w:t>
      </w:r>
    </w:p>
    <w:p w:rsidR="001D4297" w:rsidRDefault="001D4297" w:rsidP="001D4297">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r>
        <w:t></w:t>
      </w:r>
      <w:r>
        <w:rPr>
          <w:rFonts w:hint="eastAsia"/>
        </w:rPr>
        <w:t>Окреслено</w:t>
      </w:r>
      <w:r>
        <w:t></w:t>
      </w:r>
      <w:r>
        <w:rPr>
          <w:rFonts w:hint="eastAsia"/>
        </w:rPr>
        <w:t>коло</w:t>
      </w:r>
      <w:r>
        <w:t></w:t>
      </w:r>
      <w:r>
        <w:rPr>
          <w:rFonts w:hint="eastAsia"/>
        </w:rPr>
        <w:t>напрямів</w:t>
      </w:r>
      <w:r>
        <w:t></w:t>
      </w:r>
      <w:r>
        <w:rPr>
          <w:rFonts w:hint="eastAsia"/>
        </w:rPr>
        <w:t>удосконалення</w:t>
      </w:r>
    </w:p>
    <w:p w:rsidR="001D4297" w:rsidRDefault="001D4297" w:rsidP="001D4297">
      <w:r>
        <w:rPr>
          <w:rFonts w:hint="eastAsia"/>
        </w:rPr>
        <w:t>адміністративно</w:t>
      </w:r>
      <w:r>
        <w:t></w:t>
      </w:r>
      <w:r>
        <w:rPr>
          <w:rFonts w:hint="eastAsia"/>
        </w:rPr>
        <w:t>правового</w:t>
      </w:r>
      <w:r>
        <w:t></w:t>
      </w:r>
      <w:r>
        <w:rPr>
          <w:rFonts w:hint="eastAsia"/>
        </w:rPr>
        <w:t>механізму</w:t>
      </w:r>
      <w:r>
        <w:t></w:t>
      </w:r>
      <w:r>
        <w:rPr>
          <w:rFonts w:hint="eastAsia"/>
        </w:rPr>
        <w:t>забезпечення</w:t>
      </w:r>
      <w:r>
        <w:t></w:t>
      </w:r>
      <w:r>
        <w:rPr>
          <w:rFonts w:hint="eastAsia"/>
        </w:rPr>
        <w:t>реалізації</w:t>
      </w:r>
      <w:r>
        <w:t></w:t>
      </w:r>
      <w:r>
        <w:rPr>
          <w:rFonts w:hint="eastAsia"/>
        </w:rPr>
        <w:t>державної</w:t>
      </w:r>
    </w:p>
    <w:p w:rsidR="001D4297" w:rsidRDefault="001D4297" w:rsidP="001D4297">
      <w:r>
        <w:rPr>
          <w:rFonts w:hint="eastAsia"/>
        </w:rPr>
        <w:t>політики</w:t>
      </w:r>
      <w:r>
        <w:t></w:t>
      </w:r>
      <w:r>
        <w:rPr>
          <w:rFonts w:hint="eastAsia"/>
        </w:rPr>
        <w:t>у</w:t>
      </w:r>
      <w:r>
        <w:t></w:t>
      </w:r>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p>
    <w:p w:rsidR="001D4297" w:rsidRDefault="001D4297" w:rsidP="001D4297">
      <w:r>
        <w:t></w:t>
      </w:r>
      <w:r>
        <w:t></w:t>
      </w:r>
      <w:r>
        <w:t></w:t>
      </w:r>
      <w:r>
        <w:rPr>
          <w:rFonts w:hint="eastAsia"/>
        </w:rPr>
        <w:t>Констатовано</w:t>
      </w:r>
      <w:r>
        <w:t></w:t>
      </w:r>
      <w:r>
        <w:rPr>
          <w:rFonts w:hint="eastAsia"/>
        </w:rPr>
        <w:t>відсутність</w:t>
      </w:r>
      <w:r>
        <w:t></w:t>
      </w:r>
      <w:r>
        <w:rPr>
          <w:rFonts w:hint="eastAsia"/>
        </w:rPr>
        <w:t>злагодженого</w:t>
      </w:r>
      <w:r>
        <w:t></w:t>
      </w:r>
      <w:r>
        <w:rPr>
          <w:rFonts w:hint="eastAsia"/>
        </w:rPr>
        <w:t>механізму</w:t>
      </w:r>
      <w:r>
        <w:t></w:t>
      </w:r>
      <w:r>
        <w:rPr>
          <w:rFonts w:hint="eastAsia"/>
        </w:rPr>
        <w:t>інституційної</w:t>
      </w:r>
    </w:p>
    <w:p w:rsidR="001D4297" w:rsidRDefault="001D4297" w:rsidP="001D4297">
      <w:r>
        <w:rPr>
          <w:rFonts w:hint="eastAsia"/>
        </w:rPr>
        <w:t>взаємодії</w:t>
      </w:r>
      <w:r>
        <w:t></w:t>
      </w:r>
      <w:r>
        <w:rPr>
          <w:rFonts w:hint="eastAsia"/>
        </w:rPr>
        <w:t>під</w:t>
      </w:r>
      <w:r>
        <w:t></w:t>
      </w:r>
      <w:r>
        <w:rPr>
          <w:rFonts w:hint="eastAsia"/>
        </w:rPr>
        <w:t>час</w:t>
      </w:r>
      <w:r>
        <w:t></w:t>
      </w:r>
      <w:r>
        <w:rPr>
          <w:rFonts w:hint="eastAsia"/>
        </w:rPr>
        <w:t>формування</w:t>
      </w:r>
      <w:r>
        <w:t></w:t>
      </w:r>
      <w:r>
        <w:rPr>
          <w:rFonts w:hint="eastAsia"/>
        </w:rPr>
        <w:t>та</w:t>
      </w:r>
      <w:r>
        <w:t></w:t>
      </w:r>
      <w:r>
        <w:rPr>
          <w:rFonts w:hint="eastAsia"/>
        </w:rPr>
        <w:t>реалізації</w:t>
      </w:r>
      <w:r>
        <w:t></w:t>
      </w:r>
      <w:r>
        <w:rPr>
          <w:rFonts w:hint="eastAsia"/>
        </w:rPr>
        <w:t>державної</w:t>
      </w:r>
      <w:r>
        <w:t></w:t>
      </w:r>
      <w:r>
        <w:rPr>
          <w:rFonts w:hint="eastAsia"/>
        </w:rPr>
        <w:t>політики</w:t>
      </w:r>
      <w:r>
        <w:t></w:t>
      </w:r>
      <w:r>
        <w:rPr>
          <w:rFonts w:hint="eastAsia"/>
        </w:rPr>
        <w:t>у</w:t>
      </w:r>
      <w:r>
        <w:t></w:t>
      </w:r>
      <w:r>
        <w:rPr>
          <w:rFonts w:hint="eastAsia"/>
        </w:rPr>
        <w:t>сфері</w:t>
      </w:r>
    </w:p>
    <w:p w:rsidR="001D4297" w:rsidRDefault="001D4297" w:rsidP="001D4297">
      <w:r>
        <w:rPr>
          <w:rFonts w:hint="eastAsia"/>
        </w:rPr>
        <w:t>європейської</w:t>
      </w:r>
      <w:r>
        <w:t></w:t>
      </w:r>
      <w:r>
        <w:rPr>
          <w:rFonts w:hint="eastAsia"/>
        </w:rPr>
        <w:t>інтеграції</w:t>
      </w:r>
      <w:r>
        <w:t></w:t>
      </w:r>
      <w:r>
        <w:rPr>
          <w:rFonts w:hint="eastAsia"/>
        </w:rPr>
        <w:t>України</w:t>
      </w:r>
      <w:r>
        <w:t></w:t>
      </w:r>
      <w:r>
        <w:t></w:t>
      </w:r>
      <w:r>
        <w:rPr>
          <w:rFonts w:hint="eastAsia"/>
        </w:rPr>
        <w:t>Запропоновано</w:t>
      </w:r>
      <w:r>
        <w:t></w:t>
      </w:r>
      <w:r>
        <w:rPr>
          <w:rFonts w:hint="eastAsia"/>
        </w:rPr>
        <w:t>конкретизувати</w:t>
      </w:r>
      <w:r>
        <w:t></w:t>
      </w:r>
      <w:r>
        <w:rPr>
          <w:rFonts w:hint="eastAsia"/>
        </w:rPr>
        <w:t>повноваження</w:t>
      </w:r>
    </w:p>
    <w:p w:rsidR="001D4297" w:rsidRDefault="001D4297" w:rsidP="001D4297">
      <w:r>
        <w:rPr>
          <w:rFonts w:hint="eastAsia"/>
        </w:rPr>
        <w:t>Президента</w:t>
      </w:r>
      <w:r>
        <w:t></w:t>
      </w:r>
      <w:r>
        <w:rPr>
          <w:rFonts w:hint="eastAsia"/>
        </w:rPr>
        <w:t>України</w:t>
      </w:r>
      <w:r>
        <w:t></w:t>
      </w:r>
      <w:r>
        <w:rPr>
          <w:rFonts w:hint="eastAsia"/>
        </w:rPr>
        <w:t>та</w:t>
      </w:r>
      <w:r>
        <w:t></w:t>
      </w:r>
      <w:r>
        <w:rPr>
          <w:rFonts w:hint="eastAsia"/>
        </w:rPr>
        <w:t>Парламенту</w:t>
      </w:r>
      <w:r>
        <w:t></w:t>
      </w:r>
      <w:r>
        <w:rPr>
          <w:rFonts w:hint="eastAsia"/>
        </w:rPr>
        <w:t>України</w:t>
      </w:r>
      <w:r>
        <w:t></w:t>
      </w:r>
      <w:r>
        <w:rPr>
          <w:rFonts w:hint="eastAsia"/>
        </w:rPr>
        <w:t>щодо</w:t>
      </w:r>
      <w:r>
        <w:t></w:t>
      </w:r>
      <w:r>
        <w:rPr>
          <w:rFonts w:hint="eastAsia"/>
        </w:rPr>
        <w:t>формування</w:t>
      </w:r>
      <w:r>
        <w:t></w:t>
      </w:r>
      <w:r>
        <w:rPr>
          <w:rFonts w:hint="eastAsia"/>
        </w:rPr>
        <w:t>названого</w:t>
      </w:r>
    </w:p>
    <w:p w:rsidR="001D4297" w:rsidRDefault="001D4297" w:rsidP="001D4297">
      <w:r>
        <w:rPr>
          <w:rFonts w:hint="eastAsia"/>
        </w:rPr>
        <w:t>напряму</w:t>
      </w:r>
      <w:r>
        <w:t></w:t>
      </w:r>
      <w:r>
        <w:rPr>
          <w:rFonts w:hint="eastAsia"/>
        </w:rPr>
        <w:t>зовнішньої</w:t>
      </w:r>
      <w:r>
        <w:t></w:t>
      </w:r>
      <w:r>
        <w:rPr>
          <w:rFonts w:hint="eastAsia"/>
        </w:rPr>
        <w:t>політики</w:t>
      </w:r>
      <w:r>
        <w:t></w:t>
      </w:r>
      <w:r>
        <w:rPr>
          <w:rFonts w:hint="eastAsia"/>
        </w:rPr>
        <w:t>України</w:t>
      </w:r>
      <w:r>
        <w:t></w:t>
      </w:r>
      <w:r>
        <w:rPr>
          <w:rFonts w:hint="eastAsia"/>
        </w:rPr>
        <w:t>та</w:t>
      </w:r>
      <w:r>
        <w:t></w:t>
      </w:r>
      <w:r>
        <w:rPr>
          <w:rFonts w:hint="eastAsia"/>
        </w:rPr>
        <w:t>посилити</w:t>
      </w:r>
      <w:r>
        <w:t></w:t>
      </w:r>
      <w:r>
        <w:rPr>
          <w:rFonts w:hint="eastAsia"/>
        </w:rPr>
        <w:t>інституційне</w:t>
      </w:r>
      <w:r>
        <w:t></w:t>
      </w:r>
      <w:r>
        <w:rPr>
          <w:rFonts w:hint="eastAsia"/>
        </w:rPr>
        <w:t>забезпечення</w:t>
      </w:r>
    </w:p>
    <w:p w:rsidR="001D4297" w:rsidRDefault="001D4297" w:rsidP="001D4297">
      <w:r>
        <w:rPr>
          <w:rFonts w:hint="eastAsia"/>
        </w:rPr>
        <w:t>реалізації</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європейської</w:t>
      </w:r>
      <w:r>
        <w:t></w:t>
      </w:r>
      <w:r>
        <w:rPr>
          <w:rFonts w:hint="eastAsia"/>
        </w:rPr>
        <w:t>інтеграції</w:t>
      </w:r>
      <w:r>
        <w:t></w:t>
      </w:r>
      <w:r>
        <w:rPr>
          <w:rFonts w:hint="eastAsia"/>
        </w:rPr>
        <w:t>за</w:t>
      </w:r>
      <w:r>
        <w:t></w:t>
      </w:r>
      <w:r>
        <w:rPr>
          <w:rFonts w:hint="eastAsia"/>
        </w:rPr>
        <w:t>рахунок</w:t>
      </w:r>
    </w:p>
    <w:p w:rsidR="001D4297" w:rsidRDefault="001D4297" w:rsidP="001D4297">
      <w:r>
        <w:rPr>
          <w:rFonts w:hint="eastAsia"/>
        </w:rPr>
        <w:t>ліквідації</w:t>
      </w:r>
      <w:r>
        <w:t></w:t>
      </w:r>
      <w:r>
        <w:rPr>
          <w:rFonts w:hint="eastAsia"/>
        </w:rPr>
        <w:t>посад</w:t>
      </w:r>
      <w:r>
        <w:t></w:t>
      </w:r>
      <w:r>
        <w:rPr>
          <w:rFonts w:hint="eastAsia"/>
        </w:rPr>
        <w:t>заступників</w:t>
      </w:r>
      <w:r>
        <w:t></w:t>
      </w:r>
      <w:r>
        <w:rPr>
          <w:rFonts w:hint="eastAsia"/>
        </w:rPr>
        <w:t>міністрів</w:t>
      </w:r>
      <w:r>
        <w:t></w:t>
      </w:r>
      <w:r>
        <w:rPr>
          <w:rFonts w:hint="eastAsia"/>
        </w:rPr>
        <w:t>з</w:t>
      </w:r>
      <w:r>
        <w:t></w:t>
      </w:r>
      <w:r>
        <w:rPr>
          <w:rFonts w:hint="eastAsia"/>
        </w:rPr>
        <w:t>питань</w:t>
      </w:r>
      <w:r>
        <w:t></w:t>
      </w:r>
      <w:r>
        <w:rPr>
          <w:rFonts w:hint="eastAsia"/>
        </w:rPr>
        <w:t>європейської</w:t>
      </w:r>
      <w:r>
        <w:t></w:t>
      </w:r>
      <w:r>
        <w:rPr>
          <w:rFonts w:hint="eastAsia"/>
        </w:rPr>
        <w:t>інтеграції</w:t>
      </w:r>
      <w:r>
        <w:t></w:t>
      </w:r>
      <w:r>
        <w:rPr>
          <w:rFonts w:hint="eastAsia"/>
        </w:rPr>
        <w:t>на</w:t>
      </w:r>
      <w:r>
        <w:t></w:t>
      </w:r>
      <w:r>
        <w:rPr>
          <w:rFonts w:hint="eastAsia"/>
        </w:rPr>
        <w:t>рівні</w:t>
      </w:r>
    </w:p>
    <w:p w:rsidR="001D4297" w:rsidRDefault="001D4297" w:rsidP="001D4297">
      <w:r>
        <w:rPr>
          <w:rFonts w:hint="eastAsia"/>
        </w:rPr>
        <w:t>міністерств</w:t>
      </w:r>
      <w:r>
        <w:t></w:t>
      </w:r>
      <w:r>
        <w:rPr>
          <w:rFonts w:hint="eastAsia"/>
        </w:rPr>
        <w:t>та</w:t>
      </w:r>
      <w:r>
        <w:t></w:t>
      </w:r>
      <w:r>
        <w:rPr>
          <w:rFonts w:hint="eastAsia"/>
        </w:rPr>
        <w:t>запровадити</w:t>
      </w:r>
      <w:r>
        <w:t></w:t>
      </w:r>
      <w:r>
        <w:rPr>
          <w:rFonts w:hint="eastAsia"/>
        </w:rPr>
        <w:t>департаменти</w:t>
      </w:r>
      <w:r>
        <w:t></w:t>
      </w:r>
      <w:r>
        <w:rPr>
          <w:rFonts w:hint="eastAsia"/>
        </w:rPr>
        <w:t>євроінтеграції</w:t>
      </w:r>
      <w:r>
        <w:t></w:t>
      </w:r>
      <w:r>
        <w:rPr>
          <w:rFonts w:hint="eastAsia"/>
        </w:rPr>
        <w:t>при</w:t>
      </w:r>
      <w:r>
        <w:t></w:t>
      </w:r>
      <w:r>
        <w:rPr>
          <w:rFonts w:hint="eastAsia"/>
        </w:rPr>
        <w:t>міністерствах</w:t>
      </w:r>
      <w:r>
        <w:t></w:t>
      </w:r>
      <w:r>
        <w:rPr>
          <w:rFonts w:hint="eastAsia"/>
        </w:rPr>
        <w:t>та</w:t>
      </w:r>
    </w:p>
    <w:p w:rsidR="001D4297" w:rsidRDefault="001D4297" w:rsidP="001D4297">
      <w:r>
        <w:rPr>
          <w:rFonts w:hint="eastAsia"/>
        </w:rPr>
        <w:t>відділи</w:t>
      </w:r>
      <w:r>
        <w:t></w:t>
      </w:r>
      <w:r>
        <w:rPr>
          <w:rFonts w:hint="eastAsia"/>
        </w:rPr>
        <w:t>європейської</w:t>
      </w:r>
      <w:r>
        <w:t></w:t>
      </w:r>
      <w:r>
        <w:rPr>
          <w:rFonts w:hint="eastAsia"/>
        </w:rPr>
        <w:t>інтеграції</w:t>
      </w:r>
      <w:r>
        <w:t></w:t>
      </w:r>
      <w:r>
        <w:rPr>
          <w:rFonts w:hint="eastAsia"/>
        </w:rPr>
        <w:t>при</w:t>
      </w:r>
      <w:r>
        <w:t></w:t>
      </w:r>
      <w:r>
        <w:rPr>
          <w:rFonts w:hint="eastAsia"/>
        </w:rPr>
        <w:t>інших</w:t>
      </w:r>
      <w:r>
        <w:t></w:t>
      </w:r>
      <w:r>
        <w:rPr>
          <w:rFonts w:hint="eastAsia"/>
        </w:rPr>
        <w:t>центральних</w:t>
      </w:r>
      <w:r>
        <w:t></w:t>
      </w:r>
      <w:r>
        <w:rPr>
          <w:rFonts w:hint="eastAsia"/>
        </w:rPr>
        <w:t>органах</w:t>
      </w:r>
      <w:r>
        <w:t></w:t>
      </w:r>
      <w:r>
        <w:rPr>
          <w:rFonts w:hint="eastAsia"/>
        </w:rPr>
        <w:t>виконавчої</w:t>
      </w:r>
    </w:p>
    <w:p w:rsidR="001D4297" w:rsidRDefault="001D4297" w:rsidP="001D4297">
      <w:r>
        <w:rPr>
          <w:rFonts w:hint="eastAsia"/>
        </w:rPr>
        <w:t>влади</w:t>
      </w:r>
      <w:r>
        <w:t></w:t>
      </w:r>
    </w:p>
    <w:p w:rsidR="001D4297" w:rsidRDefault="001D4297" w:rsidP="001D4297">
      <w:r>
        <w:rPr>
          <w:rFonts w:hint="eastAsia"/>
        </w:rPr>
        <w:t>З</w:t>
      </w:r>
      <w:r>
        <w:t></w:t>
      </w:r>
      <w:r>
        <w:rPr>
          <w:rFonts w:hint="eastAsia"/>
        </w:rPr>
        <w:t>метою</w:t>
      </w:r>
      <w:r>
        <w:t></w:t>
      </w:r>
      <w:r>
        <w:rPr>
          <w:rFonts w:hint="eastAsia"/>
        </w:rPr>
        <w:t>покращення</w:t>
      </w:r>
      <w:r>
        <w:t></w:t>
      </w:r>
      <w:r>
        <w:rPr>
          <w:rFonts w:hint="eastAsia"/>
        </w:rPr>
        <w:t>ефективності</w:t>
      </w:r>
      <w:r>
        <w:t></w:t>
      </w:r>
      <w:r>
        <w:rPr>
          <w:rFonts w:hint="eastAsia"/>
        </w:rPr>
        <w:t>формування</w:t>
      </w:r>
      <w:r>
        <w:t></w:t>
      </w:r>
      <w:r>
        <w:rPr>
          <w:rFonts w:hint="eastAsia"/>
        </w:rPr>
        <w:t>та</w:t>
      </w:r>
      <w:r>
        <w:t></w:t>
      </w:r>
      <w:r>
        <w:rPr>
          <w:rFonts w:hint="eastAsia"/>
        </w:rPr>
        <w:t>реалізації</w:t>
      </w:r>
      <w:r>
        <w:t></w:t>
      </w:r>
      <w:r>
        <w:rPr>
          <w:rFonts w:hint="eastAsia"/>
        </w:rPr>
        <w:t>державної</w:t>
      </w:r>
    </w:p>
    <w:p w:rsidR="001D4297" w:rsidRDefault="001D4297" w:rsidP="001D4297">
      <w:r>
        <w:rPr>
          <w:rFonts w:hint="eastAsia"/>
        </w:rPr>
        <w:t>політики</w:t>
      </w:r>
      <w:r>
        <w:t></w:t>
      </w:r>
      <w:r>
        <w:rPr>
          <w:rFonts w:hint="eastAsia"/>
        </w:rPr>
        <w:t>у</w:t>
      </w:r>
      <w:r>
        <w:t></w:t>
      </w:r>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r>
        <w:t></w:t>
      </w:r>
      <w:r>
        <w:rPr>
          <w:rFonts w:hint="eastAsia"/>
        </w:rPr>
        <w:t>запропоновано</w:t>
      </w:r>
      <w:r>
        <w:t></w:t>
      </w:r>
      <w:r>
        <w:rPr>
          <w:rFonts w:hint="eastAsia"/>
        </w:rPr>
        <w:t>створити</w:t>
      </w:r>
    </w:p>
    <w:p w:rsidR="001D4297" w:rsidRDefault="001D4297" w:rsidP="001D4297">
      <w:r>
        <w:rPr>
          <w:rFonts w:hint="eastAsia"/>
        </w:rPr>
        <w:t>Координаційну</w:t>
      </w:r>
      <w:r>
        <w:t></w:t>
      </w:r>
      <w:r>
        <w:rPr>
          <w:rFonts w:hint="eastAsia"/>
        </w:rPr>
        <w:t>раду</w:t>
      </w:r>
      <w:r>
        <w:t></w:t>
      </w:r>
      <w:r>
        <w:rPr>
          <w:rFonts w:hint="eastAsia"/>
        </w:rPr>
        <w:t>європейської</w:t>
      </w:r>
      <w:r>
        <w:t></w:t>
      </w:r>
      <w:r>
        <w:rPr>
          <w:rFonts w:hint="eastAsia"/>
        </w:rPr>
        <w:t>інтеграції</w:t>
      </w:r>
      <w:r>
        <w:t></w:t>
      </w:r>
      <w:r>
        <w:rPr>
          <w:rFonts w:hint="eastAsia"/>
        </w:rPr>
        <w:t>України</w:t>
      </w:r>
      <w:r>
        <w:t></w:t>
      </w:r>
      <w:r>
        <w:t></w:t>
      </w:r>
      <w:r>
        <w:rPr>
          <w:rFonts w:hint="eastAsia"/>
        </w:rPr>
        <w:t>Запропоновано</w:t>
      </w:r>
      <w:r>
        <w:t></w:t>
      </w:r>
      <w:r>
        <w:rPr>
          <w:rFonts w:hint="eastAsia"/>
        </w:rPr>
        <w:t>долучити</w:t>
      </w:r>
    </w:p>
    <w:p w:rsidR="001D4297" w:rsidRDefault="001D4297" w:rsidP="001D4297">
      <w:r>
        <w:rPr>
          <w:rFonts w:hint="eastAsia"/>
        </w:rPr>
        <w:t>до</w:t>
      </w:r>
      <w:r>
        <w:t></w:t>
      </w:r>
      <w:r>
        <w:rPr>
          <w:rFonts w:hint="eastAsia"/>
        </w:rPr>
        <w:t>формування</w:t>
      </w:r>
      <w:r>
        <w:t></w:t>
      </w:r>
      <w:r>
        <w:rPr>
          <w:rFonts w:hint="eastAsia"/>
        </w:rPr>
        <w:t>та</w:t>
      </w:r>
      <w:r>
        <w:t></w:t>
      </w:r>
      <w:r>
        <w:rPr>
          <w:rFonts w:hint="eastAsia"/>
        </w:rPr>
        <w:t>контролю</w:t>
      </w:r>
      <w:r>
        <w:t></w:t>
      </w:r>
      <w:r>
        <w:rPr>
          <w:rFonts w:hint="eastAsia"/>
        </w:rPr>
        <w:t>за</w:t>
      </w:r>
      <w:r>
        <w:t></w:t>
      </w:r>
      <w:r>
        <w:rPr>
          <w:rFonts w:hint="eastAsia"/>
        </w:rPr>
        <w:t>реалізацією</w:t>
      </w:r>
      <w:r>
        <w:t></w:t>
      </w:r>
      <w:r>
        <w:rPr>
          <w:rFonts w:hint="eastAsia"/>
        </w:rPr>
        <w:t>державної</w:t>
      </w:r>
      <w:r>
        <w:t></w:t>
      </w:r>
      <w:r>
        <w:rPr>
          <w:rFonts w:hint="eastAsia"/>
        </w:rPr>
        <w:t>політики</w:t>
      </w:r>
      <w:r>
        <w:t></w:t>
      </w:r>
      <w:r>
        <w:rPr>
          <w:rFonts w:hint="eastAsia"/>
        </w:rPr>
        <w:t>у</w:t>
      </w:r>
      <w:r>
        <w:t></w:t>
      </w:r>
      <w:r>
        <w:rPr>
          <w:rFonts w:hint="eastAsia"/>
        </w:rPr>
        <w:t>сфері</w:t>
      </w:r>
    </w:p>
    <w:p w:rsidR="001D4297" w:rsidRDefault="001D4297" w:rsidP="001D4297">
      <w:r>
        <w:rPr>
          <w:rFonts w:hint="eastAsia"/>
        </w:rPr>
        <w:t>європейської</w:t>
      </w:r>
      <w:r>
        <w:t></w:t>
      </w:r>
      <w:r>
        <w:rPr>
          <w:rFonts w:hint="eastAsia"/>
        </w:rPr>
        <w:t>інтеграції</w:t>
      </w:r>
      <w:r>
        <w:t></w:t>
      </w:r>
      <w:r>
        <w:rPr>
          <w:rFonts w:hint="eastAsia"/>
        </w:rPr>
        <w:t>України</w:t>
      </w:r>
      <w:r>
        <w:t></w:t>
      </w:r>
      <w:r>
        <w:rPr>
          <w:rFonts w:hint="eastAsia"/>
        </w:rPr>
        <w:t>також</w:t>
      </w:r>
      <w:r>
        <w:t></w:t>
      </w:r>
      <w:r>
        <w:rPr>
          <w:rFonts w:hint="eastAsia"/>
        </w:rPr>
        <w:t>інституції</w:t>
      </w:r>
      <w:r>
        <w:t></w:t>
      </w:r>
      <w:r>
        <w:rPr>
          <w:rFonts w:hint="eastAsia"/>
        </w:rPr>
        <w:t>громадянського</w:t>
      </w:r>
      <w:r>
        <w:t></w:t>
      </w:r>
      <w:r>
        <w:rPr>
          <w:rFonts w:hint="eastAsia"/>
        </w:rPr>
        <w:t>суспільства</w:t>
      </w:r>
      <w:r>
        <w:t></w:t>
      </w:r>
    </w:p>
    <w:p w:rsidR="001D4297" w:rsidRDefault="001D4297" w:rsidP="001D4297">
      <w:r>
        <w:rPr>
          <w:rFonts w:hint="eastAsia"/>
        </w:rPr>
        <w:t>які</w:t>
      </w:r>
      <w:r>
        <w:t></w:t>
      </w:r>
      <w:r>
        <w:rPr>
          <w:rFonts w:hint="eastAsia"/>
        </w:rPr>
        <w:t>поки</w:t>
      </w:r>
      <w:r>
        <w:t></w:t>
      </w:r>
      <w:r>
        <w:rPr>
          <w:rFonts w:hint="eastAsia"/>
        </w:rPr>
        <w:t>що</w:t>
      </w:r>
      <w:r>
        <w:t></w:t>
      </w:r>
      <w:r>
        <w:rPr>
          <w:rFonts w:hint="eastAsia"/>
        </w:rPr>
        <w:t>займають</w:t>
      </w:r>
      <w:r>
        <w:t></w:t>
      </w:r>
      <w:r>
        <w:rPr>
          <w:rFonts w:hint="eastAsia"/>
        </w:rPr>
        <w:t>вимушено</w:t>
      </w:r>
      <w:r>
        <w:t></w:t>
      </w:r>
      <w:r>
        <w:rPr>
          <w:rFonts w:hint="eastAsia"/>
        </w:rPr>
        <w:t>пасивну</w:t>
      </w:r>
      <w:r>
        <w:t></w:t>
      </w:r>
      <w:r>
        <w:rPr>
          <w:rFonts w:hint="eastAsia"/>
        </w:rPr>
        <w:t>позицію</w:t>
      </w:r>
      <w:r>
        <w:t></w:t>
      </w:r>
      <w:r>
        <w:rPr>
          <w:rFonts w:hint="eastAsia"/>
        </w:rPr>
        <w:t>у</w:t>
      </w:r>
      <w:r>
        <w:t></w:t>
      </w:r>
      <w:r>
        <w:rPr>
          <w:rFonts w:hint="eastAsia"/>
        </w:rPr>
        <w:t>реалізації</w:t>
      </w:r>
      <w:r>
        <w:t></w:t>
      </w:r>
      <w:r>
        <w:rPr>
          <w:rFonts w:hint="eastAsia"/>
        </w:rPr>
        <w:t>цього</w:t>
      </w:r>
      <w:r>
        <w:t></w:t>
      </w:r>
      <w:r>
        <w:rPr>
          <w:rFonts w:hint="eastAsia"/>
        </w:rPr>
        <w:t>напряму</w:t>
      </w:r>
    </w:p>
    <w:p w:rsidR="001D4297" w:rsidRDefault="001D4297" w:rsidP="001D4297">
      <w:r>
        <w:rPr>
          <w:rFonts w:hint="eastAsia"/>
        </w:rPr>
        <w:t>зовнішньої</w:t>
      </w:r>
      <w:r>
        <w:t></w:t>
      </w:r>
      <w:r>
        <w:rPr>
          <w:rFonts w:hint="eastAsia"/>
        </w:rPr>
        <w:t>політики</w:t>
      </w:r>
      <w:r>
        <w:t></w:t>
      </w:r>
      <w:r>
        <w:rPr>
          <w:rFonts w:hint="eastAsia"/>
        </w:rPr>
        <w:t>України</w:t>
      </w:r>
      <w:r>
        <w:t></w:t>
      </w:r>
      <w:r>
        <w:t></w:t>
      </w:r>
      <w:r>
        <w:rPr>
          <w:rFonts w:hint="eastAsia"/>
        </w:rPr>
        <w:t>Їх</w:t>
      </w:r>
      <w:r>
        <w:t></w:t>
      </w:r>
      <w:r>
        <w:rPr>
          <w:rFonts w:hint="eastAsia"/>
        </w:rPr>
        <w:t>залучення</w:t>
      </w:r>
      <w:r>
        <w:t></w:t>
      </w:r>
      <w:r>
        <w:rPr>
          <w:rFonts w:hint="eastAsia"/>
        </w:rPr>
        <w:t>можливо</w:t>
      </w:r>
      <w:r>
        <w:t></w:t>
      </w:r>
      <w:r>
        <w:rPr>
          <w:rFonts w:hint="eastAsia"/>
        </w:rPr>
        <w:t>через</w:t>
      </w:r>
      <w:r>
        <w:t></w:t>
      </w:r>
      <w:r>
        <w:rPr>
          <w:rFonts w:hint="eastAsia"/>
        </w:rPr>
        <w:t>членство</w:t>
      </w:r>
      <w:r>
        <w:t></w:t>
      </w:r>
      <w:r>
        <w:rPr>
          <w:rFonts w:hint="eastAsia"/>
        </w:rPr>
        <w:t>у</w:t>
      </w:r>
    </w:p>
    <w:p w:rsidR="001D4297" w:rsidRDefault="001D4297" w:rsidP="001D4297">
      <w:r>
        <w:rPr>
          <w:rFonts w:hint="eastAsia"/>
        </w:rPr>
        <w:t>запропонованій</w:t>
      </w:r>
      <w:r>
        <w:t></w:t>
      </w:r>
      <w:r>
        <w:rPr>
          <w:rFonts w:hint="eastAsia"/>
        </w:rPr>
        <w:t>Координаційній</w:t>
      </w:r>
      <w:r>
        <w:t></w:t>
      </w:r>
      <w:r>
        <w:rPr>
          <w:rFonts w:hint="eastAsia"/>
        </w:rPr>
        <w:t>раді</w:t>
      </w:r>
      <w:r>
        <w:t></w:t>
      </w:r>
      <w:r>
        <w:rPr>
          <w:rFonts w:hint="eastAsia"/>
        </w:rPr>
        <w:t>європейської</w:t>
      </w:r>
      <w:r>
        <w:t></w:t>
      </w:r>
      <w:r>
        <w:rPr>
          <w:rFonts w:hint="eastAsia"/>
        </w:rPr>
        <w:t>інтеграції</w:t>
      </w:r>
      <w:r>
        <w:t></w:t>
      </w:r>
      <w:r>
        <w:rPr>
          <w:rFonts w:hint="eastAsia"/>
        </w:rPr>
        <w:t>України</w:t>
      </w:r>
      <w:r>
        <w:t></w:t>
      </w:r>
    </w:p>
    <w:p w:rsidR="001D4297" w:rsidRDefault="001D4297" w:rsidP="001D4297">
      <w:r>
        <w:t></w:t>
      </w:r>
      <w:r>
        <w:t></w:t>
      </w:r>
      <w:r>
        <w:t></w:t>
      </w:r>
      <w:r>
        <w:rPr>
          <w:rFonts w:hint="eastAsia"/>
        </w:rPr>
        <w:t>Доведено</w:t>
      </w:r>
      <w:r>
        <w:t></w:t>
      </w:r>
      <w:r>
        <w:rPr>
          <w:rFonts w:hint="eastAsia"/>
        </w:rPr>
        <w:t>необхідність</w:t>
      </w:r>
      <w:r>
        <w:t></w:t>
      </w:r>
      <w:r>
        <w:rPr>
          <w:rFonts w:hint="eastAsia"/>
        </w:rPr>
        <w:t>розширення</w:t>
      </w:r>
      <w:r>
        <w:t></w:t>
      </w:r>
      <w:r>
        <w:rPr>
          <w:rFonts w:hint="eastAsia"/>
        </w:rPr>
        <w:t>переліку</w:t>
      </w:r>
      <w:r>
        <w:t></w:t>
      </w:r>
      <w:r>
        <w:rPr>
          <w:rFonts w:hint="eastAsia"/>
        </w:rPr>
        <w:t>адміністративно</w:t>
      </w:r>
      <w:r>
        <w:t></w:t>
      </w:r>
      <w:r>
        <w:rPr>
          <w:rFonts w:hint="eastAsia"/>
        </w:rPr>
        <w:t>правових</w:t>
      </w:r>
    </w:p>
    <w:p w:rsidR="001D4297" w:rsidRDefault="001D4297" w:rsidP="001D4297">
      <w:r>
        <w:rPr>
          <w:rFonts w:hint="eastAsia"/>
        </w:rPr>
        <w:t>інструментів</w:t>
      </w:r>
      <w:r>
        <w:t></w:t>
      </w:r>
      <w:r>
        <w:t></w:t>
      </w:r>
      <w:r>
        <w:rPr>
          <w:rFonts w:hint="eastAsia"/>
        </w:rPr>
        <w:t>які</w:t>
      </w:r>
      <w:r>
        <w:t></w:t>
      </w:r>
      <w:r>
        <w:rPr>
          <w:rFonts w:hint="eastAsia"/>
        </w:rPr>
        <w:t>використовує</w:t>
      </w:r>
      <w:r>
        <w:t></w:t>
      </w:r>
      <w:r>
        <w:rPr>
          <w:rFonts w:hint="eastAsia"/>
        </w:rPr>
        <w:t>публічна</w:t>
      </w:r>
      <w:r>
        <w:t></w:t>
      </w:r>
      <w:r>
        <w:rPr>
          <w:rFonts w:hint="eastAsia"/>
        </w:rPr>
        <w:t>адміністрація</w:t>
      </w:r>
      <w:r>
        <w:t></w:t>
      </w:r>
      <w:r>
        <w:rPr>
          <w:rFonts w:hint="eastAsia"/>
        </w:rPr>
        <w:t>при</w:t>
      </w:r>
      <w:r>
        <w:t></w:t>
      </w:r>
      <w:r>
        <w:rPr>
          <w:rFonts w:hint="eastAsia"/>
        </w:rPr>
        <w:t>здійсненні</w:t>
      </w:r>
    </w:p>
    <w:p w:rsidR="001D4297" w:rsidRDefault="001D4297" w:rsidP="001D4297">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r>
        <w:t></w:t>
      </w:r>
      <w:r>
        <w:rPr>
          <w:rFonts w:hint="eastAsia"/>
        </w:rPr>
        <w:t>Їх</w:t>
      </w:r>
      <w:r>
        <w:t></w:t>
      </w:r>
      <w:r>
        <w:rPr>
          <w:rFonts w:hint="eastAsia"/>
        </w:rPr>
        <w:t>розширення</w:t>
      </w:r>
      <w:r>
        <w:t></w:t>
      </w:r>
    </w:p>
    <w:p w:rsidR="001D4297" w:rsidRDefault="001D4297" w:rsidP="001D4297">
      <w:r>
        <w:t></w:t>
      </w:r>
      <w:r>
        <w:t></w:t>
      </w:r>
      <w:r>
        <w:t></w:t>
      </w:r>
    </w:p>
    <w:p w:rsidR="001D4297" w:rsidRDefault="001D4297" w:rsidP="001D4297">
      <w:r>
        <w:rPr>
          <w:rFonts w:hint="eastAsia"/>
        </w:rPr>
        <w:t>можливе</w:t>
      </w:r>
      <w:r>
        <w:t></w:t>
      </w:r>
      <w:r>
        <w:t></w:t>
      </w:r>
      <w:r>
        <w:rPr>
          <w:rFonts w:hint="eastAsia"/>
        </w:rPr>
        <w:t>наприклад</w:t>
      </w:r>
      <w:r>
        <w:t></w:t>
      </w:r>
      <w:r>
        <w:t></w:t>
      </w:r>
      <w:r>
        <w:rPr>
          <w:rFonts w:hint="eastAsia"/>
        </w:rPr>
        <w:t>за</w:t>
      </w:r>
      <w:r>
        <w:t></w:t>
      </w:r>
      <w:r>
        <w:rPr>
          <w:rFonts w:hint="eastAsia"/>
        </w:rPr>
        <w:t>рахунок</w:t>
      </w:r>
      <w:r>
        <w:t></w:t>
      </w:r>
      <w:r>
        <w:rPr>
          <w:rFonts w:hint="eastAsia"/>
        </w:rPr>
        <w:t>залучення</w:t>
      </w:r>
      <w:r>
        <w:t></w:t>
      </w:r>
      <w:r>
        <w:rPr>
          <w:rFonts w:hint="eastAsia"/>
        </w:rPr>
        <w:t>адміністративних</w:t>
      </w:r>
      <w:r>
        <w:t></w:t>
      </w:r>
      <w:r>
        <w:rPr>
          <w:rFonts w:hint="eastAsia"/>
        </w:rPr>
        <w:t>договорів</w:t>
      </w:r>
      <w:r>
        <w:t></w:t>
      </w:r>
    </w:p>
    <w:p w:rsidR="001D4297" w:rsidRDefault="001D4297" w:rsidP="001D4297">
      <w:r>
        <w:rPr>
          <w:rFonts w:hint="eastAsia"/>
        </w:rPr>
        <w:t>зокрема</w:t>
      </w:r>
      <w:r>
        <w:t></w:t>
      </w:r>
      <w:r>
        <w:t></w:t>
      </w:r>
      <w:r>
        <w:rPr>
          <w:rFonts w:hint="eastAsia"/>
        </w:rPr>
        <w:t>субординаційних</w:t>
      </w:r>
      <w:r>
        <w:t></w:t>
      </w:r>
      <w:r>
        <w:rPr>
          <w:rFonts w:hint="eastAsia"/>
        </w:rPr>
        <w:t>та</w:t>
      </w:r>
      <w:r>
        <w:t></w:t>
      </w:r>
      <w:r>
        <w:rPr>
          <w:rFonts w:hint="eastAsia"/>
        </w:rPr>
        <w:t>координаційних</w:t>
      </w:r>
      <w:r>
        <w:t></w:t>
      </w:r>
      <w:r>
        <w:rPr>
          <w:rFonts w:hint="eastAsia"/>
        </w:rPr>
        <w:t>адміністративних</w:t>
      </w:r>
      <w:r>
        <w:t></w:t>
      </w:r>
      <w:r>
        <w:rPr>
          <w:rFonts w:hint="eastAsia"/>
        </w:rPr>
        <w:t>договорів</w:t>
      </w:r>
      <w:r>
        <w:t></w:t>
      </w:r>
    </w:p>
    <w:p w:rsidR="001D4297" w:rsidRDefault="001D4297" w:rsidP="001D4297">
      <w:r>
        <w:rPr>
          <w:rFonts w:hint="eastAsia"/>
        </w:rPr>
        <w:t>Вони</w:t>
      </w:r>
      <w:r>
        <w:t></w:t>
      </w:r>
      <w:r>
        <w:rPr>
          <w:rFonts w:hint="eastAsia"/>
        </w:rPr>
        <w:t>могли</w:t>
      </w:r>
      <w:r>
        <w:t></w:t>
      </w:r>
      <w:r>
        <w:rPr>
          <w:rFonts w:hint="eastAsia"/>
        </w:rPr>
        <w:t>б</w:t>
      </w:r>
      <w:r>
        <w:t></w:t>
      </w:r>
      <w:r>
        <w:rPr>
          <w:rFonts w:hint="eastAsia"/>
        </w:rPr>
        <w:t>стати</w:t>
      </w:r>
      <w:r>
        <w:t></w:t>
      </w:r>
      <w:r>
        <w:rPr>
          <w:rFonts w:hint="eastAsia"/>
        </w:rPr>
        <w:t>юридичною</w:t>
      </w:r>
      <w:r>
        <w:t></w:t>
      </w:r>
      <w:r>
        <w:rPr>
          <w:rFonts w:hint="eastAsia"/>
        </w:rPr>
        <w:t>основою</w:t>
      </w:r>
      <w:r>
        <w:t></w:t>
      </w:r>
      <w:r>
        <w:rPr>
          <w:rFonts w:hint="eastAsia"/>
        </w:rPr>
        <w:t>взаємодії</w:t>
      </w:r>
      <w:r>
        <w:t></w:t>
      </w:r>
      <w:r>
        <w:rPr>
          <w:rFonts w:hint="eastAsia"/>
        </w:rPr>
        <w:t>суб’єктів</w:t>
      </w:r>
      <w:r>
        <w:t></w:t>
      </w:r>
      <w:r>
        <w:rPr>
          <w:rFonts w:hint="eastAsia"/>
        </w:rPr>
        <w:t>публічної</w:t>
      </w:r>
    </w:p>
    <w:p w:rsidR="001D4297" w:rsidRDefault="001D4297" w:rsidP="001D4297">
      <w:r>
        <w:rPr>
          <w:rFonts w:hint="eastAsia"/>
        </w:rPr>
        <w:t>адміністрації</w:t>
      </w:r>
      <w:r>
        <w:t></w:t>
      </w:r>
      <w:r>
        <w:rPr>
          <w:rFonts w:hint="eastAsia"/>
        </w:rPr>
        <w:t>України</w:t>
      </w:r>
      <w:r>
        <w:t></w:t>
      </w:r>
      <w:r>
        <w:t></w:t>
      </w:r>
      <w:r>
        <w:rPr>
          <w:rFonts w:hint="eastAsia"/>
        </w:rPr>
        <w:t>а</w:t>
      </w:r>
      <w:r>
        <w:t></w:t>
      </w:r>
      <w:r>
        <w:rPr>
          <w:rFonts w:hint="eastAsia"/>
        </w:rPr>
        <w:t>також</w:t>
      </w:r>
      <w:r>
        <w:t></w:t>
      </w:r>
      <w:r>
        <w:rPr>
          <w:rFonts w:hint="eastAsia"/>
        </w:rPr>
        <w:t>суб’єктів</w:t>
      </w:r>
      <w:r>
        <w:t></w:t>
      </w:r>
      <w:r>
        <w:rPr>
          <w:rFonts w:hint="eastAsia"/>
        </w:rPr>
        <w:t>національної</w:t>
      </w:r>
      <w:r>
        <w:t></w:t>
      </w:r>
      <w:r>
        <w:rPr>
          <w:rFonts w:hint="eastAsia"/>
        </w:rPr>
        <w:t>публічної</w:t>
      </w:r>
      <w:r>
        <w:t></w:t>
      </w:r>
      <w:r>
        <w:rPr>
          <w:rFonts w:hint="eastAsia"/>
        </w:rPr>
        <w:t>адміністрації</w:t>
      </w:r>
      <w:r>
        <w:t></w:t>
      </w:r>
      <w:r>
        <w:rPr>
          <w:rFonts w:hint="eastAsia"/>
        </w:rPr>
        <w:t>та</w:t>
      </w:r>
    </w:p>
    <w:p w:rsidR="001D4297" w:rsidRDefault="001D4297" w:rsidP="001D4297">
      <w:r>
        <w:rPr>
          <w:rFonts w:hint="eastAsia"/>
        </w:rPr>
        <w:t>органів</w:t>
      </w:r>
      <w:r>
        <w:t></w:t>
      </w:r>
      <w:r>
        <w:rPr>
          <w:rFonts w:hint="eastAsia"/>
        </w:rPr>
        <w:t>місцевого</w:t>
      </w:r>
      <w:r>
        <w:t></w:t>
      </w:r>
      <w:r>
        <w:rPr>
          <w:rFonts w:hint="eastAsia"/>
        </w:rPr>
        <w:t>самоврядування</w:t>
      </w:r>
      <w:r>
        <w:t></w:t>
      </w:r>
      <w:r>
        <w:t></w:t>
      </w:r>
      <w:r>
        <w:rPr>
          <w:rFonts w:hint="eastAsia"/>
        </w:rPr>
        <w:t>або</w:t>
      </w:r>
      <w:r>
        <w:t></w:t>
      </w:r>
      <w:r>
        <w:rPr>
          <w:rFonts w:hint="eastAsia"/>
        </w:rPr>
        <w:t>інституцій</w:t>
      </w:r>
      <w:r>
        <w:t></w:t>
      </w:r>
      <w:r>
        <w:rPr>
          <w:rFonts w:hint="eastAsia"/>
        </w:rPr>
        <w:t>громадянського</w:t>
      </w:r>
      <w:r>
        <w:t></w:t>
      </w:r>
      <w:r>
        <w:rPr>
          <w:rFonts w:hint="eastAsia"/>
        </w:rPr>
        <w:t>суспільства</w:t>
      </w:r>
    </w:p>
    <w:p w:rsidR="001D4297" w:rsidRDefault="001D4297" w:rsidP="001D4297">
      <w:r>
        <w:rPr>
          <w:rFonts w:hint="eastAsia"/>
        </w:rPr>
        <w:t>щодо</w:t>
      </w:r>
      <w:r>
        <w:t></w:t>
      </w:r>
      <w:r>
        <w:rPr>
          <w:rFonts w:hint="eastAsia"/>
        </w:rPr>
        <w:t>окремих</w:t>
      </w:r>
      <w:r>
        <w:t></w:t>
      </w:r>
      <w:r>
        <w:rPr>
          <w:rFonts w:hint="eastAsia"/>
        </w:rPr>
        <w:t>напрямів</w:t>
      </w:r>
      <w:r>
        <w:t></w:t>
      </w:r>
      <w:r>
        <w:rPr>
          <w:rFonts w:hint="eastAsia"/>
        </w:rPr>
        <w:t>здійснення</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європейської</w:t>
      </w:r>
    </w:p>
    <w:p w:rsidR="001D4297" w:rsidRDefault="001D4297" w:rsidP="001D4297">
      <w:r>
        <w:rPr>
          <w:rFonts w:hint="eastAsia"/>
        </w:rPr>
        <w:t>інтеграції</w:t>
      </w:r>
      <w:r>
        <w:t></w:t>
      </w:r>
      <w:r>
        <w:rPr>
          <w:rFonts w:hint="eastAsia"/>
        </w:rPr>
        <w:t>України</w:t>
      </w:r>
      <w:r>
        <w:t></w:t>
      </w:r>
    </w:p>
    <w:p w:rsidR="001D4297" w:rsidRDefault="001D4297" w:rsidP="001D4297">
      <w:r>
        <w:t></w:t>
      </w:r>
      <w:r>
        <w:t></w:t>
      </w:r>
      <w:r>
        <w:t></w:t>
      </w:r>
      <w:r>
        <w:rPr>
          <w:rFonts w:hint="eastAsia"/>
        </w:rPr>
        <w:t>З’ясовано</w:t>
      </w:r>
      <w:r>
        <w:t></w:t>
      </w:r>
      <w:r>
        <w:rPr>
          <w:rFonts w:hint="eastAsia"/>
        </w:rPr>
        <w:t>те</w:t>
      </w:r>
      <w:r>
        <w:t></w:t>
      </w:r>
      <w:r>
        <w:t></w:t>
      </w:r>
      <w:r>
        <w:rPr>
          <w:rFonts w:hint="eastAsia"/>
        </w:rPr>
        <w:t>що</w:t>
      </w:r>
      <w:r>
        <w:t></w:t>
      </w:r>
      <w:r>
        <w:rPr>
          <w:rFonts w:hint="eastAsia"/>
        </w:rPr>
        <w:t>правовідносини</w:t>
      </w:r>
      <w:r>
        <w:t></w:t>
      </w:r>
      <w:r>
        <w:t></w:t>
      </w:r>
      <w:r>
        <w:rPr>
          <w:rFonts w:hint="eastAsia"/>
        </w:rPr>
        <w:t>які</w:t>
      </w:r>
      <w:r>
        <w:t></w:t>
      </w:r>
      <w:r>
        <w:rPr>
          <w:rFonts w:hint="eastAsia"/>
        </w:rPr>
        <w:t>виникають</w:t>
      </w:r>
      <w:r>
        <w:t></w:t>
      </w:r>
      <w:r>
        <w:rPr>
          <w:rFonts w:hint="eastAsia"/>
        </w:rPr>
        <w:t>з</w:t>
      </w:r>
      <w:r>
        <w:t></w:t>
      </w:r>
      <w:r>
        <w:rPr>
          <w:rFonts w:hint="eastAsia"/>
        </w:rPr>
        <w:t>приводу</w:t>
      </w:r>
      <w:r>
        <w:t></w:t>
      </w:r>
      <w:r>
        <w:rPr>
          <w:rFonts w:hint="eastAsia"/>
        </w:rPr>
        <w:t>здійснення</w:t>
      </w:r>
    </w:p>
    <w:p w:rsidR="001D4297" w:rsidRDefault="001D4297" w:rsidP="001D4297">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європейської</w:t>
      </w:r>
      <w:r>
        <w:t></w:t>
      </w:r>
      <w:r>
        <w:rPr>
          <w:rFonts w:hint="eastAsia"/>
        </w:rPr>
        <w:t>інтеграції</w:t>
      </w:r>
      <w:r>
        <w:t></w:t>
      </w:r>
      <w:r>
        <w:rPr>
          <w:rFonts w:hint="eastAsia"/>
        </w:rPr>
        <w:t>України</w:t>
      </w:r>
      <w:r>
        <w:t></w:t>
      </w:r>
      <w:r>
        <w:t></w:t>
      </w:r>
      <w:r>
        <w:rPr>
          <w:rFonts w:hint="eastAsia"/>
        </w:rPr>
        <w:t>з</w:t>
      </w:r>
      <w:r>
        <w:t></w:t>
      </w:r>
      <w:r>
        <w:rPr>
          <w:rFonts w:hint="eastAsia"/>
        </w:rPr>
        <w:t>огляду</w:t>
      </w:r>
      <w:r>
        <w:t></w:t>
      </w:r>
      <w:r>
        <w:rPr>
          <w:rFonts w:hint="eastAsia"/>
        </w:rPr>
        <w:t>на</w:t>
      </w:r>
      <w:r>
        <w:t></w:t>
      </w:r>
      <w:r>
        <w:rPr>
          <w:rFonts w:hint="eastAsia"/>
        </w:rPr>
        <w:t>їх</w:t>
      </w:r>
    </w:p>
    <w:p w:rsidR="001D4297" w:rsidRDefault="001D4297" w:rsidP="001D4297">
      <w:r>
        <w:rPr>
          <w:rFonts w:hint="eastAsia"/>
        </w:rPr>
        <w:t>ознаки</w:t>
      </w:r>
      <w:r>
        <w:t></w:t>
      </w:r>
      <w:r>
        <w:t></w:t>
      </w:r>
      <w:r>
        <w:rPr>
          <w:rFonts w:hint="eastAsia"/>
        </w:rPr>
        <w:t>можна</w:t>
      </w:r>
      <w:r>
        <w:t></w:t>
      </w:r>
      <w:r>
        <w:rPr>
          <w:rFonts w:hint="eastAsia"/>
        </w:rPr>
        <w:t>ідентифікувати</w:t>
      </w:r>
      <w:r>
        <w:t></w:t>
      </w:r>
      <w:r>
        <w:rPr>
          <w:rFonts w:hint="eastAsia"/>
        </w:rPr>
        <w:t>саме</w:t>
      </w:r>
      <w:r>
        <w:t></w:t>
      </w:r>
      <w:r>
        <w:rPr>
          <w:rFonts w:hint="eastAsia"/>
        </w:rPr>
        <w:t>як</w:t>
      </w:r>
      <w:r>
        <w:t></w:t>
      </w:r>
      <w:r>
        <w:rPr>
          <w:rFonts w:hint="eastAsia"/>
        </w:rPr>
        <w:t>адміністративно</w:t>
      </w:r>
      <w:r>
        <w:t></w:t>
      </w:r>
      <w:r>
        <w:rPr>
          <w:rFonts w:hint="eastAsia"/>
        </w:rPr>
        <w:t>правові</w:t>
      </w:r>
      <w:r>
        <w:t></w:t>
      </w:r>
      <w:r>
        <w:rPr>
          <w:rFonts w:hint="eastAsia"/>
        </w:rPr>
        <w:t>відносини</w:t>
      </w:r>
      <w:r>
        <w:t></w:t>
      </w:r>
    </w:p>
    <w:p w:rsidR="001D4297" w:rsidRDefault="001D4297" w:rsidP="001D4297">
      <w:r>
        <w:rPr>
          <w:rFonts w:hint="eastAsia"/>
        </w:rPr>
        <w:t>Доведено</w:t>
      </w:r>
      <w:r>
        <w:t></w:t>
      </w:r>
      <w:r>
        <w:rPr>
          <w:rFonts w:hint="eastAsia"/>
        </w:rPr>
        <w:t>те</w:t>
      </w:r>
      <w:r>
        <w:t></w:t>
      </w:r>
      <w:r>
        <w:t></w:t>
      </w:r>
      <w:r>
        <w:rPr>
          <w:rFonts w:hint="eastAsia"/>
        </w:rPr>
        <w:t>що</w:t>
      </w:r>
      <w:r>
        <w:t></w:t>
      </w:r>
      <w:r>
        <w:rPr>
          <w:rFonts w:hint="eastAsia"/>
        </w:rPr>
        <w:t>обов’язковим</w:t>
      </w:r>
      <w:r>
        <w:t></w:t>
      </w:r>
      <w:r>
        <w:rPr>
          <w:rFonts w:hint="eastAsia"/>
        </w:rPr>
        <w:t>учасником</w:t>
      </w:r>
      <w:r>
        <w:t></w:t>
      </w:r>
      <w:r>
        <w:rPr>
          <w:rFonts w:hint="eastAsia"/>
        </w:rPr>
        <w:t>цих</w:t>
      </w:r>
      <w:r>
        <w:t></w:t>
      </w:r>
      <w:r>
        <w:rPr>
          <w:rFonts w:hint="eastAsia"/>
        </w:rPr>
        <w:t>правовідносин</w:t>
      </w:r>
      <w:r>
        <w:t></w:t>
      </w:r>
      <w:r>
        <w:rPr>
          <w:rFonts w:hint="eastAsia"/>
        </w:rPr>
        <w:t>є</w:t>
      </w:r>
      <w:r>
        <w:t></w:t>
      </w:r>
      <w:r>
        <w:rPr>
          <w:rFonts w:hint="eastAsia"/>
        </w:rPr>
        <w:t>суб’єкт</w:t>
      </w:r>
    </w:p>
    <w:p w:rsidR="001D4297" w:rsidRDefault="001D4297" w:rsidP="001D4297">
      <w:r>
        <w:rPr>
          <w:rFonts w:hint="eastAsia"/>
        </w:rPr>
        <w:t>публічного</w:t>
      </w:r>
      <w:r>
        <w:t></w:t>
      </w:r>
      <w:r>
        <w:rPr>
          <w:rFonts w:hint="eastAsia"/>
        </w:rPr>
        <w:t>адміністрування</w:t>
      </w:r>
      <w:r>
        <w:t></w:t>
      </w:r>
      <w:r>
        <w:t></w:t>
      </w:r>
      <w:r>
        <w:rPr>
          <w:rFonts w:hint="eastAsia"/>
        </w:rPr>
        <w:t>При</w:t>
      </w:r>
      <w:r>
        <w:t></w:t>
      </w:r>
      <w:r>
        <w:rPr>
          <w:rFonts w:hint="eastAsia"/>
        </w:rPr>
        <w:t>цьому</w:t>
      </w:r>
      <w:r>
        <w:t></w:t>
      </w:r>
      <w:r>
        <w:t></w:t>
      </w:r>
      <w:r>
        <w:rPr>
          <w:rFonts w:hint="eastAsia"/>
        </w:rPr>
        <w:t>обґрунтовано</w:t>
      </w:r>
      <w:r>
        <w:t></w:t>
      </w:r>
      <w:r>
        <w:rPr>
          <w:rFonts w:hint="eastAsia"/>
        </w:rPr>
        <w:t>необхідність</w:t>
      </w:r>
    </w:p>
    <w:p w:rsidR="001D4297" w:rsidRDefault="001D4297" w:rsidP="001D4297">
      <w:r>
        <w:rPr>
          <w:rFonts w:hint="eastAsia"/>
        </w:rPr>
        <w:t>розширення</w:t>
      </w:r>
      <w:r>
        <w:t></w:t>
      </w:r>
      <w:r>
        <w:rPr>
          <w:rFonts w:hint="eastAsia"/>
        </w:rPr>
        <w:t>їх</w:t>
      </w:r>
      <w:r>
        <w:t></w:t>
      </w:r>
      <w:r>
        <w:rPr>
          <w:rFonts w:hint="eastAsia"/>
        </w:rPr>
        <w:t>кола</w:t>
      </w:r>
      <w:r>
        <w:t></w:t>
      </w:r>
      <w:r>
        <w:rPr>
          <w:rFonts w:hint="eastAsia"/>
        </w:rPr>
        <w:t>за</w:t>
      </w:r>
      <w:r>
        <w:t></w:t>
      </w:r>
      <w:r>
        <w:rPr>
          <w:rFonts w:hint="eastAsia"/>
        </w:rPr>
        <w:t>рахунок</w:t>
      </w:r>
      <w:r>
        <w:t></w:t>
      </w:r>
      <w:r>
        <w:rPr>
          <w:rFonts w:hint="eastAsia"/>
        </w:rPr>
        <w:t>органів</w:t>
      </w:r>
      <w:r>
        <w:t></w:t>
      </w:r>
      <w:r>
        <w:rPr>
          <w:rFonts w:hint="eastAsia"/>
        </w:rPr>
        <w:t>місцевого</w:t>
      </w:r>
      <w:r>
        <w:t></w:t>
      </w:r>
      <w:r>
        <w:rPr>
          <w:rFonts w:hint="eastAsia"/>
        </w:rPr>
        <w:t>самоврядування</w:t>
      </w:r>
      <w:r>
        <w:t></w:t>
      </w:r>
      <w:r>
        <w:rPr>
          <w:rFonts w:hint="eastAsia"/>
        </w:rPr>
        <w:t>України</w:t>
      </w:r>
      <w:r>
        <w:t></w:t>
      </w:r>
      <w:r>
        <w:t></w:t>
      </w:r>
      <w:r>
        <w:rPr>
          <w:rFonts w:hint="eastAsia"/>
        </w:rPr>
        <w:t>які</w:t>
      </w:r>
    </w:p>
    <w:p w:rsidR="001D4297" w:rsidRDefault="001D4297" w:rsidP="001D4297">
      <w:r>
        <w:rPr>
          <w:rFonts w:hint="eastAsia"/>
        </w:rPr>
        <w:t>нині</w:t>
      </w:r>
      <w:r>
        <w:t></w:t>
      </w:r>
      <w:r>
        <w:rPr>
          <w:rFonts w:hint="eastAsia"/>
        </w:rPr>
        <w:t>не</w:t>
      </w:r>
      <w:r>
        <w:t></w:t>
      </w:r>
      <w:r>
        <w:rPr>
          <w:rFonts w:hint="eastAsia"/>
        </w:rPr>
        <w:t>залучаються</w:t>
      </w:r>
      <w:r>
        <w:t></w:t>
      </w:r>
      <w:r>
        <w:rPr>
          <w:rFonts w:hint="eastAsia"/>
        </w:rPr>
        <w:t>до</w:t>
      </w:r>
      <w:r>
        <w:t></w:t>
      </w:r>
      <w:r>
        <w:rPr>
          <w:rFonts w:hint="eastAsia"/>
        </w:rPr>
        <w:t>здійснення</w:t>
      </w:r>
      <w:r>
        <w:t></w:t>
      </w:r>
      <w:r>
        <w:rPr>
          <w:rFonts w:hint="eastAsia"/>
        </w:rPr>
        <w:t>цього</w:t>
      </w:r>
      <w:r>
        <w:t></w:t>
      </w:r>
      <w:r>
        <w:rPr>
          <w:rFonts w:hint="eastAsia"/>
        </w:rPr>
        <w:t>напряму</w:t>
      </w:r>
      <w:r>
        <w:t></w:t>
      </w:r>
      <w:r>
        <w:rPr>
          <w:rFonts w:hint="eastAsia"/>
        </w:rPr>
        <w:t>зовнішньої</w:t>
      </w:r>
      <w:r>
        <w:t></w:t>
      </w:r>
      <w:r>
        <w:rPr>
          <w:rFonts w:hint="eastAsia"/>
        </w:rPr>
        <w:t>політики</w:t>
      </w:r>
      <w:r>
        <w:t></w:t>
      </w:r>
      <w:r>
        <w:rPr>
          <w:rFonts w:hint="eastAsia"/>
        </w:rPr>
        <w:t>України</w:t>
      </w:r>
      <w:r>
        <w:t></w:t>
      </w:r>
    </w:p>
    <w:p w:rsidR="001D4297" w:rsidRDefault="001D4297" w:rsidP="001D4297">
      <w:r>
        <w:rPr>
          <w:rFonts w:hint="eastAsia"/>
        </w:rPr>
        <w:t>Більшість</w:t>
      </w:r>
      <w:r>
        <w:t></w:t>
      </w:r>
      <w:r>
        <w:rPr>
          <w:rFonts w:hint="eastAsia"/>
        </w:rPr>
        <w:t>цих</w:t>
      </w:r>
      <w:r>
        <w:t></w:t>
      </w:r>
      <w:r>
        <w:rPr>
          <w:rFonts w:hint="eastAsia"/>
        </w:rPr>
        <w:t>правовідносин</w:t>
      </w:r>
      <w:r>
        <w:t></w:t>
      </w:r>
      <w:r>
        <w:rPr>
          <w:rFonts w:hint="eastAsia"/>
        </w:rPr>
        <w:t>є</w:t>
      </w:r>
      <w:r>
        <w:t></w:t>
      </w:r>
      <w:r>
        <w:rPr>
          <w:rFonts w:hint="eastAsia"/>
        </w:rPr>
        <w:t>управлінськими</w:t>
      </w:r>
      <w:r>
        <w:t></w:t>
      </w:r>
      <w:r>
        <w:t></w:t>
      </w:r>
      <w:r>
        <w:rPr>
          <w:rFonts w:hint="eastAsia"/>
        </w:rPr>
        <w:t>адже</w:t>
      </w:r>
      <w:r>
        <w:t></w:t>
      </w:r>
      <w:r>
        <w:rPr>
          <w:rFonts w:hint="eastAsia"/>
        </w:rPr>
        <w:t>вони</w:t>
      </w:r>
      <w:r>
        <w:t></w:t>
      </w:r>
      <w:r>
        <w:rPr>
          <w:rFonts w:hint="eastAsia"/>
        </w:rPr>
        <w:t>побудовані</w:t>
      </w:r>
      <w:r>
        <w:t></w:t>
      </w:r>
      <w:r>
        <w:rPr>
          <w:rFonts w:hint="eastAsia"/>
        </w:rPr>
        <w:t>на</w:t>
      </w:r>
    </w:p>
    <w:p w:rsidR="001D4297" w:rsidRDefault="001D4297" w:rsidP="001D4297">
      <w:r>
        <w:rPr>
          <w:rFonts w:hint="eastAsia"/>
        </w:rPr>
        <w:t>принципі</w:t>
      </w:r>
      <w:r>
        <w:t></w:t>
      </w:r>
      <w:r>
        <w:rPr>
          <w:rFonts w:hint="eastAsia"/>
        </w:rPr>
        <w:t>влади</w:t>
      </w:r>
      <w:r>
        <w:t></w:t>
      </w:r>
      <w:r>
        <w:rPr>
          <w:rFonts w:hint="eastAsia"/>
        </w:rPr>
        <w:t>підпорядкування</w:t>
      </w:r>
      <w:r>
        <w:t></w:t>
      </w:r>
      <w:r>
        <w:t></w:t>
      </w:r>
      <w:r>
        <w:rPr>
          <w:rFonts w:hint="eastAsia"/>
        </w:rPr>
        <w:t>Незначна</w:t>
      </w:r>
      <w:r>
        <w:t></w:t>
      </w:r>
      <w:r>
        <w:rPr>
          <w:rFonts w:hint="eastAsia"/>
        </w:rPr>
        <w:t>їх</w:t>
      </w:r>
      <w:r>
        <w:t></w:t>
      </w:r>
      <w:r>
        <w:rPr>
          <w:rFonts w:hint="eastAsia"/>
        </w:rPr>
        <w:t>частина</w:t>
      </w:r>
      <w:r>
        <w:t></w:t>
      </w:r>
      <w:r>
        <w:rPr>
          <w:rFonts w:hint="eastAsia"/>
        </w:rPr>
        <w:t>може</w:t>
      </w:r>
      <w:r>
        <w:t></w:t>
      </w:r>
      <w:r>
        <w:rPr>
          <w:rFonts w:hint="eastAsia"/>
        </w:rPr>
        <w:t>бути</w:t>
      </w:r>
      <w:r>
        <w:t></w:t>
      </w:r>
      <w:r>
        <w:rPr>
          <w:rFonts w:hint="eastAsia"/>
        </w:rPr>
        <w:t>віднесена</w:t>
      </w:r>
      <w:r>
        <w:t></w:t>
      </w:r>
      <w:r>
        <w:rPr>
          <w:rFonts w:hint="eastAsia"/>
        </w:rPr>
        <w:t>до</w:t>
      </w:r>
    </w:p>
    <w:p w:rsidR="001D4297" w:rsidRDefault="001D4297" w:rsidP="001D4297">
      <w:r>
        <w:rPr>
          <w:rFonts w:hint="eastAsia"/>
        </w:rPr>
        <w:t>публічно</w:t>
      </w:r>
      <w:r>
        <w:t></w:t>
      </w:r>
      <w:r>
        <w:rPr>
          <w:rFonts w:hint="eastAsia"/>
        </w:rPr>
        <w:t>сервісних</w:t>
      </w:r>
      <w:r>
        <w:t></w:t>
      </w:r>
      <w:r>
        <w:rPr>
          <w:rFonts w:hint="eastAsia"/>
        </w:rPr>
        <w:t>правовідносин</w:t>
      </w:r>
      <w:r>
        <w:t></w:t>
      </w:r>
      <w:r>
        <w:t></w:t>
      </w:r>
      <w:r>
        <w:rPr>
          <w:rFonts w:hint="eastAsia"/>
        </w:rPr>
        <w:t>Ця</w:t>
      </w:r>
      <w:r>
        <w:t></w:t>
      </w:r>
      <w:r>
        <w:rPr>
          <w:rFonts w:hint="eastAsia"/>
        </w:rPr>
        <w:t>група</w:t>
      </w:r>
      <w:r>
        <w:t></w:t>
      </w:r>
      <w:r>
        <w:rPr>
          <w:rFonts w:hint="eastAsia"/>
        </w:rPr>
        <w:t>адміністративних</w:t>
      </w:r>
      <w:r>
        <w:t></w:t>
      </w:r>
      <w:r>
        <w:rPr>
          <w:rFonts w:hint="eastAsia"/>
        </w:rPr>
        <w:t>правовідносин</w:t>
      </w:r>
    </w:p>
    <w:p w:rsidR="001D4297" w:rsidRDefault="001D4297" w:rsidP="001D4297">
      <w:r>
        <w:rPr>
          <w:rFonts w:hint="eastAsia"/>
        </w:rPr>
        <w:t>має</w:t>
      </w:r>
      <w:r>
        <w:t></w:t>
      </w:r>
      <w:r>
        <w:rPr>
          <w:rFonts w:hint="eastAsia"/>
        </w:rPr>
        <w:t>збільшиться</w:t>
      </w:r>
      <w:r>
        <w:t></w:t>
      </w:r>
      <w:r>
        <w:t></w:t>
      </w:r>
      <w:r>
        <w:rPr>
          <w:rFonts w:hint="eastAsia"/>
        </w:rPr>
        <w:t>наприклад</w:t>
      </w:r>
      <w:r>
        <w:t></w:t>
      </w:r>
      <w:r>
        <w:t></w:t>
      </w:r>
      <w:r>
        <w:rPr>
          <w:rFonts w:hint="eastAsia"/>
        </w:rPr>
        <w:t>за</w:t>
      </w:r>
      <w:r>
        <w:t></w:t>
      </w:r>
      <w:r>
        <w:rPr>
          <w:rFonts w:hint="eastAsia"/>
        </w:rPr>
        <w:t>рахунок</w:t>
      </w:r>
      <w:r>
        <w:t></w:t>
      </w:r>
      <w:r>
        <w:rPr>
          <w:rFonts w:hint="eastAsia"/>
        </w:rPr>
        <w:t>співпраці</w:t>
      </w:r>
      <w:r>
        <w:t></w:t>
      </w:r>
      <w:r>
        <w:rPr>
          <w:rFonts w:hint="eastAsia"/>
        </w:rPr>
        <w:t>публічної</w:t>
      </w:r>
      <w:r>
        <w:t></w:t>
      </w:r>
      <w:r>
        <w:rPr>
          <w:rFonts w:hint="eastAsia"/>
        </w:rPr>
        <w:t>адміністрації</w:t>
      </w:r>
      <w:r>
        <w:t></w:t>
      </w:r>
      <w:r>
        <w:rPr>
          <w:rFonts w:hint="eastAsia"/>
        </w:rPr>
        <w:t>та</w:t>
      </w:r>
    </w:p>
    <w:p w:rsidR="001D4297" w:rsidRDefault="001D4297" w:rsidP="001D4297">
      <w:r>
        <w:rPr>
          <w:rFonts w:hint="eastAsia"/>
        </w:rPr>
        <w:t>інституцій</w:t>
      </w:r>
      <w:r>
        <w:t></w:t>
      </w:r>
      <w:r>
        <w:rPr>
          <w:rFonts w:hint="eastAsia"/>
        </w:rPr>
        <w:t>громадянського</w:t>
      </w:r>
      <w:r>
        <w:t></w:t>
      </w:r>
      <w:r>
        <w:rPr>
          <w:rFonts w:hint="eastAsia"/>
        </w:rPr>
        <w:t>суспільства</w:t>
      </w:r>
      <w:r>
        <w:t></w:t>
      </w:r>
      <w:r>
        <w:rPr>
          <w:rFonts w:hint="eastAsia"/>
        </w:rPr>
        <w:t>під</w:t>
      </w:r>
      <w:r>
        <w:t></w:t>
      </w:r>
      <w:r>
        <w:rPr>
          <w:rFonts w:hint="eastAsia"/>
        </w:rPr>
        <w:t>час</w:t>
      </w:r>
      <w:r>
        <w:t></w:t>
      </w:r>
      <w:r>
        <w:rPr>
          <w:rFonts w:hint="eastAsia"/>
        </w:rPr>
        <w:t>формування</w:t>
      </w:r>
      <w:r>
        <w:t></w:t>
      </w:r>
      <w:r>
        <w:rPr>
          <w:rFonts w:hint="eastAsia"/>
        </w:rPr>
        <w:t>та</w:t>
      </w:r>
      <w:r>
        <w:t></w:t>
      </w:r>
      <w:r>
        <w:rPr>
          <w:rFonts w:hint="eastAsia"/>
        </w:rPr>
        <w:t>контролю</w:t>
      </w:r>
      <w:r>
        <w:t></w:t>
      </w:r>
      <w:r>
        <w:rPr>
          <w:rFonts w:hint="eastAsia"/>
        </w:rPr>
        <w:t>за</w:t>
      </w:r>
    </w:p>
    <w:p w:rsidR="00134896" w:rsidRDefault="001D4297" w:rsidP="00134896">
      <w:r>
        <w:rPr>
          <w:rFonts w:hint="eastAsia"/>
        </w:rPr>
        <w:t>реалізацією</w:t>
      </w:r>
      <w:r>
        <w:t></w:t>
      </w:r>
      <w:r>
        <w:rPr>
          <w:rFonts w:hint="eastAsia"/>
        </w:rPr>
        <w:t>названого</w:t>
      </w:r>
      <w:r>
        <w:t></w:t>
      </w:r>
      <w:r>
        <w:rPr>
          <w:rFonts w:hint="eastAsia"/>
        </w:rPr>
        <w:t>напряму</w:t>
      </w:r>
      <w:r>
        <w:t></w:t>
      </w:r>
      <w:r>
        <w:rPr>
          <w:rFonts w:hint="eastAsia"/>
        </w:rPr>
        <w:t>державної</w:t>
      </w:r>
      <w:r>
        <w:t></w:t>
      </w:r>
      <w:r>
        <w:rPr>
          <w:rFonts w:hint="eastAsia"/>
        </w:rPr>
        <w:t>політики</w:t>
      </w:r>
      <w:r>
        <w:t></w:t>
      </w:r>
      <w:r>
        <w:rPr>
          <w:rFonts w:hint="eastAsia"/>
        </w:rPr>
        <w:t>України</w:t>
      </w:r>
      <w:r>
        <w:t></w:t>
      </w:r>
      <w:r w:rsidR="00134896" w:rsidRPr="00134896">
        <w:t></w:t>
      </w:r>
      <w:r w:rsidR="00134896">
        <w:rPr>
          <w:rFonts w:hint="eastAsia"/>
        </w:rPr>
        <w:t>ВИСНОВКИ</w:t>
      </w:r>
    </w:p>
    <w:p w:rsidR="00134896" w:rsidRDefault="00134896" w:rsidP="00134896">
      <w:r>
        <w:rPr>
          <w:rFonts w:hint="eastAsia"/>
        </w:rPr>
        <w:t>Проведене</w:t>
      </w:r>
      <w:r>
        <w:t></w:t>
      </w:r>
      <w:r>
        <w:rPr>
          <w:rFonts w:hint="eastAsia"/>
        </w:rPr>
        <w:t>дослідження</w:t>
      </w:r>
      <w:r>
        <w:t></w:t>
      </w:r>
      <w:r>
        <w:rPr>
          <w:rFonts w:hint="eastAsia"/>
        </w:rPr>
        <w:t>адміністративно</w:t>
      </w:r>
      <w:r>
        <w:t></w:t>
      </w:r>
      <w:r>
        <w:rPr>
          <w:rFonts w:hint="eastAsia"/>
        </w:rPr>
        <w:t>правового</w:t>
      </w:r>
      <w:r>
        <w:t></w:t>
      </w:r>
      <w:r>
        <w:rPr>
          <w:rFonts w:hint="eastAsia"/>
        </w:rPr>
        <w:t>забезпечення</w:t>
      </w:r>
      <w:r>
        <w:t></w:t>
      </w:r>
      <w:r>
        <w:rPr>
          <w:rFonts w:hint="eastAsia"/>
        </w:rPr>
        <w:t>гарантування</w:t>
      </w:r>
      <w:r>
        <w:t></w:t>
      </w:r>
      <w:r>
        <w:rPr>
          <w:rFonts w:hint="eastAsia"/>
        </w:rPr>
        <w:t>та</w:t>
      </w:r>
      <w:r>
        <w:t></w:t>
      </w:r>
      <w:r>
        <w:rPr>
          <w:rFonts w:hint="eastAsia"/>
        </w:rPr>
        <w:t>реалізації</w:t>
      </w:r>
      <w:r>
        <w:t></w:t>
      </w:r>
      <w:r>
        <w:rPr>
          <w:rFonts w:hint="eastAsia"/>
        </w:rPr>
        <w:t>конституційного</w:t>
      </w:r>
      <w:r>
        <w:t></w:t>
      </w:r>
      <w:r>
        <w:rPr>
          <w:rFonts w:hint="eastAsia"/>
        </w:rPr>
        <w:t>принципу</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у</w:t>
      </w:r>
      <w:r>
        <w:t></w:t>
      </w:r>
      <w:r>
        <w:rPr>
          <w:rFonts w:hint="eastAsia"/>
        </w:rPr>
        <w:t>публічному</w:t>
      </w:r>
      <w:r>
        <w:t></w:t>
      </w:r>
      <w:r>
        <w:rPr>
          <w:rFonts w:hint="eastAsia"/>
        </w:rPr>
        <w:t>управлінні</w:t>
      </w:r>
      <w:r>
        <w:t></w:t>
      </w:r>
      <w:r>
        <w:rPr>
          <w:rFonts w:hint="eastAsia"/>
        </w:rPr>
        <w:t>дало</w:t>
      </w:r>
      <w:r>
        <w:t></w:t>
      </w:r>
      <w:r>
        <w:rPr>
          <w:rFonts w:hint="eastAsia"/>
        </w:rPr>
        <w:t>змогу</w:t>
      </w:r>
    </w:p>
    <w:p w:rsidR="00134896" w:rsidRDefault="00134896" w:rsidP="00134896">
      <w:r>
        <w:rPr>
          <w:rFonts w:hint="eastAsia"/>
        </w:rPr>
        <w:t>зробити</w:t>
      </w:r>
      <w:r>
        <w:t></w:t>
      </w:r>
      <w:r>
        <w:rPr>
          <w:rFonts w:hint="eastAsia"/>
        </w:rPr>
        <w:t>такі</w:t>
      </w:r>
      <w:r>
        <w:t></w:t>
      </w:r>
      <w:r>
        <w:rPr>
          <w:rFonts w:hint="eastAsia"/>
        </w:rPr>
        <w:t>загальні</w:t>
      </w:r>
      <w:r>
        <w:t></w:t>
      </w:r>
      <w:r>
        <w:rPr>
          <w:rFonts w:hint="eastAsia"/>
        </w:rPr>
        <w:t>висновки</w:t>
      </w:r>
      <w:r>
        <w:t></w:t>
      </w:r>
    </w:p>
    <w:p w:rsidR="00134896" w:rsidRDefault="00134896" w:rsidP="00134896">
      <w:r>
        <w:t></w:t>
      </w:r>
      <w:r>
        <w:t></w:t>
      </w:r>
      <w:r>
        <w:t></w:t>
      </w:r>
      <w:r>
        <w:rPr>
          <w:rFonts w:hint="eastAsia"/>
        </w:rPr>
        <w:t>Принцип</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пройшов</w:t>
      </w:r>
      <w:r>
        <w:t></w:t>
      </w:r>
      <w:r>
        <w:rPr>
          <w:rFonts w:hint="eastAsia"/>
        </w:rPr>
        <w:t>тривалий</w:t>
      </w:r>
      <w:r>
        <w:t></w:t>
      </w:r>
      <w:r>
        <w:rPr>
          <w:rFonts w:hint="eastAsia"/>
        </w:rPr>
        <w:t>шлях</w:t>
      </w:r>
      <w:r>
        <w:t></w:t>
      </w:r>
      <w:r>
        <w:rPr>
          <w:rFonts w:hint="eastAsia"/>
        </w:rPr>
        <w:t>свого</w:t>
      </w:r>
      <w:r>
        <w:t></w:t>
      </w:r>
      <w:r>
        <w:rPr>
          <w:rFonts w:hint="eastAsia"/>
        </w:rPr>
        <w:t>формування</w:t>
      </w:r>
      <w:r>
        <w:t></w:t>
      </w:r>
      <w:r>
        <w:rPr>
          <w:rFonts w:hint="eastAsia"/>
        </w:rPr>
        <w:t>та</w:t>
      </w:r>
      <w:r>
        <w:t></w:t>
      </w:r>
      <w:r>
        <w:rPr>
          <w:rFonts w:hint="eastAsia"/>
        </w:rPr>
        <w:t>становлення</w:t>
      </w:r>
      <w:r>
        <w:t></w:t>
      </w:r>
      <w:r>
        <w:t></w:t>
      </w:r>
      <w:r>
        <w:rPr>
          <w:rFonts w:hint="eastAsia"/>
        </w:rPr>
        <w:t>Ідея</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була</w:t>
      </w:r>
      <w:r>
        <w:t></w:t>
      </w:r>
      <w:r>
        <w:rPr>
          <w:rFonts w:hint="eastAsia"/>
        </w:rPr>
        <w:t>висловлена</w:t>
      </w:r>
      <w:r>
        <w:t></w:t>
      </w:r>
      <w:r>
        <w:rPr>
          <w:rFonts w:hint="eastAsia"/>
        </w:rPr>
        <w:t>ще</w:t>
      </w:r>
      <w:r>
        <w:t></w:t>
      </w:r>
      <w:r>
        <w:rPr>
          <w:rFonts w:hint="eastAsia"/>
        </w:rPr>
        <w:t>у</w:t>
      </w:r>
      <w:r>
        <w:t></w:t>
      </w:r>
      <w:r>
        <w:t></w:t>
      </w:r>
      <w:r>
        <w:rPr>
          <w:rFonts w:hint="eastAsia"/>
        </w:rPr>
        <w:t>стародавньому</w:t>
      </w:r>
      <w:r>
        <w:t></w:t>
      </w:r>
      <w:r>
        <w:rPr>
          <w:rFonts w:hint="eastAsia"/>
        </w:rPr>
        <w:t>світі</w:t>
      </w:r>
      <w:r>
        <w:t></w:t>
      </w:r>
    </w:p>
    <w:p w:rsidR="00134896" w:rsidRDefault="00134896" w:rsidP="00134896">
      <w:r>
        <w:rPr>
          <w:rFonts w:hint="eastAsia"/>
        </w:rPr>
        <w:t>Разом</w:t>
      </w:r>
      <w:r>
        <w:t></w:t>
      </w:r>
      <w:r>
        <w:rPr>
          <w:rFonts w:hint="eastAsia"/>
        </w:rPr>
        <w:t>із</w:t>
      </w:r>
      <w:r>
        <w:t></w:t>
      </w:r>
      <w:r>
        <w:rPr>
          <w:rFonts w:hint="eastAsia"/>
        </w:rPr>
        <w:t>тим</w:t>
      </w:r>
      <w:r>
        <w:t></w:t>
      </w:r>
      <w:r>
        <w:rPr>
          <w:rFonts w:hint="eastAsia"/>
        </w:rPr>
        <w:t>тоді</w:t>
      </w:r>
      <w:r>
        <w:t></w:t>
      </w:r>
      <w:r>
        <w:rPr>
          <w:rFonts w:hint="eastAsia"/>
        </w:rPr>
        <w:t>вона</w:t>
      </w:r>
      <w:r>
        <w:t></w:t>
      </w:r>
      <w:r>
        <w:rPr>
          <w:rFonts w:hint="eastAsia"/>
        </w:rPr>
        <w:t>мала</w:t>
      </w:r>
      <w:r>
        <w:t></w:t>
      </w:r>
      <w:r>
        <w:rPr>
          <w:rFonts w:hint="eastAsia"/>
        </w:rPr>
        <w:t>інше</w:t>
      </w:r>
      <w:r>
        <w:t></w:t>
      </w:r>
      <w:r>
        <w:rPr>
          <w:rFonts w:hint="eastAsia"/>
        </w:rPr>
        <w:t>змістове</w:t>
      </w:r>
      <w:r>
        <w:t></w:t>
      </w:r>
      <w:r>
        <w:rPr>
          <w:rFonts w:hint="eastAsia"/>
        </w:rPr>
        <w:t>наповнення</w:t>
      </w:r>
      <w:r>
        <w:t></w:t>
      </w:r>
      <w:r>
        <w:rPr>
          <w:rFonts w:hint="eastAsia"/>
        </w:rPr>
        <w:t>порівняно</w:t>
      </w:r>
    </w:p>
    <w:p w:rsidR="00134896" w:rsidRDefault="00134896" w:rsidP="00134896">
      <w:r>
        <w:rPr>
          <w:rFonts w:hint="eastAsia"/>
        </w:rPr>
        <w:t>із</w:t>
      </w:r>
      <w:r>
        <w:t></w:t>
      </w:r>
      <w:r>
        <w:rPr>
          <w:rFonts w:hint="eastAsia"/>
        </w:rPr>
        <w:t>сучасним</w:t>
      </w:r>
      <w:r>
        <w:t></w:t>
      </w:r>
      <w:r>
        <w:rPr>
          <w:rFonts w:hint="eastAsia"/>
        </w:rPr>
        <w:t>її</w:t>
      </w:r>
      <w:r>
        <w:t></w:t>
      </w:r>
      <w:r>
        <w:rPr>
          <w:rFonts w:hint="eastAsia"/>
        </w:rPr>
        <w:t>розумінням</w:t>
      </w:r>
      <w:r>
        <w:t></w:t>
      </w:r>
      <w:r>
        <w:t></w:t>
      </w:r>
      <w:r>
        <w:rPr>
          <w:rFonts w:hint="eastAsia"/>
        </w:rPr>
        <w:t>Йшлося</w:t>
      </w:r>
      <w:r>
        <w:t></w:t>
      </w:r>
      <w:r>
        <w:rPr>
          <w:rFonts w:hint="eastAsia"/>
        </w:rPr>
        <w:t>про</w:t>
      </w:r>
      <w:r>
        <w:t></w:t>
      </w:r>
      <w:r>
        <w:rPr>
          <w:rFonts w:hint="eastAsia"/>
        </w:rPr>
        <w:t>рівність</w:t>
      </w:r>
      <w:r>
        <w:t></w:t>
      </w:r>
      <w:r>
        <w:rPr>
          <w:rFonts w:hint="eastAsia"/>
        </w:rPr>
        <w:t>у</w:t>
      </w:r>
      <w:r>
        <w:t></w:t>
      </w:r>
      <w:r>
        <w:rPr>
          <w:rFonts w:hint="eastAsia"/>
        </w:rPr>
        <w:t>правах</w:t>
      </w:r>
      <w:r>
        <w:t></w:t>
      </w:r>
      <w:r>
        <w:rPr>
          <w:rFonts w:hint="eastAsia"/>
        </w:rPr>
        <w:t>привілейованих</w:t>
      </w:r>
      <w:r>
        <w:t></w:t>
      </w:r>
      <w:r>
        <w:rPr>
          <w:rFonts w:hint="eastAsia"/>
        </w:rPr>
        <w:t>верств</w:t>
      </w:r>
      <w:r>
        <w:t></w:t>
      </w:r>
      <w:r>
        <w:rPr>
          <w:rFonts w:hint="eastAsia"/>
        </w:rPr>
        <w:t>населення</w:t>
      </w:r>
      <w:r>
        <w:t></w:t>
      </w:r>
      <w:r>
        <w:rPr>
          <w:rFonts w:hint="eastAsia"/>
        </w:rPr>
        <w:t>та</w:t>
      </w:r>
      <w:r>
        <w:t></w:t>
      </w:r>
      <w:r>
        <w:rPr>
          <w:rFonts w:hint="eastAsia"/>
        </w:rPr>
        <w:t>цілковиту</w:t>
      </w:r>
      <w:r>
        <w:t></w:t>
      </w:r>
      <w:r>
        <w:rPr>
          <w:rFonts w:hint="eastAsia"/>
        </w:rPr>
        <w:t>нерівність</w:t>
      </w:r>
      <w:r>
        <w:t></w:t>
      </w:r>
      <w:r>
        <w:rPr>
          <w:rFonts w:hint="eastAsia"/>
        </w:rPr>
        <w:t>вільного</w:t>
      </w:r>
      <w:r>
        <w:t></w:t>
      </w:r>
      <w:r>
        <w:rPr>
          <w:rFonts w:hint="eastAsia"/>
        </w:rPr>
        <w:t>населення</w:t>
      </w:r>
      <w:r>
        <w:t></w:t>
      </w:r>
      <w:r>
        <w:rPr>
          <w:rFonts w:hint="eastAsia"/>
        </w:rPr>
        <w:t>і</w:t>
      </w:r>
      <w:r>
        <w:t></w:t>
      </w:r>
      <w:r>
        <w:t></w:t>
      </w:r>
      <w:r>
        <w:rPr>
          <w:rFonts w:hint="eastAsia"/>
        </w:rPr>
        <w:t>рабів</w:t>
      </w:r>
      <w:r>
        <w:t></w:t>
      </w:r>
      <w:r>
        <w:t></w:t>
      </w:r>
      <w:r>
        <w:rPr>
          <w:rFonts w:hint="eastAsia"/>
        </w:rPr>
        <w:t>Така</w:t>
      </w:r>
      <w:r>
        <w:t></w:t>
      </w:r>
      <w:r>
        <w:rPr>
          <w:rFonts w:hint="eastAsia"/>
        </w:rPr>
        <w:t>нерівність</w:t>
      </w:r>
      <w:r>
        <w:t></w:t>
      </w:r>
      <w:r>
        <w:rPr>
          <w:rFonts w:hint="eastAsia"/>
        </w:rPr>
        <w:t>вважалася</w:t>
      </w:r>
      <w:r>
        <w:t></w:t>
      </w:r>
      <w:r>
        <w:rPr>
          <w:rFonts w:hint="eastAsia"/>
        </w:rPr>
        <w:t>природною</w:t>
      </w:r>
      <w:r>
        <w:t></w:t>
      </w:r>
      <w:r>
        <w:rPr>
          <w:rFonts w:hint="eastAsia"/>
        </w:rPr>
        <w:t>та</w:t>
      </w:r>
      <w:r>
        <w:t></w:t>
      </w:r>
      <w:r>
        <w:rPr>
          <w:rFonts w:hint="eastAsia"/>
        </w:rPr>
        <w:t>пояснювалась</w:t>
      </w:r>
      <w:r>
        <w:t></w:t>
      </w:r>
      <w:r>
        <w:rPr>
          <w:rFonts w:hint="eastAsia"/>
        </w:rPr>
        <w:t>з</w:t>
      </w:r>
      <w:r>
        <w:t></w:t>
      </w:r>
      <w:r>
        <w:rPr>
          <w:rFonts w:hint="eastAsia"/>
        </w:rPr>
        <w:t>позиції</w:t>
      </w:r>
      <w:r>
        <w:t></w:t>
      </w:r>
      <w:r>
        <w:rPr>
          <w:rFonts w:hint="eastAsia"/>
        </w:rPr>
        <w:t>того</w:t>
      </w:r>
      <w:r>
        <w:t></w:t>
      </w:r>
      <w:r>
        <w:t></w:t>
      </w:r>
      <w:r>
        <w:rPr>
          <w:rFonts w:hint="eastAsia"/>
        </w:rPr>
        <w:t>що</w:t>
      </w:r>
      <w:r>
        <w:t></w:t>
      </w:r>
      <w:r>
        <w:rPr>
          <w:rFonts w:hint="eastAsia"/>
        </w:rPr>
        <w:t>люди</w:t>
      </w:r>
      <w:r>
        <w:t></w:t>
      </w:r>
      <w:r>
        <w:rPr>
          <w:rFonts w:hint="eastAsia"/>
        </w:rPr>
        <w:t>народжуються</w:t>
      </w:r>
      <w:r>
        <w:t></w:t>
      </w:r>
      <w:r>
        <w:rPr>
          <w:rFonts w:hint="eastAsia"/>
        </w:rPr>
        <w:t>нерівними</w:t>
      </w:r>
      <w:r>
        <w:t></w:t>
      </w:r>
      <w:r>
        <w:rPr>
          <w:rFonts w:hint="eastAsia"/>
        </w:rPr>
        <w:t>в</w:t>
      </w:r>
      <w:r>
        <w:t></w:t>
      </w:r>
      <w:r>
        <w:rPr>
          <w:rFonts w:hint="eastAsia"/>
        </w:rPr>
        <w:t>силу</w:t>
      </w:r>
      <w:r>
        <w:t></w:t>
      </w:r>
      <w:r>
        <w:rPr>
          <w:rFonts w:hint="eastAsia"/>
        </w:rPr>
        <w:t>їх</w:t>
      </w:r>
    </w:p>
    <w:p w:rsidR="00134896" w:rsidRDefault="00134896" w:rsidP="00134896">
      <w:r>
        <w:rPr>
          <w:rFonts w:hint="eastAsia"/>
        </w:rPr>
        <w:t>різної</w:t>
      </w:r>
      <w:r>
        <w:t></w:t>
      </w:r>
      <w:r>
        <w:rPr>
          <w:rFonts w:hint="eastAsia"/>
        </w:rPr>
        <w:t>природи</w:t>
      </w:r>
      <w:r>
        <w:t></w:t>
      </w:r>
      <w:r>
        <w:rPr>
          <w:rFonts w:hint="eastAsia"/>
        </w:rPr>
        <w:t>і</w:t>
      </w:r>
      <w:r>
        <w:t></w:t>
      </w:r>
      <w:r>
        <w:rPr>
          <w:rFonts w:hint="eastAsia"/>
        </w:rPr>
        <w:t>виходячи</w:t>
      </w:r>
      <w:r>
        <w:t></w:t>
      </w:r>
      <w:r>
        <w:rPr>
          <w:rFonts w:hint="eastAsia"/>
        </w:rPr>
        <w:t>із</w:t>
      </w:r>
      <w:r>
        <w:t></w:t>
      </w:r>
      <w:r>
        <w:rPr>
          <w:rFonts w:hint="eastAsia"/>
        </w:rPr>
        <w:t>цього</w:t>
      </w:r>
      <w:r>
        <w:t></w:t>
      </w:r>
      <w:r>
        <w:rPr>
          <w:rFonts w:hint="eastAsia"/>
        </w:rPr>
        <w:t>не</w:t>
      </w:r>
      <w:r>
        <w:t></w:t>
      </w:r>
      <w:r>
        <w:rPr>
          <w:rFonts w:hint="eastAsia"/>
        </w:rPr>
        <w:t>можуть</w:t>
      </w:r>
      <w:r>
        <w:t></w:t>
      </w:r>
      <w:r>
        <w:rPr>
          <w:rFonts w:hint="eastAsia"/>
        </w:rPr>
        <w:t>бути</w:t>
      </w:r>
      <w:r>
        <w:t></w:t>
      </w:r>
      <w:r>
        <w:rPr>
          <w:rFonts w:hint="eastAsia"/>
        </w:rPr>
        <w:t>ніколи</w:t>
      </w:r>
      <w:r>
        <w:t></w:t>
      </w:r>
      <w:r>
        <w:rPr>
          <w:rFonts w:hint="eastAsia"/>
        </w:rPr>
        <w:t>рівними</w:t>
      </w:r>
    </w:p>
    <w:p w:rsidR="00134896" w:rsidRDefault="00134896" w:rsidP="00134896">
      <w:r>
        <w:rPr>
          <w:rFonts w:hint="eastAsia"/>
        </w:rPr>
        <w:t>у</w:t>
      </w:r>
      <w:r>
        <w:t></w:t>
      </w:r>
      <w:r>
        <w:rPr>
          <w:rFonts w:hint="eastAsia"/>
        </w:rPr>
        <w:t>своєму</w:t>
      </w:r>
      <w:r>
        <w:t></w:t>
      </w:r>
      <w:r>
        <w:rPr>
          <w:rFonts w:hint="eastAsia"/>
        </w:rPr>
        <w:t>правовому</w:t>
      </w:r>
      <w:r>
        <w:t></w:t>
      </w:r>
      <w:r>
        <w:rPr>
          <w:rFonts w:hint="eastAsia"/>
        </w:rPr>
        <w:t>статусі</w:t>
      </w:r>
      <w:r>
        <w:t></w:t>
      </w:r>
    </w:p>
    <w:p w:rsidR="00134896" w:rsidRDefault="00134896" w:rsidP="00134896">
      <w:r>
        <w:t></w:t>
      </w:r>
      <w:r>
        <w:t></w:t>
      </w:r>
      <w:r>
        <w:t></w:t>
      </w:r>
      <w:r>
        <w:rPr>
          <w:rFonts w:hint="eastAsia"/>
        </w:rPr>
        <w:t>Зародження</w:t>
      </w:r>
      <w:r>
        <w:t></w:t>
      </w:r>
      <w:r>
        <w:rPr>
          <w:rFonts w:hint="eastAsia"/>
        </w:rPr>
        <w:t>сучасного</w:t>
      </w:r>
      <w:r>
        <w:t></w:t>
      </w:r>
      <w:r>
        <w:rPr>
          <w:rFonts w:hint="eastAsia"/>
        </w:rPr>
        <w:t>розуміння</w:t>
      </w:r>
      <w:r>
        <w:t></w:t>
      </w:r>
      <w:r>
        <w:rPr>
          <w:rFonts w:hint="eastAsia"/>
        </w:rPr>
        <w:t>принципу</w:t>
      </w:r>
      <w:r>
        <w:t></w:t>
      </w:r>
      <w:r>
        <w:rPr>
          <w:rFonts w:hint="eastAsia"/>
        </w:rPr>
        <w:t>рівності</w:t>
      </w:r>
      <w:r>
        <w:t></w:t>
      </w:r>
      <w:r>
        <w:rPr>
          <w:rFonts w:hint="eastAsia"/>
        </w:rPr>
        <w:t>громадян</w:t>
      </w:r>
    </w:p>
    <w:p w:rsidR="00134896" w:rsidRDefault="00134896" w:rsidP="00134896">
      <w:r>
        <w:rPr>
          <w:rFonts w:hint="eastAsia"/>
        </w:rPr>
        <w:t>перед</w:t>
      </w:r>
      <w:r>
        <w:t></w:t>
      </w:r>
      <w:r>
        <w:rPr>
          <w:rFonts w:hint="eastAsia"/>
        </w:rPr>
        <w:t>законом</w:t>
      </w:r>
      <w:r>
        <w:t></w:t>
      </w:r>
      <w:r>
        <w:rPr>
          <w:rFonts w:hint="eastAsia"/>
        </w:rPr>
        <w:t>можна</w:t>
      </w:r>
      <w:r>
        <w:t></w:t>
      </w:r>
      <w:r>
        <w:rPr>
          <w:rFonts w:hint="eastAsia"/>
        </w:rPr>
        <w:t>віднести</w:t>
      </w:r>
      <w:r>
        <w:t></w:t>
      </w:r>
      <w:r>
        <w:rPr>
          <w:rFonts w:hint="eastAsia"/>
        </w:rPr>
        <w:t>до</w:t>
      </w:r>
      <w:r>
        <w:t></w:t>
      </w:r>
      <w:r>
        <w:rPr>
          <w:rFonts w:hint="eastAsia"/>
        </w:rPr>
        <w:t>доби</w:t>
      </w:r>
      <w:r>
        <w:t></w:t>
      </w:r>
      <w:r>
        <w:rPr>
          <w:rFonts w:hint="eastAsia"/>
        </w:rPr>
        <w:t>буржуазного</w:t>
      </w:r>
      <w:r>
        <w:t></w:t>
      </w:r>
      <w:r>
        <w:rPr>
          <w:rFonts w:hint="eastAsia"/>
        </w:rPr>
        <w:t>права</w:t>
      </w:r>
      <w:r>
        <w:t></w:t>
      </w:r>
      <w:r>
        <w:t></w:t>
      </w:r>
      <w:r>
        <w:rPr>
          <w:rFonts w:hint="eastAsia"/>
        </w:rPr>
        <w:t>зокрема</w:t>
      </w:r>
    </w:p>
    <w:p w:rsidR="00134896" w:rsidRDefault="00134896" w:rsidP="00134896">
      <w:r>
        <w:rPr>
          <w:rFonts w:hint="eastAsia"/>
        </w:rPr>
        <w:t>до</w:t>
      </w:r>
      <w:r>
        <w:t></w:t>
      </w:r>
      <w:r>
        <w:rPr>
          <w:rFonts w:hint="eastAsia"/>
        </w:rPr>
        <w:t>періоду</w:t>
      </w:r>
      <w:r>
        <w:t></w:t>
      </w:r>
      <w:r>
        <w:rPr>
          <w:rFonts w:hint="eastAsia"/>
        </w:rPr>
        <w:t>після</w:t>
      </w:r>
      <w:r>
        <w:t></w:t>
      </w:r>
      <w:r>
        <w:rPr>
          <w:rFonts w:hint="eastAsia"/>
        </w:rPr>
        <w:t>буржуазних</w:t>
      </w:r>
      <w:r>
        <w:t></w:t>
      </w:r>
      <w:r>
        <w:rPr>
          <w:rFonts w:hint="eastAsia"/>
        </w:rPr>
        <w:t>революцій</w:t>
      </w:r>
      <w:r>
        <w:t></w:t>
      </w:r>
      <w:r>
        <w:t></w:t>
      </w:r>
      <w:r>
        <w:rPr>
          <w:rFonts w:hint="eastAsia"/>
        </w:rPr>
        <w:t>Саме</w:t>
      </w:r>
      <w:r>
        <w:t></w:t>
      </w:r>
      <w:r>
        <w:rPr>
          <w:rFonts w:hint="eastAsia"/>
        </w:rPr>
        <w:t>тоді</w:t>
      </w:r>
      <w:r>
        <w:t></w:t>
      </w:r>
      <w:r>
        <w:rPr>
          <w:rFonts w:hint="eastAsia"/>
        </w:rPr>
        <w:t>з’являється</w:t>
      </w:r>
      <w:r>
        <w:t></w:t>
      </w:r>
      <w:r>
        <w:rPr>
          <w:rFonts w:hint="eastAsia"/>
        </w:rPr>
        <w:t>й</w:t>
      </w:r>
    </w:p>
    <w:p w:rsidR="00134896" w:rsidRDefault="00134896" w:rsidP="00134896">
      <w:r>
        <w:rPr>
          <w:rFonts w:hint="eastAsia"/>
        </w:rPr>
        <w:t>отримує</w:t>
      </w:r>
      <w:r>
        <w:t></w:t>
      </w:r>
      <w:r>
        <w:rPr>
          <w:rFonts w:hint="eastAsia"/>
        </w:rPr>
        <w:t>юридичне</w:t>
      </w:r>
      <w:r>
        <w:t></w:t>
      </w:r>
      <w:r>
        <w:rPr>
          <w:rFonts w:hint="eastAsia"/>
        </w:rPr>
        <w:t>оформлення</w:t>
      </w:r>
      <w:r>
        <w:t></w:t>
      </w:r>
      <w:r>
        <w:rPr>
          <w:rFonts w:hint="eastAsia"/>
        </w:rPr>
        <w:t>інститут</w:t>
      </w:r>
      <w:r>
        <w:t></w:t>
      </w:r>
      <w:r>
        <w:rPr>
          <w:rFonts w:hint="eastAsia"/>
        </w:rPr>
        <w:t>громадянства</w:t>
      </w:r>
      <w:r>
        <w:t></w:t>
      </w:r>
      <w:r>
        <w:rPr>
          <w:rFonts w:hint="eastAsia"/>
        </w:rPr>
        <w:t>та</w:t>
      </w:r>
      <w:r>
        <w:t></w:t>
      </w:r>
      <w:r>
        <w:rPr>
          <w:rFonts w:hint="eastAsia"/>
        </w:rPr>
        <w:t>власне</w:t>
      </w:r>
    </w:p>
    <w:p w:rsidR="00134896" w:rsidRDefault="00134896" w:rsidP="00134896">
      <w:r>
        <w:rPr>
          <w:rFonts w:hint="eastAsia"/>
        </w:rPr>
        <w:t>сам</w:t>
      </w:r>
      <w:r>
        <w:t></w:t>
      </w:r>
      <w:r>
        <w:rPr>
          <w:rFonts w:hint="eastAsia"/>
        </w:rPr>
        <w:t>принцип</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t></w:t>
      </w:r>
      <w:r>
        <w:rPr>
          <w:rFonts w:hint="eastAsia"/>
        </w:rPr>
        <w:t>Рівність</w:t>
      </w:r>
      <w:r>
        <w:t></w:t>
      </w:r>
      <w:r>
        <w:rPr>
          <w:rFonts w:hint="eastAsia"/>
        </w:rPr>
        <w:t>громадян</w:t>
      </w:r>
    </w:p>
    <w:p w:rsidR="00134896" w:rsidRDefault="00134896" w:rsidP="00134896">
      <w:r>
        <w:rPr>
          <w:rFonts w:hint="eastAsia"/>
        </w:rPr>
        <w:t>перед</w:t>
      </w:r>
      <w:r>
        <w:t></w:t>
      </w:r>
      <w:r>
        <w:rPr>
          <w:rFonts w:hint="eastAsia"/>
        </w:rPr>
        <w:t>законом</w:t>
      </w:r>
      <w:r>
        <w:t></w:t>
      </w:r>
      <w:r>
        <w:rPr>
          <w:rFonts w:hint="eastAsia"/>
        </w:rPr>
        <w:t>розглядається</w:t>
      </w:r>
      <w:r>
        <w:t></w:t>
      </w:r>
      <w:r>
        <w:rPr>
          <w:rFonts w:hint="eastAsia"/>
        </w:rPr>
        <w:t>з</w:t>
      </w:r>
      <w:r>
        <w:t></w:t>
      </w:r>
      <w:r>
        <w:t></w:t>
      </w:r>
      <w:r>
        <w:rPr>
          <w:rFonts w:hint="eastAsia"/>
        </w:rPr>
        <w:t>позиції</w:t>
      </w:r>
      <w:r>
        <w:t></w:t>
      </w:r>
      <w:r>
        <w:rPr>
          <w:rFonts w:hint="eastAsia"/>
        </w:rPr>
        <w:t>того</w:t>
      </w:r>
      <w:r>
        <w:t></w:t>
      </w:r>
      <w:r>
        <w:t></w:t>
      </w:r>
      <w:r>
        <w:rPr>
          <w:rFonts w:hint="eastAsia"/>
        </w:rPr>
        <w:t>що</w:t>
      </w:r>
      <w:r>
        <w:t></w:t>
      </w:r>
      <w:r>
        <w:rPr>
          <w:rFonts w:hint="eastAsia"/>
        </w:rPr>
        <w:t>закон</w:t>
      </w:r>
      <w:r>
        <w:t></w:t>
      </w:r>
      <w:r>
        <w:rPr>
          <w:rFonts w:hint="eastAsia"/>
        </w:rPr>
        <w:t>має</w:t>
      </w:r>
      <w:r>
        <w:t></w:t>
      </w:r>
      <w:r>
        <w:rPr>
          <w:rFonts w:hint="eastAsia"/>
        </w:rPr>
        <w:t>бути</w:t>
      </w:r>
    </w:p>
    <w:p w:rsidR="00134896" w:rsidRDefault="00134896" w:rsidP="00134896">
      <w:r>
        <w:rPr>
          <w:rFonts w:hint="eastAsia"/>
        </w:rPr>
        <w:t>виразником</w:t>
      </w:r>
      <w:r>
        <w:t></w:t>
      </w:r>
      <w:r>
        <w:rPr>
          <w:rFonts w:hint="eastAsia"/>
        </w:rPr>
        <w:t>волі</w:t>
      </w:r>
      <w:r>
        <w:t></w:t>
      </w:r>
      <w:r>
        <w:rPr>
          <w:rFonts w:hint="eastAsia"/>
        </w:rPr>
        <w:t>не</w:t>
      </w:r>
      <w:r>
        <w:t></w:t>
      </w:r>
      <w:r>
        <w:rPr>
          <w:rFonts w:hint="eastAsia"/>
        </w:rPr>
        <w:t>лише</w:t>
      </w:r>
      <w:r>
        <w:t></w:t>
      </w:r>
      <w:r>
        <w:rPr>
          <w:rFonts w:hint="eastAsia"/>
        </w:rPr>
        <w:t>пануючого</w:t>
      </w:r>
      <w:r>
        <w:t></w:t>
      </w:r>
      <w:r>
        <w:rPr>
          <w:rFonts w:hint="eastAsia"/>
        </w:rPr>
        <w:t>класу</w:t>
      </w:r>
      <w:r>
        <w:t></w:t>
      </w:r>
      <w:r>
        <w:t></w:t>
      </w:r>
      <w:r>
        <w:rPr>
          <w:rFonts w:hint="eastAsia"/>
        </w:rPr>
        <w:t>а</w:t>
      </w:r>
      <w:r>
        <w:t></w:t>
      </w:r>
      <w:r>
        <w:t></w:t>
      </w:r>
      <w:r>
        <w:rPr>
          <w:rFonts w:hint="eastAsia"/>
        </w:rPr>
        <w:t>повинен</w:t>
      </w:r>
      <w:r>
        <w:t></w:t>
      </w:r>
      <w:r>
        <w:rPr>
          <w:rFonts w:hint="eastAsia"/>
        </w:rPr>
        <w:t>однаковою</w:t>
      </w:r>
    </w:p>
    <w:p w:rsidR="00134896" w:rsidRDefault="00134896" w:rsidP="00134896">
      <w:r>
        <w:rPr>
          <w:rFonts w:hint="eastAsia"/>
        </w:rPr>
        <w:t>мірою</w:t>
      </w:r>
      <w:r>
        <w:t></w:t>
      </w:r>
      <w:r>
        <w:rPr>
          <w:rFonts w:hint="eastAsia"/>
        </w:rPr>
        <w:t>захищати</w:t>
      </w:r>
      <w:r>
        <w:t></w:t>
      </w:r>
      <w:r>
        <w:rPr>
          <w:rFonts w:hint="eastAsia"/>
        </w:rPr>
        <w:t>кожного</w:t>
      </w:r>
      <w:r>
        <w:t></w:t>
      </w:r>
      <w:r>
        <w:t></w:t>
      </w:r>
      <w:r>
        <w:rPr>
          <w:rFonts w:hint="eastAsia"/>
        </w:rPr>
        <w:t>як</w:t>
      </w:r>
      <w:r>
        <w:t></w:t>
      </w:r>
      <w:r>
        <w:rPr>
          <w:rFonts w:hint="eastAsia"/>
        </w:rPr>
        <w:t>і</w:t>
      </w:r>
      <w:r>
        <w:t></w:t>
      </w:r>
      <w:r>
        <w:t></w:t>
      </w:r>
      <w:r>
        <w:rPr>
          <w:rFonts w:hint="eastAsia"/>
        </w:rPr>
        <w:t>однаковою</w:t>
      </w:r>
      <w:r>
        <w:t></w:t>
      </w:r>
      <w:r>
        <w:rPr>
          <w:rFonts w:hint="eastAsia"/>
        </w:rPr>
        <w:t>мірою</w:t>
      </w:r>
      <w:r>
        <w:t></w:t>
      </w:r>
      <w:r>
        <w:rPr>
          <w:rFonts w:hint="eastAsia"/>
        </w:rPr>
        <w:t>застосовуватися</w:t>
      </w:r>
    </w:p>
    <w:p w:rsidR="00134896" w:rsidRDefault="00134896" w:rsidP="00134896">
      <w:r>
        <w:rPr>
          <w:rFonts w:hint="eastAsia"/>
        </w:rPr>
        <w:t>у</w:t>
      </w:r>
      <w:r>
        <w:t></w:t>
      </w:r>
      <w:r>
        <w:t></w:t>
      </w:r>
      <w:r>
        <w:rPr>
          <w:rFonts w:hint="eastAsia"/>
        </w:rPr>
        <w:t>випадках</w:t>
      </w:r>
      <w:r>
        <w:t></w:t>
      </w:r>
      <w:r>
        <w:rPr>
          <w:rFonts w:hint="eastAsia"/>
        </w:rPr>
        <w:t>вирішення</w:t>
      </w:r>
      <w:r>
        <w:t></w:t>
      </w:r>
      <w:r>
        <w:rPr>
          <w:rFonts w:hint="eastAsia"/>
        </w:rPr>
        <w:t>питання</w:t>
      </w:r>
      <w:r>
        <w:t></w:t>
      </w:r>
      <w:r>
        <w:rPr>
          <w:rFonts w:hint="eastAsia"/>
        </w:rPr>
        <w:t>про</w:t>
      </w:r>
      <w:r>
        <w:t></w:t>
      </w:r>
      <w:r>
        <w:rPr>
          <w:rFonts w:hint="eastAsia"/>
        </w:rPr>
        <w:t>притягнення</w:t>
      </w:r>
      <w:r>
        <w:t></w:t>
      </w:r>
      <w:r>
        <w:rPr>
          <w:rFonts w:hint="eastAsia"/>
        </w:rPr>
        <w:t>правопорушника</w:t>
      </w:r>
    </w:p>
    <w:p w:rsidR="00134896" w:rsidRDefault="00134896" w:rsidP="00134896">
      <w:r>
        <w:rPr>
          <w:rFonts w:hint="eastAsia"/>
        </w:rPr>
        <w:t>до</w:t>
      </w:r>
      <w:r>
        <w:t></w:t>
      </w:r>
      <w:r>
        <w:rPr>
          <w:rFonts w:hint="eastAsia"/>
        </w:rPr>
        <w:t>юридичної</w:t>
      </w:r>
      <w:r>
        <w:t></w:t>
      </w:r>
      <w:r>
        <w:rPr>
          <w:rFonts w:hint="eastAsia"/>
        </w:rPr>
        <w:t>відповідальності</w:t>
      </w:r>
      <w:r>
        <w:t></w:t>
      </w:r>
      <w:r>
        <w:t></w:t>
      </w:r>
      <w:r>
        <w:rPr>
          <w:rFonts w:hint="eastAsia"/>
        </w:rPr>
        <w:t>Однак</w:t>
      </w:r>
      <w:r>
        <w:t></w:t>
      </w:r>
      <w:r>
        <w:t></w:t>
      </w:r>
      <w:r>
        <w:rPr>
          <w:rFonts w:hint="eastAsia"/>
        </w:rPr>
        <w:t>незважаючи</w:t>
      </w:r>
      <w:r>
        <w:t></w:t>
      </w:r>
      <w:r>
        <w:rPr>
          <w:rFonts w:hint="eastAsia"/>
        </w:rPr>
        <w:t>на</w:t>
      </w:r>
      <w:r>
        <w:t></w:t>
      </w:r>
      <w:r>
        <w:rPr>
          <w:rFonts w:hint="eastAsia"/>
        </w:rPr>
        <w:t>те</w:t>
      </w:r>
      <w:r>
        <w:t></w:t>
      </w:r>
      <w:r>
        <w:t></w:t>
      </w:r>
      <w:r>
        <w:rPr>
          <w:rFonts w:hint="eastAsia"/>
        </w:rPr>
        <w:t>що</w:t>
      </w:r>
      <w:r>
        <w:t></w:t>
      </w:r>
      <w:r>
        <w:rPr>
          <w:rFonts w:hint="eastAsia"/>
        </w:rPr>
        <w:t>ідея</w:t>
      </w:r>
    </w:p>
    <w:p w:rsidR="00134896" w:rsidRDefault="00134896" w:rsidP="00134896">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була</w:t>
      </w:r>
      <w:r>
        <w:t></w:t>
      </w:r>
      <w:r>
        <w:rPr>
          <w:rFonts w:hint="eastAsia"/>
        </w:rPr>
        <w:t>юридично</w:t>
      </w:r>
      <w:r>
        <w:t></w:t>
      </w:r>
      <w:r>
        <w:rPr>
          <w:rFonts w:hint="eastAsia"/>
        </w:rPr>
        <w:t>оформлена</w:t>
      </w:r>
      <w:r>
        <w:t></w:t>
      </w:r>
      <w:r>
        <w:rPr>
          <w:rFonts w:hint="eastAsia"/>
        </w:rPr>
        <w:t>наприкінці</w:t>
      </w:r>
      <w:r>
        <w:t></w:t>
      </w:r>
      <w:r>
        <w:rPr>
          <w:rFonts w:hint="eastAsia"/>
        </w:rPr>
        <w:t>Х</w:t>
      </w:r>
      <w:r>
        <w:t></w:t>
      </w:r>
      <w:r>
        <w:t></w:t>
      </w:r>
      <w:r>
        <w:t></w:t>
      </w:r>
      <w:r>
        <w:t></w:t>
      </w:r>
      <w:r>
        <w:t></w:t>
      </w:r>
      <w:r>
        <w:rPr>
          <w:rFonts w:hint="eastAsia"/>
        </w:rPr>
        <w:t>ст</w:t>
      </w:r>
      <w:r>
        <w:t></w:t>
      </w:r>
      <w:r>
        <w:t></w:t>
      </w:r>
      <w:r>
        <w:t></w:t>
      </w:r>
      <w:r>
        <w:rPr>
          <w:rFonts w:hint="eastAsia"/>
        </w:rPr>
        <w:t>зокрема</w:t>
      </w:r>
      <w:r>
        <w:t></w:t>
      </w:r>
      <w:r>
        <w:rPr>
          <w:rFonts w:hint="eastAsia"/>
        </w:rPr>
        <w:t>у</w:t>
      </w:r>
      <w:r>
        <w:t></w:t>
      </w:r>
      <w:r>
        <w:t></w:t>
      </w:r>
      <w:r>
        <w:rPr>
          <w:rFonts w:hint="eastAsia"/>
        </w:rPr>
        <w:t>Декларації</w:t>
      </w:r>
      <w:r>
        <w:t></w:t>
      </w:r>
      <w:r>
        <w:rPr>
          <w:rFonts w:hint="eastAsia"/>
        </w:rPr>
        <w:t>прав</w:t>
      </w:r>
      <w:r>
        <w:t></w:t>
      </w:r>
      <w:r>
        <w:rPr>
          <w:rFonts w:hint="eastAsia"/>
        </w:rPr>
        <w:t>людини</w:t>
      </w:r>
      <w:r>
        <w:t></w:t>
      </w:r>
      <w:r>
        <w:t></w:t>
      </w:r>
      <w:r>
        <w:t></w:t>
      </w:r>
      <w:r>
        <w:t></w:t>
      </w:r>
      <w:r>
        <w:t></w:t>
      </w:r>
      <w:r>
        <w:t></w:t>
      </w:r>
      <w:r>
        <w:t></w:t>
      </w:r>
      <w:r>
        <w:rPr>
          <w:rFonts w:hint="eastAsia"/>
        </w:rPr>
        <w:t>р</w:t>
      </w:r>
      <w:r>
        <w:t></w:t>
      </w:r>
      <w:r>
        <w:t></w:t>
      </w:r>
      <w:r>
        <w:t></w:t>
      </w:r>
      <w:r>
        <w:rPr>
          <w:rFonts w:hint="eastAsia"/>
        </w:rPr>
        <w:t>свою</w:t>
      </w:r>
    </w:p>
    <w:p w:rsidR="00134896" w:rsidRDefault="00134896" w:rsidP="00134896">
      <w:r>
        <w:rPr>
          <w:rFonts w:hint="eastAsia"/>
        </w:rPr>
        <w:t>практичну</w:t>
      </w:r>
      <w:r>
        <w:t></w:t>
      </w:r>
      <w:r>
        <w:rPr>
          <w:rFonts w:hint="eastAsia"/>
        </w:rPr>
        <w:t>реалізацію</w:t>
      </w:r>
      <w:r>
        <w:t></w:t>
      </w:r>
      <w:r>
        <w:rPr>
          <w:rFonts w:hint="eastAsia"/>
        </w:rPr>
        <w:t>вона</w:t>
      </w:r>
      <w:r>
        <w:t></w:t>
      </w:r>
      <w:r>
        <w:rPr>
          <w:rFonts w:hint="eastAsia"/>
        </w:rPr>
        <w:t>отримала</w:t>
      </w:r>
      <w:r>
        <w:t></w:t>
      </w:r>
      <w:r>
        <w:rPr>
          <w:rFonts w:hint="eastAsia"/>
        </w:rPr>
        <w:t>лише</w:t>
      </w:r>
      <w:r>
        <w:t></w:t>
      </w:r>
      <w:r>
        <w:rPr>
          <w:rFonts w:hint="eastAsia"/>
        </w:rPr>
        <w:t>наприкінці</w:t>
      </w:r>
      <w:r>
        <w:t></w:t>
      </w:r>
      <w:r>
        <w:rPr>
          <w:rFonts w:hint="eastAsia"/>
        </w:rPr>
        <w:t>ХІХ</w:t>
      </w:r>
      <w:r>
        <w:t></w:t>
      </w:r>
      <w:r>
        <w:rPr>
          <w:rFonts w:hint="eastAsia"/>
        </w:rPr>
        <w:t>століття</w:t>
      </w:r>
      <w:r>
        <w:t></w:t>
      </w:r>
    </w:p>
    <w:p w:rsidR="00134896" w:rsidRDefault="00134896" w:rsidP="00134896">
      <w:r>
        <w:t></w:t>
      </w:r>
      <w:r>
        <w:t></w:t>
      </w:r>
      <w:r>
        <w:t></w:t>
      </w:r>
      <w:r>
        <w:rPr>
          <w:rFonts w:hint="eastAsia"/>
        </w:rPr>
        <w:t>На</w:t>
      </w:r>
      <w:r>
        <w:t></w:t>
      </w:r>
      <w:r>
        <w:rPr>
          <w:rFonts w:hint="eastAsia"/>
        </w:rPr>
        <w:t>землях</w:t>
      </w:r>
      <w:r>
        <w:t></w:t>
      </w:r>
      <w:r>
        <w:t></w:t>
      </w:r>
      <w:r>
        <w:rPr>
          <w:rFonts w:hint="eastAsia"/>
        </w:rPr>
        <w:t>які</w:t>
      </w:r>
      <w:r>
        <w:t></w:t>
      </w:r>
      <w:r>
        <w:rPr>
          <w:rFonts w:hint="eastAsia"/>
        </w:rPr>
        <w:t>входять</w:t>
      </w:r>
      <w:r>
        <w:t></w:t>
      </w:r>
      <w:r>
        <w:rPr>
          <w:rFonts w:hint="eastAsia"/>
        </w:rPr>
        <w:t>до</w:t>
      </w:r>
      <w:r>
        <w:t></w:t>
      </w:r>
      <w:r>
        <w:rPr>
          <w:rFonts w:hint="eastAsia"/>
        </w:rPr>
        <w:t>складу</w:t>
      </w:r>
      <w:r>
        <w:t></w:t>
      </w:r>
      <w:r>
        <w:rPr>
          <w:rFonts w:hint="eastAsia"/>
        </w:rPr>
        <w:t>незалежної</w:t>
      </w:r>
      <w:r>
        <w:t></w:t>
      </w:r>
      <w:r>
        <w:rPr>
          <w:rFonts w:hint="eastAsia"/>
        </w:rPr>
        <w:t>України</w:t>
      </w:r>
      <w:r>
        <w:t></w:t>
      </w:r>
      <w:r>
        <w:t></w:t>
      </w:r>
      <w:r>
        <w:rPr>
          <w:rFonts w:hint="eastAsia"/>
        </w:rPr>
        <w:t>становлення</w:t>
      </w:r>
      <w:r>
        <w:t></w:t>
      </w:r>
      <w:r>
        <w:rPr>
          <w:rFonts w:hint="eastAsia"/>
        </w:rPr>
        <w:t>і</w:t>
      </w:r>
      <w:r>
        <w:t></w:t>
      </w:r>
      <w:r>
        <w:t></w:t>
      </w:r>
      <w:r>
        <w:rPr>
          <w:rFonts w:hint="eastAsia"/>
        </w:rPr>
        <w:t>розвиток</w:t>
      </w:r>
      <w:r>
        <w:t></w:t>
      </w:r>
      <w:r>
        <w:rPr>
          <w:rFonts w:hint="eastAsia"/>
        </w:rPr>
        <w:t>принципу</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p>
    <w:p w:rsidR="00134896" w:rsidRDefault="00134896" w:rsidP="00134896">
      <w:r>
        <w:t></w:t>
      </w:r>
      <w:r>
        <w:t></w:t>
      </w:r>
      <w:r>
        <w:t></w:t>
      </w:r>
      <w:r>
        <w:t></w:t>
      </w:r>
      <w:r>
        <w:t></w:t>
      </w:r>
      <w:r>
        <w:t></w:t>
      </w:r>
      <w:r>
        <w:t></w:t>
      </w:r>
    </w:p>
    <w:p w:rsidR="00134896" w:rsidRDefault="00134896" w:rsidP="00134896">
      <w:r>
        <w:rPr>
          <w:rFonts w:hint="eastAsia"/>
        </w:rPr>
        <w:t>Конституційний</w:t>
      </w:r>
      <w:r>
        <w:t></w:t>
      </w:r>
      <w:r>
        <w:rPr>
          <w:rFonts w:hint="eastAsia"/>
        </w:rPr>
        <w:t>принцип</w:t>
      </w:r>
      <w:r>
        <w:t></w:t>
      </w:r>
      <w:r>
        <w:rPr>
          <w:rFonts w:hint="eastAsia"/>
        </w:rPr>
        <w:t>рівності</w:t>
      </w:r>
      <w:r>
        <w:t></w:t>
      </w:r>
      <w:r>
        <w:rPr>
          <w:rFonts w:hint="eastAsia"/>
        </w:rPr>
        <w:t>громадян</w:t>
      </w:r>
    </w:p>
    <w:p w:rsidR="00134896" w:rsidRDefault="00134896" w:rsidP="00134896">
      <w:r>
        <w:rPr>
          <w:rFonts w:hint="eastAsia"/>
        </w:rPr>
        <w:t>перед</w:t>
      </w:r>
      <w:r>
        <w:t></w:t>
      </w:r>
      <w:r>
        <w:rPr>
          <w:rFonts w:hint="eastAsia"/>
        </w:rPr>
        <w:t>законом</w:t>
      </w:r>
      <w:r>
        <w:t></w:t>
      </w:r>
      <w:r>
        <w:rPr>
          <w:rFonts w:hint="eastAsia"/>
        </w:rPr>
        <w:t>у</w:t>
      </w:r>
      <w:r>
        <w:t></w:t>
      </w:r>
      <w:r>
        <w:rPr>
          <w:rFonts w:hint="eastAsia"/>
        </w:rPr>
        <w:t>публічному</w:t>
      </w:r>
      <w:r>
        <w:t></w:t>
      </w:r>
      <w:r>
        <w:rPr>
          <w:rFonts w:hint="eastAsia"/>
        </w:rPr>
        <w:t>управлінні</w:t>
      </w:r>
      <w:r>
        <w:t></w:t>
      </w:r>
      <w:r>
        <w:t></w:t>
      </w:r>
      <w:r>
        <w:rPr>
          <w:rFonts w:hint="eastAsia"/>
        </w:rPr>
        <w:t>Монографія</w:t>
      </w:r>
      <w:r>
        <w:t></w:t>
      </w:r>
      <w:r>
        <w:rPr>
          <w:rFonts w:hint="eastAsia"/>
        </w:rPr>
        <w:t>Висновки</w:t>
      </w:r>
    </w:p>
    <w:p w:rsidR="00134896" w:rsidRDefault="00134896" w:rsidP="00134896">
      <w:r>
        <w:rPr>
          <w:rFonts w:hint="eastAsia"/>
        </w:rPr>
        <w:t>повністю</w:t>
      </w:r>
      <w:r>
        <w:t></w:t>
      </w:r>
      <w:r>
        <w:rPr>
          <w:rFonts w:hint="eastAsia"/>
        </w:rPr>
        <w:t>вписувалися</w:t>
      </w:r>
      <w:r>
        <w:t></w:t>
      </w:r>
      <w:r>
        <w:rPr>
          <w:rFonts w:hint="eastAsia"/>
        </w:rPr>
        <w:t>у</w:t>
      </w:r>
      <w:r>
        <w:t></w:t>
      </w:r>
      <w:r>
        <w:rPr>
          <w:rFonts w:hint="eastAsia"/>
        </w:rPr>
        <w:t>загальносвітові</w:t>
      </w:r>
      <w:r>
        <w:t></w:t>
      </w:r>
      <w:r>
        <w:rPr>
          <w:rFonts w:hint="eastAsia"/>
        </w:rPr>
        <w:t>тенденції</w:t>
      </w:r>
      <w:r>
        <w:t></w:t>
      </w:r>
      <w:r>
        <w:rPr>
          <w:rFonts w:hint="eastAsia"/>
        </w:rPr>
        <w:t>розвитку</w:t>
      </w:r>
      <w:r>
        <w:t></w:t>
      </w:r>
      <w:r>
        <w:rPr>
          <w:rFonts w:hint="eastAsia"/>
        </w:rPr>
        <w:t>цього</w:t>
      </w:r>
    </w:p>
    <w:p w:rsidR="00134896" w:rsidRDefault="00134896" w:rsidP="00134896">
      <w:r>
        <w:rPr>
          <w:rFonts w:hint="eastAsia"/>
        </w:rPr>
        <w:t>принципу</w:t>
      </w:r>
      <w:r>
        <w:t></w:t>
      </w:r>
      <w:r>
        <w:rPr>
          <w:rFonts w:hint="eastAsia"/>
        </w:rPr>
        <w:t>права</w:t>
      </w:r>
      <w:r>
        <w:t></w:t>
      </w:r>
      <w:r>
        <w:t></w:t>
      </w:r>
      <w:r>
        <w:rPr>
          <w:rFonts w:hint="eastAsia"/>
        </w:rPr>
        <w:t>Таким</w:t>
      </w:r>
      <w:r>
        <w:t></w:t>
      </w:r>
      <w:r>
        <w:rPr>
          <w:rFonts w:hint="eastAsia"/>
        </w:rPr>
        <w:t>чином</w:t>
      </w:r>
      <w:r>
        <w:t></w:t>
      </w:r>
      <w:r>
        <w:t></w:t>
      </w:r>
      <w:r>
        <w:rPr>
          <w:rFonts w:hint="eastAsia"/>
        </w:rPr>
        <w:t>у</w:t>
      </w:r>
      <w:r>
        <w:t></w:t>
      </w:r>
      <w:r>
        <w:rPr>
          <w:rFonts w:hint="eastAsia"/>
        </w:rPr>
        <w:t>вітчизняній</w:t>
      </w:r>
      <w:r>
        <w:t></w:t>
      </w:r>
      <w:r>
        <w:rPr>
          <w:rFonts w:hint="eastAsia"/>
        </w:rPr>
        <w:t>практиці</w:t>
      </w:r>
      <w:r>
        <w:t></w:t>
      </w:r>
      <w:r>
        <w:rPr>
          <w:rFonts w:hint="eastAsia"/>
        </w:rPr>
        <w:t>він</w:t>
      </w:r>
      <w:r>
        <w:t></w:t>
      </w:r>
      <w:r>
        <w:rPr>
          <w:rFonts w:hint="eastAsia"/>
        </w:rPr>
        <w:t>з’являється</w:t>
      </w:r>
      <w:r>
        <w:t></w:t>
      </w:r>
      <w:r>
        <w:rPr>
          <w:rFonts w:hint="eastAsia"/>
        </w:rPr>
        <w:t>на</w:t>
      </w:r>
      <w:r>
        <w:t></w:t>
      </w:r>
      <w:r>
        <w:rPr>
          <w:rFonts w:hint="eastAsia"/>
        </w:rPr>
        <w:t>початку</w:t>
      </w:r>
      <w:r>
        <w:t></w:t>
      </w:r>
      <w:r>
        <w:rPr>
          <w:rFonts w:hint="eastAsia"/>
        </w:rPr>
        <w:t>ХХ</w:t>
      </w:r>
      <w:r>
        <w:t></w:t>
      </w:r>
      <w:r>
        <w:rPr>
          <w:rFonts w:hint="eastAsia"/>
        </w:rPr>
        <w:t>ст</w:t>
      </w:r>
      <w:r>
        <w:t></w:t>
      </w:r>
      <w:r>
        <w:t></w:t>
      </w:r>
      <w:r>
        <w:rPr>
          <w:rFonts w:hint="eastAsia"/>
        </w:rPr>
        <w:t>за</w:t>
      </w:r>
      <w:r>
        <w:t></w:t>
      </w:r>
      <w:r>
        <w:rPr>
          <w:rFonts w:hint="eastAsia"/>
        </w:rPr>
        <w:t>доби</w:t>
      </w:r>
      <w:r>
        <w:t></w:t>
      </w:r>
      <w:r>
        <w:rPr>
          <w:rFonts w:hint="eastAsia"/>
        </w:rPr>
        <w:t>державного</w:t>
      </w:r>
      <w:r>
        <w:t></w:t>
      </w:r>
      <w:r>
        <w:rPr>
          <w:rFonts w:hint="eastAsia"/>
        </w:rPr>
        <w:t>відродження</w:t>
      </w:r>
      <w:r>
        <w:t></w:t>
      </w:r>
      <w:r>
        <w:rPr>
          <w:rFonts w:hint="eastAsia"/>
        </w:rPr>
        <w:t>України</w:t>
      </w:r>
    </w:p>
    <w:p w:rsidR="00134896" w:rsidRDefault="00134896" w:rsidP="00134896">
      <w:r>
        <w:t></w:t>
      </w:r>
      <w:r>
        <w:t></w:t>
      </w:r>
      <w:r>
        <w:t></w:t>
      </w:r>
      <w:r>
        <w:t></w:t>
      </w:r>
      <w:r>
        <w:t></w:t>
      </w:r>
      <w:r>
        <w:rPr>
          <w:rFonts w:hint="eastAsia"/>
        </w:rPr>
        <w:t>–</w:t>
      </w:r>
      <w:r>
        <w:t></w:t>
      </w:r>
      <w:r>
        <w:t></w:t>
      </w:r>
      <w:r>
        <w:t></w:t>
      </w:r>
      <w:r>
        <w:t></w:t>
      </w:r>
      <w:r>
        <w:t></w:t>
      </w:r>
      <w:r>
        <w:t></w:t>
      </w:r>
      <w:r>
        <w:rPr>
          <w:rFonts w:hint="eastAsia"/>
        </w:rPr>
        <w:t>рр</w:t>
      </w:r>
      <w:r>
        <w:t></w:t>
      </w:r>
      <w:r>
        <w:t></w:t>
      </w:r>
      <w:r>
        <w:t></w:t>
      </w:r>
      <w:r>
        <w:t></w:t>
      </w:r>
      <w:r>
        <w:rPr>
          <w:rFonts w:hint="eastAsia"/>
        </w:rPr>
        <w:t>Разом</w:t>
      </w:r>
      <w:r>
        <w:t></w:t>
      </w:r>
      <w:r>
        <w:rPr>
          <w:rFonts w:hint="eastAsia"/>
        </w:rPr>
        <w:t>із</w:t>
      </w:r>
      <w:r>
        <w:t></w:t>
      </w:r>
      <w:r>
        <w:rPr>
          <w:rFonts w:hint="eastAsia"/>
        </w:rPr>
        <w:t>тим</w:t>
      </w:r>
      <w:r>
        <w:t></w:t>
      </w:r>
      <w:r>
        <w:t></w:t>
      </w:r>
      <w:r>
        <w:rPr>
          <w:rFonts w:hint="eastAsia"/>
        </w:rPr>
        <w:t>зважаючи</w:t>
      </w:r>
      <w:r>
        <w:t></w:t>
      </w:r>
      <w:r>
        <w:rPr>
          <w:rFonts w:hint="eastAsia"/>
        </w:rPr>
        <w:t>на</w:t>
      </w:r>
      <w:r>
        <w:t></w:t>
      </w:r>
      <w:r>
        <w:rPr>
          <w:rFonts w:hint="eastAsia"/>
        </w:rPr>
        <w:t>особливості</w:t>
      </w:r>
      <w:r>
        <w:t></w:t>
      </w:r>
      <w:r>
        <w:rPr>
          <w:rFonts w:hint="eastAsia"/>
        </w:rPr>
        <w:t>історичного</w:t>
      </w:r>
      <w:r>
        <w:t></w:t>
      </w:r>
      <w:r>
        <w:rPr>
          <w:rFonts w:hint="eastAsia"/>
        </w:rPr>
        <w:t>розвитку</w:t>
      </w:r>
      <w:r>
        <w:t></w:t>
      </w:r>
      <w:r>
        <w:rPr>
          <w:rFonts w:hint="eastAsia"/>
        </w:rPr>
        <w:t>України</w:t>
      </w:r>
      <w:r>
        <w:t></w:t>
      </w:r>
      <w:r>
        <w:t></w:t>
      </w:r>
      <w:r>
        <w:rPr>
          <w:rFonts w:hint="eastAsia"/>
        </w:rPr>
        <w:t>можна</w:t>
      </w:r>
      <w:r>
        <w:t></w:t>
      </w:r>
      <w:r>
        <w:rPr>
          <w:rFonts w:hint="eastAsia"/>
        </w:rPr>
        <w:t>стверджувати</w:t>
      </w:r>
      <w:r>
        <w:t></w:t>
      </w:r>
      <w:r>
        <w:t></w:t>
      </w:r>
      <w:r>
        <w:rPr>
          <w:rFonts w:hint="eastAsia"/>
        </w:rPr>
        <w:t>що</w:t>
      </w:r>
      <w:r>
        <w:t></w:t>
      </w:r>
      <w:r>
        <w:rPr>
          <w:rFonts w:hint="eastAsia"/>
        </w:rPr>
        <w:t>повноцінне</w:t>
      </w:r>
      <w:r>
        <w:t></w:t>
      </w:r>
      <w:r>
        <w:rPr>
          <w:rFonts w:hint="eastAsia"/>
        </w:rPr>
        <w:t>саме</w:t>
      </w:r>
    </w:p>
    <w:p w:rsidR="00134896" w:rsidRDefault="00134896" w:rsidP="00134896">
      <w:r>
        <w:rPr>
          <w:rFonts w:hint="eastAsia"/>
        </w:rPr>
        <w:t>нормативне</w:t>
      </w:r>
      <w:r>
        <w:t></w:t>
      </w:r>
      <w:r>
        <w:rPr>
          <w:rFonts w:hint="eastAsia"/>
        </w:rPr>
        <w:t>буття</w:t>
      </w:r>
      <w:r>
        <w:t></w:t>
      </w:r>
      <w:r>
        <w:rPr>
          <w:rFonts w:hint="eastAsia"/>
        </w:rPr>
        <w:t>та</w:t>
      </w:r>
      <w:r>
        <w:t></w:t>
      </w:r>
      <w:r>
        <w:rPr>
          <w:rFonts w:hint="eastAsia"/>
        </w:rPr>
        <w:t>закріплення</w:t>
      </w:r>
      <w:r>
        <w:t></w:t>
      </w:r>
      <w:r>
        <w:rPr>
          <w:rFonts w:hint="eastAsia"/>
        </w:rPr>
        <w:t>отримав</w:t>
      </w:r>
      <w:r>
        <w:t></w:t>
      </w:r>
      <w:r>
        <w:rPr>
          <w:rFonts w:hint="eastAsia"/>
        </w:rPr>
        <w:t>за</w:t>
      </w:r>
      <w:r>
        <w:t></w:t>
      </w:r>
      <w:r>
        <w:rPr>
          <w:rFonts w:hint="eastAsia"/>
        </w:rPr>
        <w:t>радянської</w:t>
      </w:r>
      <w:r>
        <w:t></w:t>
      </w:r>
      <w:r>
        <w:rPr>
          <w:rFonts w:hint="eastAsia"/>
        </w:rPr>
        <w:t>доби</w:t>
      </w:r>
      <w:r>
        <w:t></w:t>
      </w:r>
      <w:r>
        <w:rPr>
          <w:rFonts w:hint="eastAsia"/>
        </w:rPr>
        <w:t>розвитку</w:t>
      </w:r>
      <w:r>
        <w:t></w:t>
      </w:r>
      <w:r>
        <w:rPr>
          <w:rFonts w:hint="eastAsia"/>
        </w:rPr>
        <w:t>Української</w:t>
      </w:r>
      <w:r>
        <w:t></w:t>
      </w:r>
      <w:r>
        <w:rPr>
          <w:rFonts w:hint="eastAsia"/>
        </w:rPr>
        <w:t>держави</w:t>
      </w:r>
      <w:r>
        <w:t></w:t>
      </w:r>
      <w:r>
        <w:t></w:t>
      </w:r>
      <w:r>
        <w:rPr>
          <w:rFonts w:hint="eastAsia"/>
        </w:rPr>
        <w:t>При</w:t>
      </w:r>
      <w:r>
        <w:t></w:t>
      </w:r>
      <w:r>
        <w:rPr>
          <w:rFonts w:hint="eastAsia"/>
        </w:rPr>
        <w:t>цьому</w:t>
      </w:r>
      <w:r>
        <w:t></w:t>
      </w:r>
      <w:r>
        <w:rPr>
          <w:rFonts w:hint="eastAsia"/>
        </w:rPr>
        <w:t>з</w:t>
      </w:r>
      <w:r>
        <w:t></w:t>
      </w:r>
      <w:r>
        <w:rPr>
          <w:rFonts w:hint="eastAsia"/>
        </w:rPr>
        <w:t>самого</w:t>
      </w:r>
      <w:r>
        <w:t></w:t>
      </w:r>
      <w:r>
        <w:rPr>
          <w:rFonts w:hint="eastAsia"/>
        </w:rPr>
        <w:t>початку</w:t>
      </w:r>
      <w:r>
        <w:t></w:t>
      </w:r>
      <w:r>
        <w:rPr>
          <w:rFonts w:hint="eastAsia"/>
        </w:rPr>
        <w:t>він</w:t>
      </w:r>
      <w:r>
        <w:t></w:t>
      </w:r>
      <w:r>
        <w:rPr>
          <w:rFonts w:hint="eastAsia"/>
        </w:rPr>
        <w:t>отримав</w:t>
      </w:r>
      <w:r>
        <w:t></w:t>
      </w:r>
      <w:r>
        <w:rPr>
          <w:rFonts w:hint="eastAsia"/>
        </w:rPr>
        <w:t>конституційне</w:t>
      </w:r>
      <w:r>
        <w:t></w:t>
      </w:r>
      <w:r>
        <w:rPr>
          <w:rFonts w:hint="eastAsia"/>
        </w:rPr>
        <w:t>закріплення</w:t>
      </w:r>
      <w:r>
        <w:t></w:t>
      </w:r>
      <w:r>
        <w:rPr>
          <w:rFonts w:hint="eastAsia"/>
        </w:rPr>
        <w:t>на</w:t>
      </w:r>
      <w:r>
        <w:t></w:t>
      </w:r>
      <w:r>
        <w:rPr>
          <w:rFonts w:hint="eastAsia"/>
        </w:rPr>
        <w:t>рівні</w:t>
      </w:r>
      <w:r>
        <w:t></w:t>
      </w:r>
      <w:r>
        <w:rPr>
          <w:rFonts w:hint="eastAsia"/>
        </w:rPr>
        <w:t>Конституції</w:t>
      </w:r>
      <w:r>
        <w:t></w:t>
      </w:r>
      <w:r>
        <w:rPr>
          <w:rFonts w:hint="eastAsia"/>
        </w:rPr>
        <w:t>УСРР</w:t>
      </w:r>
      <w:r>
        <w:t></w:t>
      </w:r>
      <w:r>
        <w:t></w:t>
      </w:r>
      <w:r>
        <w:t></w:t>
      </w:r>
      <w:r>
        <w:t></w:t>
      </w:r>
      <w:r>
        <w:t></w:t>
      </w:r>
      <w:r>
        <w:t></w:t>
      </w:r>
      <w:r>
        <w:rPr>
          <w:rFonts w:hint="eastAsia"/>
        </w:rPr>
        <w:t>р</w:t>
      </w:r>
      <w:r>
        <w:t></w:t>
      </w:r>
      <w:r>
        <w:t></w:t>
      </w:r>
    </w:p>
    <w:p w:rsidR="00134896" w:rsidRDefault="00134896" w:rsidP="00134896">
      <w:r>
        <w:rPr>
          <w:rFonts w:hint="eastAsia"/>
        </w:rPr>
        <w:t>а</w:t>
      </w:r>
      <w:r>
        <w:t></w:t>
      </w:r>
      <w:r>
        <w:t></w:t>
      </w:r>
      <w:r>
        <w:rPr>
          <w:rFonts w:hint="eastAsia"/>
        </w:rPr>
        <w:t>потім</w:t>
      </w:r>
      <w:r>
        <w:t></w:t>
      </w:r>
      <w:r>
        <w:rPr>
          <w:rFonts w:hint="eastAsia"/>
        </w:rPr>
        <w:t>у</w:t>
      </w:r>
      <w:r>
        <w:t></w:t>
      </w:r>
      <w:r>
        <w:t></w:t>
      </w:r>
      <w:r>
        <w:rPr>
          <w:rFonts w:hint="eastAsia"/>
        </w:rPr>
        <w:t>Конституції</w:t>
      </w:r>
      <w:r>
        <w:t></w:t>
      </w:r>
      <w:r>
        <w:rPr>
          <w:rFonts w:hint="eastAsia"/>
        </w:rPr>
        <w:t>УСРР</w:t>
      </w:r>
      <w:r>
        <w:t></w:t>
      </w:r>
      <w:r>
        <w:t></w:t>
      </w:r>
      <w:r>
        <w:t></w:t>
      </w:r>
      <w:r>
        <w:t></w:t>
      </w:r>
      <w:r>
        <w:t></w:t>
      </w:r>
      <w:r>
        <w:t></w:t>
      </w:r>
      <w:r>
        <w:t></w:t>
      </w:r>
      <w:r>
        <w:rPr>
          <w:rFonts w:hint="eastAsia"/>
        </w:rPr>
        <w:t>р</w:t>
      </w:r>
      <w:r>
        <w:t></w:t>
      </w:r>
      <w:r>
        <w:t></w:t>
      </w:r>
      <w:r>
        <w:t></w:t>
      </w:r>
      <w:r>
        <w:rPr>
          <w:rFonts w:hint="eastAsia"/>
        </w:rPr>
        <w:t>Конституції</w:t>
      </w:r>
      <w:r>
        <w:t></w:t>
      </w:r>
      <w:r>
        <w:rPr>
          <w:rFonts w:hint="eastAsia"/>
        </w:rPr>
        <w:t>УРСР</w:t>
      </w:r>
      <w:r>
        <w:t></w:t>
      </w:r>
      <w:r>
        <w:t></w:t>
      </w:r>
      <w:r>
        <w:t></w:t>
      </w:r>
      <w:r>
        <w:t></w:t>
      </w:r>
      <w:r>
        <w:t></w:t>
      </w:r>
      <w:r>
        <w:t></w:t>
      </w:r>
      <w:r>
        <w:t></w:t>
      </w:r>
      <w:r>
        <w:rPr>
          <w:rFonts w:hint="eastAsia"/>
        </w:rPr>
        <w:t>р</w:t>
      </w:r>
      <w:r>
        <w:t></w:t>
      </w:r>
      <w:r>
        <w:t></w:t>
      </w:r>
      <w:r>
        <w:rPr>
          <w:rFonts w:hint="eastAsia"/>
        </w:rPr>
        <w:t>та</w:t>
      </w:r>
    </w:p>
    <w:p w:rsidR="00134896" w:rsidRDefault="00134896" w:rsidP="00134896">
      <w:r>
        <w:rPr>
          <w:rFonts w:hint="eastAsia"/>
        </w:rPr>
        <w:t>Конституції</w:t>
      </w:r>
      <w:r>
        <w:t></w:t>
      </w:r>
      <w:r>
        <w:rPr>
          <w:rFonts w:hint="eastAsia"/>
        </w:rPr>
        <w:t>УРСР</w:t>
      </w:r>
      <w:r>
        <w:t></w:t>
      </w:r>
      <w:r>
        <w:t></w:t>
      </w:r>
      <w:r>
        <w:t></w:t>
      </w:r>
      <w:r>
        <w:t></w:t>
      </w:r>
      <w:r>
        <w:t></w:t>
      </w:r>
      <w:r>
        <w:t></w:t>
      </w:r>
      <w:r>
        <w:rPr>
          <w:rFonts w:hint="eastAsia"/>
        </w:rPr>
        <w:t>року</w:t>
      </w:r>
      <w:r>
        <w:t></w:t>
      </w:r>
      <w:r>
        <w:t></w:t>
      </w:r>
      <w:r>
        <w:rPr>
          <w:rFonts w:hint="eastAsia"/>
        </w:rPr>
        <w:t>Разом</w:t>
      </w:r>
      <w:r>
        <w:t></w:t>
      </w:r>
      <w:r>
        <w:rPr>
          <w:rFonts w:hint="eastAsia"/>
        </w:rPr>
        <w:t>із</w:t>
      </w:r>
      <w:r>
        <w:t></w:t>
      </w:r>
      <w:r>
        <w:rPr>
          <w:rFonts w:hint="eastAsia"/>
        </w:rPr>
        <w:t>тим</w:t>
      </w:r>
      <w:r>
        <w:t></w:t>
      </w:r>
      <w:r>
        <w:rPr>
          <w:rFonts w:hint="eastAsia"/>
        </w:rPr>
        <w:t>рівність</w:t>
      </w:r>
      <w:r>
        <w:t></w:t>
      </w:r>
      <w:r>
        <w:rPr>
          <w:rFonts w:hint="eastAsia"/>
        </w:rPr>
        <w:t>громадян</w:t>
      </w:r>
      <w:r>
        <w:t></w:t>
      </w:r>
      <w:r>
        <w:rPr>
          <w:rFonts w:hint="eastAsia"/>
        </w:rPr>
        <w:t>перед</w:t>
      </w:r>
    </w:p>
    <w:p w:rsidR="00134896" w:rsidRDefault="00134896" w:rsidP="00134896">
      <w:r>
        <w:rPr>
          <w:rFonts w:hint="eastAsia"/>
        </w:rPr>
        <w:t>законом</w:t>
      </w:r>
      <w:r>
        <w:t></w:t>
      </w:r>
      <w:r>
        <w:rPr>
          <w:rFonts w:hint="eastAsia"/>
        </w:rPr>
        <w:t>у</w:t>
      </w:r>
      <w:r>
        <w:t></w:t>
      </w:r>
      <w:r>
        <w:rPr>
          <w:rFonts w:hint="eastAsia"/>
        </w:rPr>
        <w:t>той</w:t>
      </w:r>
      <w:r>
        <w:t></w:t>
      </w:r>
      <w:r>
        <w:rPr>
          <w:rFonts w:hint="eastAsia"/>
        </w:rPr>
        <w:t>час</w:t>
      </w:r>
      <w:r>
        <w:t></w:t>
      </w:r>
      <w:r>
        <w:rPr>
          <w:rFonts w:hint="eastAsia"/>
        </w:rPr>
        <w:t>була</w:t>
      </w:r>
      <w:r>
        <w:t></w:t>
      </w:r>
      <w:r>
        <w:rPr>
          <w:rFonts w:hint="eastAsia"/>
        </w:rPr>
        <w:t>вибірковою</w:t>
      </w:r>
      <w:r>
        <w:t></w:t>
      </w:r>
      <w:r>
        <w:t></w:t>
      </w:r>
      <w:r>
        <w:rPr>
          <w:rFonts w:hint="eastAsia"/>
        </w:rPr>
        <w:t>адже</w:t>
      </w:r>
      <w:r>
        <w:t></w:t>
      </w:r>
      <w:r>
        <w:rPr>
          <w:rFonts w:hint="eastAsia"/>
        </w:rPr>
        <w:t>у</w:t>
      </w:r>
      <w:r>
        <w:t></w:t>
      </w:r>
      <w:r>
        <w:rPr>
          <w:rFonts w:hint="eastAsia"/>
        </w:rPr>
        <w:t>Конституції</w:t>
      </w:r>
      <w:r>
        <w:t></w:t>
      </w:r>
      <w:r>
        <w:rPr>
          <w:rFonts w:hint="eastAsia"/>
        </w:rPr>
        <w:t>УСРР</w:t>
      </w:r>
      <w:r>
        <w:t></w:t>
      </w:r>
      <w:r>
        <w:t></w:t>
      </w:r>
      <w:r>
        <w:t></w:t>
      </w:r>
      <w:r>
        <w:t></w:t>
      </w:r>
      <w:r>
        <w:t></w:t>
      </w:r>
      <w:r>
        <w:t></w:t>
      </w:r>
      <w:r>
        <w:rPr>
          <w:rFonts w:hint="eastAsia"/>
        </w:rPr>
        <w:t>р</w:t>
      </w:r>
      <w:r>
        <w:t></w:t>
      </w:r>
    </w:p>
    <w:p w:rsidR="00134896" w:rsidRDefault="00134896" w:rsidP="00134896">
      <w:r>
        <w:rPr>
          <w:rFonts w:hint="eastAsia"/>
        </w:rPr>
        <w:t>та</w:t>
      </w:r>
      <w:r>
        <w:t></w:t>
      </w:r>
      <w:r>
        <w:rPr>
          <w:rFonts w:hint="eastAsia"/>
        </w:rPr>
        <w:t>Конституції</w:t>
      </w:r>
      <w:r>
        <w:t></w:t>
      </w:r>
      <w:r>
        <w:rPr>
          <w:rFonts w:hint="eastAsia"/>
        </w:rPr>
        <w:t>УСРР</w:t>
      </w:r>
      <w:r>
        <w:t></w:t>
      </w:r>
      <w:r>
        <w:t></w:t>
      </w:r>
      <w:r>
        <w:t></w:t>
      </w:r>
      <w:r>
        <w:t></w:t>
      </w:r>
      <w:r>
        <w:t></w:t>
      </w:r>
      <w:r>
        <w:t></w:t>
      </w:r>
      <w:r>
        <w:t></w:t>
      </w:r>
      <w:r>
        <w:rPr>
          <w:rFonts w:hint="eastAsia"/>
        </w:rPr>
        <w:t>р</w:t>
      </w:r>
      <w:r>
        <w:t></w:t>
      </w:r>
      <w:r>
        <w:t></w:t>
      </w:r>
      <w:r>
        <w:rPr>
          <w:rFonts w:hint="eastAsia"/>
        </w:rPr>
        <w:t>нормативно</w:t>
      </w:r>
      <w:r>
        <w:t></w:t>
      </w:r>
      <w:r>
        <w:rPr>
          <w:rFonts w:hint="eastAsia"/>
        </w:rPr>
        <w:t>закріплювалась</w:t>
      </w:r>
      <w:r>
        <w:t></w:t>
      </w:r>
      <w:r>
        <w:rPr>
          <w:rFonts w:hint="eastAsia"/>
        </w:rPr>
        <w:t>можливість</w:t>
      </w:r>
      <w:r>
        <w:t></w:t>
      </w:r>
      <w:r>
        <w:rPr>
          <w:rFonts w:hint="eastAsia"/>
        </w:rPr>
        <w:t>позбавлення</w:t>
      </w:r>
      <w:r>
        <w:t></w:t>
      </w:r>
      <w:r>
        <w:rPr>
          <w:rFonts w:hint="eastAsia"/>
        </w:rPr>
        <w:t>політичних</w:t>
      </w:r>
      <w:r>
        <w:t></w:t>
      </w:r>
      <w:r>
        <w:rPr>
          <w:rFonts w:hint="eastAsia"/>
        </w:rPr>
        <w:t>прав</w:t>
      </w:r>
      <w:r>
        <w:t></w:t>
      </w:r>
      <w:r>
        <w:rPr>
          <w:rFonts w:hint="eastAsia"/>
        </w:rPr>
        <w:t>окремих</w:t>
      </w:r>
      <w:r>
        <w:t></w:t>
      </w:r>
      <w:r>
        <w:rPr>
          <w:rFonts w:hint="eastAsia"/>
        </w:rPr>
        <w:t>осіб</w:t>
      </w:r>
      <w:r>
        <w:t></w:t>
      </w:r>
      <w:r>
        <w:rPr>
          <w:rFonts w:hint="eastAsia"/>
        </w:rPr>
        <w:t>або</w:t>
      </w:r>
      <w:r>
        <w:t></w:t>
      </w:r>
      <w:r>
        <w:rPr>
          <w:rFonts w:hint="eastAsia"/>
        </w:rPr>
        <w:t>груп</w:t>
      </w:r>
      <w:r>
        <w:t></w:t>
      </w:r>
      <w:r>
        <w:rPr>
          <w:rFonts w:hint="eastAsia"/>
        </w:rPr>
        <w:t>осіб</w:t>
      </w:r>
      <w:r>
        <w:t></w:t>
      </w:r>
      <w:r>
        <w:t></w:t>
      </w:r>
      <w:r>
        <w:rPr>
          <w:rFonts w:hint="eastAsia"/>
        </w:rPr>
        <w:t>які</w:t>
      </w:r>
    </w:p>
    <w:p w:rsidR="00134896" w:rsidRDefault="00134896" w:rsidP="00134896">
      <w:r>
        <w:rPr>
          <w:rFonts w:hint="eastAsia"/>
        </w:rPr>
        <w:t>користуються</w:t>
      </w:r>
      <w:r>
        <w:t></w:t>
      </w:r>
      <w:r>
        <w:rPr>
          <w:rFonts w:hint="eastAsia"/>
        </w:rPr>
        <w:t>цими</w:t>
      </w:r>
      <w:r>
        <w:t></w:t>
      </w:r>
      <w:r>
        <w:rPr>
          <w:rFonts w:hint="eastAsia"/>
        </w:rPr>
        <w:t>права</w:t>
      </w:r>
      <w:r>
        <w:t></w:t>
      </w:r>
      <w:r>
        <w:rPr>
          <w:rFonts w:hint="eastAsia"/>
        </w:rPr>
        <w:t>на</w:t>
      </w:r>
      <w:r>
        <w:t></w:t>
      </w:r>
      <w:r>
        <w:rPr>
          <w:rFonts w:hint="eastAsia"/>
        </w:rPr>
        <w:t>шкоду</w:t>
      </w:r>
      <w:r>
        <w:t></w:t>
      </w:r>
      <w:r>
        <w:rPr>
          <w:rFonts w:hint="eastAsia"/>
        </w:rPr>
        <w:t>соціалістичній</w:t>
      </w:r>
      <w:r>
        <w:t></w:t>
      </w:r>
      <w:r>
        <w:rPr>
          <w:rFonts w:hint="eastAsia"/>
        </w:rPr>
        <w:t>революції</w:t>
      </w:r>
      <w:r>
        <w:t></w:t>
      </w:r>
    </w:p>
    <w:p w:rsidR="00134896" w:rsidRDefault="00134896" w:rsidP="00134896">
      <w:r>
        <w:t></w:t>
      </w:r>
      <w:r>
        <w:t></w:t>
      </w:r>
      <w:r>
        <w:t></w:t>
      </w:r>
      <w:r>
        <w:rPr>
          <w:rFonts w:hint="eastAsia"/>
        </w:rPr>
        <w:t>У</w:t>
      </w:r>
      <w:r>
        <w:t></w:t>
      </w:r>
      <w:r>
        <w:rPr>
          <w:rFonts w:hint="eastAsia"/>
        </w:rPr>
        <w:t>незалежній</w:t>
      </w:r>
      <w:r>
        <w:t></w:t>
      </w:r>
      <w:r>
        <w:rPr>
          <w:rFonts w:hint="eastAsia"/>
        </w:rPr>
        <w:t>Україні</w:t>
      </w:r>
      <w:r>
        <w:t></w:t>
      </w:r>
      <w:r>
        <w:rPr>
          <w:rFonts w:hint="eastAsia"/>
        </w:rPr>
        <w:t>принцип</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є</w:t>
      </w:r>
      <w:r>
        <w:t></w:t>
      </w:r>
      <w:r>
        <w:rPr>
          <w:rFonts w:hint="eastAsia"/>
        </w:rPr>
        <w:t>конституційним</w:t>
      </w:r>
      <w:r>
        <w:t></w:t>
      </w:r>
      <w:r>
        <w:rPr>
          <w:rFonts w:hint="eastAsia"/>
        </w:rPr>
        <w:t>принципом</w:t>
      </w:r>
      <w:r>
        <w:t></w:t>
      </w:r>
      <w:r>
        <w:t></w:t>
      </w:r>
      <w:r>
        <w:rPr>
          <w:rFonts w:hint="eastAsia"/>
        </w:rPr>
        <w:t>адже</w:t>
      </w:r>
      <w:r>
        <w:t></w:t>
      </w:r>
      <w:r>
        <w:rPr>
          <w:rFonts w:hint="eastAsia"/>
        </w:rPr>
        <w:t>отримав</w:t>
      </w:r>
      <w:r>
        <w:t></w:t>
      </w:r>
      <w:r>
        <w:rPr>
          <w:rFonts w:hint="eastAsia"/>
        </w:rPr>
        <w:t>закріплення</w:t>
      </w:r>
      <w:r>
        <w:t></w:t>
      </w:r>
      <w:r>
        <w:rPr>
          <w:rFonts w:hint="eastAsia"/>
        </w:rPr>
        <w:t>на</w:t>
      </w:r>
    </w:p>
    <w:p w:rsidR="00134896" w:rsidRDefault="00134896" w:rsidP="00134896">
      <w:r>
        <w:rPr>
          <w:rFonts w:hint="eastAsia"/>
        </w:rPr>
        <w:t>рівні</w:t>
      </w:r>
      <w:r>
        <w:t></w:t>
      </w:r>
      <w:r>
        <w:rPr>
          <w:rFonts w:hint="eastAsia"/>
        </w:rPr>
        <w:t>Конституції</w:t>
      </w:r>
      <w:r>
        <w:t></w:t>
      </w:r>
      <w:r>
        <w:rPr>
          <w:rFonts w:hint="eastAsia"/>
        </w:rPr>
        <w:t>України</w:t>
      </w:r>
      <w:r>
        <w:t></w:t>
      </w:r>
      <w:r>
        <w:t></w:t>
      </w:r>
      <w:r>
        <w:rPr>
          <w:rFonts w:hint="eastAsia"/>
        </w:rPr>
        <w:t>Йому</w:t>
      </w:r>
      <w:r>
        <w:t></w:t>
      </w:r>
      <w:r>
        <w:rPr>
          <w:rFonts w:hint="eastAsia"/>
        </w:rPr>
        <w:t>властиві</w:t>
      </w:r>
      <w:r>
        <w:t></w:t>
      </w:r>
      <w:r>
        <w:rPr>
          <w:rFonts w:hint="eastAsia"/>
        </w:rPr>
        <w:t>такі</w:t>
      </w:r>
      <w:r>
        <w:t></w:t>
      </w:r>
      <w:r>
        <w:rPr>
          <w:rFonts w:hint="eastAsia"/>
        </w:rPr>
        <w:t>ознаки</w:t>
      </w:r>
      <w:r>
        <w:t></w:t>
      </w:r>
      <w:r>
        <w:t></w:t>
      </w:r>
      <w:r>
        <w:rPr>
          <w:rFonts w:hint="eastAsia"/>
        </w:rPr>
        <w:t>як</w:t>
      </w:r>
      <w:r>
        <w:t></w:t>
      </w:r>
      <w:r>
        <w:t></w:t>
      </w:r>
      <w:r>
        <w:rPr>
          <w:rFonts w:hint="eastAsia"/>
        </w:rPr>
        <w:t>регулятивність</w:t>
      </w:r>
      <w:r>
        <w:t></w:t>
      </w:r>
      <w:r>
        <w:t></w:t>
      </w:r>
      <w:r>
        <w:rPr>
          <w:rFonts w:hint="eastAsia"/>
        </w:rPr>
        <w:t>нормативність</w:t>
      </w:r>
      <w:r>
        <w:t></w:t>
      </w:r>
      <w:r>
        <w:t></w:t>
      </w:r>
      <w:r>
        <w:rPr>
          <w:rFonts w:hint="eastAsia"/>
        </w:rPr>
        <w:t>об’єктивна</w:t>
      </w:r>
      <w:r>
        <w:t></w:t>
      </w:r>
      <w:r>
        <w:rPr>
          <w:rFonts w:hint="eastAsia"/>
        </w:rPr>
        <w:t>обумовленість</w:t>
      </w:r>
      <w:r>
        <w:t></w:t>
      </w:r>
      <w:r>
        <w:t></w:t>
      </w:r>
      <w:r>
        <w:rPr>
          <w:rFonts w:hint="eastAsia"/>
        </w:rPr>
        <w:t>фіксація</w:t>
      </w:r>
    </w:p>
    <w:p w:rsidR="00134896" w:rsidRDefault="00134896" w:rsidP="00134896">
      <w:r>
        <w:rPr>
          <w:rFonts w:hint="eastAsia"/>
        </w:rPr>
        <w:t>в</w:t>
      </w:r>
      <w:r>
        <w:t></w:t>
      </w:r>
      <w:r>
        <w:t></w:t>
      </w:r>
      <w:r>
        <w:rPr>
          <w:rFonts w:hint="eastAsia"/>
        </w:rPr>
        <w:t>міжнародних</w:t>
      </w:r>
      <w:r>
        <w:t></w:t>
      </w:r>
      <w:r>
        <w:rPr>
          <w:rFonts w:hint="eastAsia"/>
        </w:rPr>
        <w:t>договорах</w:t>
      </w:r>
      <w:r>
        <w:t></w:t>
      </w:r>
      <w:r>
        <w:t></w:t>
      </w:r>
      <w:r>
        <w:rPr>
          <w:rFonts w:hint="eastAsia"/>
        </w:rPr>
        <w:t>законах</w:t>
      </w:r>
      <w:r>
        <w:t></w:t>
      </w:r>
      <w:r>
        <w:rPr>
          <w:rFonts w:hint="eastAsia"/>
        </w:rPr>
        <w:t>та</w:t>
      </w:r>
      <w:r>
        <w:t></w:t>
      </w:r>
      <w:r>
        <w:rPr>
          <w:rFonts w:hint="eastAsia"/>
        </w:rPr>
        <w:t>інших</w:t>
      </w:r>
      <w:r>
        <w:t></w:t>
      </w:r>
      <w:r>
        <w:rPr>
          <w:rFonts w:hint="eastAsia"/>
        </w:rPr>
        <w:t>зовнішніх</w:t>
      </w:r>
      <w:r>
        <w:t></w:t>
      </w:r>
      <w:r>
        <w:rPr>
          <w:rFonts w:hint="eastAsia"/>
        </w:rPr>
        <w:t>формах</w:t>
      </w:r>
    </w:p>
    <w:p w:rsidR="00134896" w:rsidRDefault="00134896" w:rsidP="00134896">
      <w:r>
        <w:rPr>
          <w:rFonts w:hint="eastAsia"/>
        </w:rPr>
        <w:t>права</w:t>
      </w:r>
      <w:r>
        <w:t></w:t>
      </w:r>
      <w:r>
        <w:t></w:t>
      </w:r>
      <w:r>
        <w:rPr>
          <w:rFonts w:hint="eastAsia"/>
        </w:rPr>
        <w:t>забезпеченість</w:t>
      </w:r>
      <w:r>
        <w:t></w:t>
      </w:r>
      <w:r>
        <w:t></w:t>
      </w:r>
      <w:r>
        <w:rPr>
          <w:rFonts w:hint="eastAsia"/>
        </w:rPr>
        <w:t>концентрованість</w:t>
      </w:r>
      <w:r>
        <w:t></w:t>
      </w:r>
      <w:r>
        <w:t></w:t>
      </w:r>
      <w:r>
        <w:rPr>
          <w:rFonts w:hint="eastAsia"/>
        </w:rPr>
        <w:t>засадничість</w:t>
      </w:r>
      <w:r>
        <w:t></w:t>
      </w:r>
      <w:r>
        <w:t></w:t>
      </w:r>
      <w:r>
        <w:rPr>
          <w:rFonts w:hint="eastAsia"/>
        </w:rPr>
        <w:t>високий</w:t>
      </w:r>
    </w:p>
    <w:p w:rsidR="00134896" w:rsidRDefault="00134896" w:rsidP="00134896">
      <w:r>
        <w:rPr>
          <w:rFonts w:hint="eastAsia"/>
        </w:rPr>
        <w:t>рівень</w:t>
      </w:r>
      <w:r>
        <w:t></w:t>
      </w:r>
      <w:r>
        <w:rPr>
          <w:rFonts w:hint="eastAsia"/>
        </w:rPr>
        <w:t>абстрагування</w:t>
      </w:r>
      <w:r>
        <w:t></w:t>
      </w:r>
      <w:r>
        <w:t></w:t>
      </w:r>
      <w:r>
        <w:rPr>
          <w:rFonts w:hint="eastAsia"/>
        </w:rPr>
        <w:t>імперативність</w:t>
      </w:r>
      <w:r>
        <w:t></w:t>
      </w:r>
      <w:r>
        <w:t></w:t>
      </w:r>
      <w:r>
        <w:rPr>
          <w:rFonts w:hint="eastAsia"/>
        </w:rPr>
        <w:t>стабільність</w:t>
      </w:r>
      <w:r>
        <w:t></w:t>
      </w:r>
    </w:p>
    <w:p w:rsidR="00134896" w:rsidRDefault="00134896" w:rsidP="00134896">
      <w:r>
        <w:t></w:t>
      </w:r>
      <w:r>
        <w:t></w:t>
      </w:r>
      <w:r>
        <w:t></w:t>
      </w:r>
      <w:r>
        <w:rPr>
          <w:rFonts w:hint="eastAsia"/>
        </w:rPr>
        <w:t>Суть</w:t>
      </w:r>
      <w:r>
        <w:t></w:t>
      </w:r>
      <w:r>
        <w:rPr>
          <w:rFonts w:hint="eastAsia"/>
        </w:rPr>
        <w:t>принципу</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зводиться</w:t>
      </w:r>
    </w:p>
    <w:p w:rsidR="00134896" w:rsidRDefault="00134896" w:rsidP="00134896">
      <w:r>
        <w:rPr>
          <w:rFonts w:hint="eastAsia"/>
        </w:rPr>
        <w:t>до</w:t>
      </w:r>
      <w:r>
        <w:t></w:t>
      </w:r>
      <w:r>
        <w:rPr>
          <w:rFonts w:hint="eastAsia"/>
        </w:rPr>
        <w:t>законодавчо</w:t>
      </w:r>
      <w:r>
        <w:t></w:t>
      </w:r>
      <w:r>
        <w:rPr>
          <w:rFonts w:hint="eastAsia"/>
        </w:rPr>
        <w:t>закріплених</w:t>
      </w:r>
      <w:r>
        <w:t></w:t>
      </w:r>
      <w:r>
        <w:t></w:t>
      </w:r>
      <w:r>
        <w:rPr>
          <w:rFonts w:hint="eastAsia"/>
        </w:rPr>
        <w:t>на</w:t>
      </w:r>
      <w:r>
        <w:t></w:t>
      </w:r>
      <w:r>
        <w:rPr>
          <w:rFonts w:hint="eastAsia"/>
        </w:rPr>
        <w:t>рівні</w:t>
      </w:r>
      <w:r>
        <w:t></w:t>
      </w:r>
      <w:r>
        <w:rPr>
          <w:rFonts w:hint="eastAsia"/>
        </w:rPr>
        <w:t>Конституції</w:t>
      </w:r>
      <w:r>
        <w:t></w:t>
      </w:r>
      <w:r>
        <w:rPr>
          <w:rFonts w:hint="eastAsia"/>
        </w:rPr>
        <w:t>України</w:t>
      </w:r>
      <w:r>
        <w:t></w:t>
      </w:r>
      <w:r>
        <w:t></w:t>
      </w:r>
      <w:r>
        <w:rPr>
          <w:rFonts w:hint="eastAsia"/>
        </w:rPr>
        <w:t>законів</w:t>
      </w:r>
    </w:p>
    <w:p w:rsidR="00134896" w:rsidRDefault="00134896" w:rsidP="00134896">
      <w:r>
        <w:rPr>
          <w:rFonts w:hint="eastAsia"/>
        </w:rPr>
        <w:t>та</w:t>
      </w:r>
      <w:r>
        <w:t></w:t>
      </w:r>
      <w:r>
        <w:rPr>
          <w:rFonts w:hint="eastAsia"/>
        </w:rPr>
        <w:t>інших</w:t>
      </w:r>
      <w:r>
        <w:t></w:t>
      </w:r>
      <w:r>
        <w:rPr>
          <w:rFonts w:hint="eastAsia"/>
        </w:rPr>
        <w:t>нормативно</w:t>
      </w:r>
      <w:r>
        <w:t></w:t>
      </w:r>
      <w:r>
        <w:rPr>
          <w:rFonts w:hint="eastAsia"/>
        </w:rPr>
        <w:t>правових</w:t>
      </w:r>
      <w:r>
        <w:t></w:t>
      </w:r>
      <w:r>
        <w:rPr>
          <w:rFonts w:hint="eastAsia"/>
        </w:rPr>
        <w:t>актів</w:t>
      </w:r>
      <w:r>
        <w:t></w:t>
      </w:r>
      <w:r>
        <w:t></w:t>
      </w:r>
      <w:r>
        <w:rPr>
          <w:rFonts w:hint="eastAsia"/>
        </w:rPr>
        <w:t>вимоги</w:t>
      </w:r>
      <w:r>
        <w:t></w:t>
      </w:r>
      <w:r>
        <w:rPr>
          <w:rFonts w:hint="eastAsia"/>
        </w:rPr>
        <w:t>щодо</w:t>
      </w:r>
      <w:r>
        <w:t></w:t>
      </w:r>
      <w:r>
        <w:rPr>
          <w:rFonts w:hint="eastAsia"/>
        </w:rPr>
        <w:t>однакового</w:t>
      </w:r>
      <w:r>
        <w:t></w:t>
      </w:r>
      <w:r>
        <w:rPr>
          <w:rFonts w:hint="eastAsia"/>
        </w:rPr>
        <w:t>підходу</w:t>
      </w:r>
      <w:r>
        <w:t></w:t>
      </w:r>
      <w:r>
        <w:rPr>
          <w:rFonts w:hint="eastAsia"/>
        </w:rPr>
        <w:t>до</w:t>
      </w:r>
      <w:r>
        <w:t></w:t>
      </w:r>
      <w:r>
        <w:rPr>
          <w:rFonts w:hint="eastAsia"/>
        </w:rPr>
        <w:t>громадян</w:t>
      </w:r>
      <w:r>
        <w:t></w:t>
      </w:r>
      <w:r>
        <w:rPr>
          <w:rFonts w:hint="eastAsia"/>
        </w:rPr>
        <w:t>незалежно</w:t>
      </w:r>
      <w:r>
        <w:t></w:t>
      </w:r>
      <w:r>
        <w:rPr>
          <w:rFonts w:hint="eastAsia"/>
        </w:rPr>
        <w:t>від</w:t>
      </w:r>
      <w:r>
        <w:t></w:t>
      </w:r>
      <w:r>
        <w:rPr>
          <w:rFonts w:hint="eastAsia"/>
        </w:rPr>
        <w:t>ознак</w:t>
      </w:r>
      <w:r>
        <w:t></w:t>
      </w:r>
      <w:r>
        <w:rPr>
          <w:rFonts w:hint="eastAsia"/>
        </w:rPr>
        <w:t>раси</w:t>
      </w:r>
      <w:r>
        <w:t></w:t>
      </w:r>
      <w:r>
        <w:t></w:t>
      </w:r>
      <w:r>
        <w:rPr>
          <w:rFonts w:hint="eastAsia"/>
        </w:rPr>
        <w:t>політичних</w:t>
      </w:r>
      <w:r>
        <w:t></w:t>
      </w:r>
      <w:r>
        <w:t></w:t>
      </w:r>
      <w:r>
        <w:rPr>
          <w:rFonts w:hint="eastAsia"/>
        </w:rPr>
        <w:t>релігійних</w:t>
      </w:r>
      <w:r>
        <w:t></w:t>
      </w:r>
      <w:r>
        <w:rPr>
          <w:rFonts w:hint="eastAsia"/>
        </w:rPr>
        <w:t>та</w:t>
      </w:r>
      <w:r>
        <w:t></w:t>
      </w:r>
      <w:r>
        <w:rPr>
          <w:rFonts w:hint="eastAsia"/>
        </w:rPr>
        <w:t>інших</w:t>
      </w:r>
      <w:r>
        <w:t></w:t>
      </w:r>
      <w:r>
        <w:rPr>
          <w:rFonts w:hint="eastAsia"/>
        </w:rPr>
        <w:t>переконань</w:t>
      </w:r>
      <w:r>
        <w:t></w:t>
      </w:r>
      <w:r>
        <w:t></w:t>
      </w:r>
      <w:r>
        <w:rPr>
          <w:rFonts w:hint="eastAsia"/>
        </w:rPr>
        <w:t>кольору</w:t>
      </w:r>
      <w:r>
        <w:t></w:t>
      </w:r>
      <w:r>
        <w:rPr>
          <w:rFonts w:hint="eastAsia"/>
        </w:rPr>
        <w:t>шкіри</w:t>
      </w:r>
      <w:r>
        <w:t></w:t>
      </w:r>
      <w:r>
        <w:t></w:t>
      </w:r>
      <w:r>
        <w:rPr>
          <w:rFonts w:hint="eastAsia"/>
        </w:rPr>
        <w:t>статі</w:t>
      </w:r>
      <w:r>
        <w:t></w:t>
      </w:r>
      <w:r>
        <w:t></w:t>
      </w:r>
      <w:r>
        <w:rPr>
          <w:rFonts w:hint="eastAsia"/>
        </w:rPr>
        <w:t>майнового</w:t>
      </w:r>
      <w:r>
        <w:t></w:t>
      </w:r>
      <w:r>
        <w:rPr>
          <w:rFonts w:hint="eastAsia"/>
        </w:rPr>
        <w:t>стану</w:t>
      </w:r>
      <w:r>
        <w:t></w:t>
      </w:r>
    </w:p>
    <w:p w:rsidR="00134896" w:rsidRDefault="00134896" w:rsidP="00134896">
      <w:r>
        <w:rPr>
          <w:rFonts w:hint="eastAsia"/>
        </w:rPr>
        <w:t>місця</w:t>
      </w:r>
      <w:r>
        <w:t></w:t>
      </w:r>
      <w:r>
        <w:rPr>
          <w:rFonts w:hint="eastAsia"/>
        </w:rPr>
        <w:t>проживання</w:t>
      </w:r>
      <w:r>
        <w:t></w:t>
      </w:r>
      <w:r>
        <w:t></w:t>
      </w:r>
      <w:r>
        <w:rPr>
          <w:rFonts w:hint="eastAsia"/>
        </w:rPr>
        <w:t>етнічного</w:t>
      </w:r>
      <w:r>
        <w:t></w:t>
      </w:r>
      <w:r>
        <w:rPr>
          <w:rFonts w:hint="eastAsia"/>
        </w:rPr>
        <w:t>та</w:t>
      </w:r>
      <w:r>
        <w:t></w:t>
      </w:r>
      <w:r>
        <w:rPr>
          <w:rFonts w:hint="eastAsia"/>
        </w:rPr>
        <w:t>соціального</w:t>
      </w:r>
      <w:r>
        <w:t></w:t>
      </w:r>
      <w:r>
        <w:rPr>
          <w:rFonts w:hint="eastAsia"/>
        </w:rPr>
        <w:t>походження</w:t>
      </w:r>
      <w:r>
        <w:t></w:t>
      </w:r>
      <w:r>
        <w:t></w:t>
      </w:r>
      <w:r>
        <w:rPr>
          <w:rFonts w:hint="eastAsia"/>
        </w:rPr>
        <w:t>мовної</w:t>
      </w:r>
    </w:p>
    <w:p w:rsidR="00134896" w:rsidRDefault="00134896" w:rsidP="00134896">
      <w:r>
        <w:rPr>
          <w:rFonts w:hint="eastAsia"/>
        </w:rPr>
        <w:t>або</w:t>
      </w:r>
      <w:r>
        <w:t></w:t>
      </w:r>
      <w:r>
        <w:rPr>
          <w:rFonts w:hint="eastAsia"/>
        </w:rPr>
        <w:t>інших</w:t>
      </w:r>
      <w:r>
        <w:t></w:t>
      </w:r>
      <w:r>
        <w:rPr>
          <w:rFonts w:hint="eastAsia"/>
        </w:rPr>
        <w:t>ознак</w:t>
      </w:r>
      <w:r>
        <w:t></w:t>
      </w:r>
      <w:r>
        <w:t></w:t>
      </w:r>
      <w:r>
        <w:rPr>
          <w:rFonts w:hint="eastAsia"/>
        </w:rPr>
        <w:t>Рівність</w:t>
      </w:r>
      <w:r>
        <w:t></w:t>
      </w:r>
      <w:r>
        <w:rPr>
          <w:rFonts w:hint="eastAsia"/>
        </w:rPr>
        <w:t>громадян</w:t>
      </w:r>
      <w:r>
        <w:t></w:t>
      </w:r>
      <w:r>
        <w:rPr>
          <w:rFonts w:hint="eastAsia"/>
        </w:rPr>
        <w:t>перед</w:t>
      </w:r>
      <w:r>
        <w:t></w:t>
      </w:r>
      <w:r>
        <w:rPr>
          <w:rFonts w:hint="eastAsia"/>
        </w:rPr>
        <w:t>законом</w:t>
      </w:r>
      <w:r>
        <w:t></w:t>
      </w:r>
      <w:r>
        <w:rPr>
          <w:rFonts w:hint="eastAsia"/>
        </w:rPr>
        <w:t>виключає</w:t>
      </w:r>
      <w:r>
        <w:t></w:t>
      </w:r>
      <w:r>
        <w:rPr>
          <w:rFonts w:hint="eastAsia"/>
        </w:rPr>
        <w:t>будьякі</w:t>
      </w:r>
      <w:r>
        <w:t></w:t>
      </w:r>
      <w:r>
        <w:t></w:t>
      </w:r>
      <w:r>
        <w:rPr>
          <w:rFonts w:hint="eastAsia"/>
        </w:rPr>
        <w:t>не</w:t>
      </w:r>
      <w:r>
        <w:t></w:t>
      </w:r>
      <w:r>
        <w:rPr>
          <w:rFonts w:hint="eastAsia"/>
        </w:rPr>
        <w:t>передбачені</w:t>
      </w:r>
      <w:r>
        <w:t></w:t>
      </w:r>
      <w:r>
        <w:rPr>
          <w:rFonts w:hint="eastAsia"/>
        </w:rPr>
        <w:t>чинним</w:t>
      </w:r>
      <w:r>
        <w:t></w:t>
      </w:r>
      <w:r>
        <w:rPr>
          <w:rFonts w:hint="eastAsia"/>
        </w:rPr>
        <w:t>законодавством</w:t>
      </w:r>
      <w:r>
        <w:t></w:t>
      </w:r>
      <w:r>
        <w:rPr>
          <w:rFonts w:hint="eastAsia"/>
        </w:rPr>
        <w:t>України</w:t>
      </w:r>
      <w:r>
        <w:t></w:t>
      </w:r>
      <w:r>
        <w:t></w:t>
      </w:r>
      <w:r>
        <w:rPr>
          <w:rFonts w:hint="eastAsia"/>
        </w:rPr>
        <w:t>винятки</w:t>
      </w:r>
      <w:r>
        <w:t></w:t>
      </w:r>
      <w:r>
        <w:rPr>
          <w:rFonts w:hint="eastAsia"/>
        </w:rPr>
        <w:t>із</w:t>
      </w:r>
    </w:p>
    <w:p w:rsidR="00134896" w:rsidRDefault="00134896" w:rsidP="00134896">
      <w:r>
        <w:rPr>
          <w:rFonts w:hint="eastAsia"/>
        </w:rPr>
        <w:t>цієї</w:t>
      </w:r>
      <w:r>
        <w:t></w:t>
      </w:r>
      <w:r>
        <w:rPr>
          <w:rFonts w:hint="eastAsia"/>
        </w:rPr>
        <w:t>рівності</w:t>
      </w:r>
      <w:r>
        <w:t></w:t>
      </w:r>
      <w:r>
        <w:t></w:t>
      </w:r>
      <w:r>
        <w:rPr>
          <w:rFonts w:hint="eastAsia"/>
        </w:rPr>
        <w:t>які</w:t>
      </w:r>
      <w:r>
        <w:t></w:t>
      </w:r>
      <w:r>
        <w:rPr>
          <w:rFonts w:hint="eastAsia"/>
        </w:rPr>
        <w:t>можуть</w:t>
      </w:r>
      <w:r>
        <w:t></w:t>
      </w:r>
      <w:r>
        <w:rPr>
          <w:rFonts w:hint="eastAsia"/>
        </w:rPr>
        <w:t>призвести</w:t>
      </w:r>
      <w:r>
        <w:t></w:t>
      </w:r>
      <w:r>
        <w:rPr>
          <w:rFonts w:hint="eastAsia"/>
        </w:rPr>
        <w:t>до</w:t>
      </w:r>
      <w:r>
        <w:t></w:t>
      </w:r>
      <w:r>
        <w:rPr>
          <w:rFonts w:hint="eastAsia"/>
        </w:rPr>
        <w:t>створення</w:t>
      </w:r>
      <w:r>
        <w:t></w:t>
      </w:r>
      <w:r>
        <w:rPr>
          <w:rFonts w:hint="eastAsia"/>
        </w:rPr>
        <w:t>необґрунтованих</w:t>
      </w:r>
      <w:r>
        <w:t></w:t>
      </w:r>
      <w:r>
        <w:rPr>
          <w:rFonts w:hint="eastAsia"/>
        </w:rPr>
        <w:t>привілеїв</w:t>
      </w:r>
      <w:r>
        <w:t></w:t>
      </w:r>
      <w:r>
        <w:rPr>
          <w:rFonts w:hint="eastAsia"/>
        </w:rPr>
        <w:t>чи</w:t>
      </w:r>
      <w:r>
        <w:t></w:t>
      </w:r>
      <w:r>
        <w:rPr>
          <w:rFonts w:hint="eastAsia"/>
        </w:rPr>
        <w:t>переваг</w:t>
      </w:r>
      <w:r>
        <w:t></w:t>
      </w:r>
      <w:r>
        <w:t></w:t>
      </w:r>
      <w:r>
        <w:rPr>
          <w:rFonts w:hint="eastAsia"/>
        </w:rPr>
        <w:t>безпідставного</w:t>
      </w:r>
      <w:r>
        <w:t></w:t>
      </w:r>
      <w:r>
        <w:rPr>
          <w:rFonts w:hint="eastAsia"/>
        </w:rPr>
        <w:t>надання</w:t>
      </w:r>
      <w:r>
        <w:t></w:t>
      </w:r>
      <w:r>
        <w:rPr>
          <w:rFonts w:hint="eastAsia"/>
        </w:rPr>
        <w:t>додаткових</w:t>
      </w:r>
      <w:r>
        <w:t></w:t>
      </w:r>
      <w:r>
        <w:rPr>
          <w:rFonts w:hint="eastAsia"/>
        </w:rPr>
        <w:t>прав</w:t>
      </w:r>
    </w:p>
    <w:p w:rsidR="00134896" w:rsidRDefault="00134896" w:rsidP="00134896">
      <w:r>
        <w:rPr>
          <w:rFonts w:hint="eastAsia"/>
        </w:rPr>
        <w:t>окремим</w:t>
      </w:r>
      <w:r>
        <w:t></w:t>
      </w:r>
      <w:r>
        <w:rPr>
          <w:rFonts w:hint="eastAsia"/>
        </w:rPr>
        <w:t>громадянам</w:t>
      </w:r>
      <w:r>
        <w:t></w:t>
      </w:r>
      <w:r>
        <w:t></w:t>
      </w:r>
      <w:r>
        <w:rPr>
          <w:rFonts w:hint="eastAsia"/>
        </w:rPr>
        <w:t>незаконного</w:t>
      </w:r>
      <w:r>
        <w:t></w:t>
      </w:r>
      <w:r>
        <w:rPr>
          <w:rFonts w:hint="eastAsia"/>
        </w:rPr>
        <w:t>звільнення</w:t>
      </w:r>
      <w:r>
        <w:t></w:t>
      </w:r>
      <w:r>
        <w:rPr>
          <w:rFonts w:hint="eastAsia"/>
        </w:rPr>
        <w:t>правопорушників</w:t>
      </w:r>
    </w:p>
    <w:p w:rsidR="00134896" w:rsidRDefault="00134896" w:rsidP="00134896">
      <w:r>
        <w:rPr>
          <w:rFonts w:hint="eastAsia"/>
        </w:rPr>
        <w:t>від</w:t>
      </w:r>
      <w:r>
        <w:t></w:t>
      </w:r>
      <w:r>
        <w:rPr>
          <w:rFonts w:hint="eastAsia"/>
        </w:rPr>
        <w:t>юридичної</w:t>
      </w:r>
      <w:r>
        <w:t></w:t>
      </w:r>
      <w:r>
        <w:rPr>
          <w:rFonts w:hint="eastAsia"/>
        </w:rPr>
        <w:t>відповідальності</w:t>
      </w:r>
      <w:r>
        <w:t></w:t>
      </w:r>
      <w:r>
        <w:t></w:t>
      </w:r>
      <w:r>
        <w:rPr>
          <w:rFonts w:hint="eastAsia"/>
        </w:rPr>
        <w:t>необґрунтованого</w:t>
      </w:r>
      <w:r>
        <w:t></w:t>
      </w:r>
      <w:r>
        <w:rPr>
          <w:rFonts w:hint="eastAsia"/>
        </w:rPr>
        <w:t>обмеження</w:t>
      </w:r>
    </w:p>
    <w:p w:rsidR="00134896" w:rsidRDefault="00134896" w:rsidP="00134896">
      <w:r>
        <w:rPr>
          <w:rFonts w:hint="eastAsia"/>
        </w:rPr>
        <w:t>у</w:t>
      </w:r>
      <w:r>
        <w:t></w:t>
      </w:r>
      <w:r>
        <w:rPr>
          <w:rFonts w:hint="eastAsia"/>
        </w:rPr>
        <w:t>реалізації</w:t>
      </w:r>
      <w:r>
        <w:t></w:t>
      </w:r>
      <w:r>
        <w:rPr>
          <w:rFonts w:hint="eastAsia"/>
        </w:rPr>
        <w:t>прав</w:t>
      </w:r>
      <w:r>
        <w:t></w:t>
      </w:r>
      <w:r>
        <w:t></w:t>
      </w:r>
      <w:r>
        <w:rPr>
          <w:rFonts w:hint="eastAsia"/>
        </w:rPr>
        <w:t>свобод</w:t>
      </w:r>
      <w:r>
        <w:t></w:t>
      </w:r>
      <w:r>
        <w:rPr>
          <w:rFonts w:hint="eastAsia"/>
        </w:rPr>
        <w:t>та</w:t>
      </w:r>
      <w:r>
        <w:t></w:t>
      </w:r>
      <w:r>
        <w:rPr>
          <w:rFonts w:hint="eastAsia"/>
        </w:rPr>
        <w:t>законних</w:t>
      </w:r>
      <w:r>
        <w:t></w:t>
      </w:r>
      <w:r>
        <w:rPr>
          <w:rFonts w:hint="eastAsia"/>
        </w:rPr>
        <w:t>інтересів</w:t>
      </w:r>
      <w:r>
        <w:t></w:t>
      </w:r>
      <w:r>
        <w:rPr>
          <w:rFonts w:hint="eastAsia"/>
        </w:rPr>
        <w:t>громадян</w:t>
      </w:r>
      <w:r>
        <w:t></w:t>
      </w:r>
      <w:r>
        <w:t></w:t>
      </w:r>
      <w:r>
        <w:rPr>
          <w:rFonts w:hint="eastAsia"/>
        </w:rPr>
        <w:t>У</w:t>
      </w:r>
      <w:r>
        <w:t></w:t>
      </w:r>
      <w:r>
        <w:rPr>
          <w:rFonts w:hint="eastAsia"/>
        </w:rPr>
        <w:t>цілому</w:t>
      </w:r>
    </w:p>
    <w:p w:rsidR="00134896" w:rsidRDefault="00134896" w:rsidP="00134896">
      <w:r>
        <w:rPr>
          <w:rFonts w:hint="eastAsia"/>
        </w:rPr>
        <w:t>принцип</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w:t>
      </w:r>
      <w:r>
        <w:t></w:t>
      </w:r>
      <w:r>
        <w:rPr>
          <w:rFonts w:hint="eastAsia"/>
        </w:rPr>
        <w:t>це</w:t>
      </w:r>
      <w:r>
        <w:t></w:t>
      </w:r>
      <w:r>
        <w:rPr>
          <w:rFonts w:hint="eastAsia"/>
        </w:rPr>
        <w:t>один</w:t>
      </w:r>
      <w:r>
        <w:t></w:t>
      </w:r>
      <w:r>
        <w:rPr>
          <w:rFonts w:hint="eastAsia"/>
        </w:rPr>
        <w:t>із</w:t>
      </w:r>
      <w:r>
        <w:t></w:t>
      </w:r>
      <w:r>
        <w:rPr>
          <w:rFonts w:hint="eastAsia"/>
        </w:rPr>
        <w:t>базових</w:t>
      </w:r>
    </w:p>
    <w:p w:rsidR="00134896" w:rsidRDefault="00134896" w:rsidP="00134896">
      <w:r>
        <w:rPr>
          <w:rFonts w:hint="eastAsia"/>
        </w:rPr>
        <w:t>конституційних</w:t>
      </w:r>
      <w:r>
        <w:t></w:t>
      </w:r>
      <w:r>
        <w:rPr>
          <w:rFonts w:hint="eastAsia"/>
        </w:rPr>
        <w:t>принципів</w:t>
      </w:r>
      <w:r>
        <w:t></w:t>
      </w:r>
      <w:r>
        <w:t></w:t>
      </w:r>
      <w:r>
        <w:rPr>
          <w:rFonts w:hint="eastAsia"/>
        </w:rPr>
        <w:t>який</w:t>
      </w:r>
      <w:r>
        <w:t></w:t>
      </w:r>
      <w:r>
        <w:rPr>
          <w:rFonts w:hint="eastAsia"/>
        </w:rPr>
        <w:t>є</w:t>
      </w:r>
      <w:r>
        <w:t></w:t>
      </w:r>
      <w:r>
        <w:rPr>
          <w:rFonts w:hint="eastAsia"/>
        </w:rPr>
        <w:t>однією</w:t>
      </w:r>
      <w:r>
        <w:t></w:t>
      </w:r>
      <w:r>
        <w:rPr>
          <w:rFonts w:hint="eastAsia"/>
        </w:rPr>
        <w:t>із</w:t>
      </w:r>
      <w:r>
        <w:t></w:t>
      </w:r>
      <w:r>
        <w:rPr>
          <w:rFonts w:hint="eastAsia"/>
        </w:rPr>
        <w:t>основ</w:t>
      </w:r>
      <w:r>
        <w:t></w:t>
      </w:r>
      <w:r>
        <w:rPr>
          <w:rFonts w:hint="eastAsia"/>
        </w:rPr>
        <w:t>статусу</w:t>
      </w:r>
      <w:r>
        <w:t></w:t>
      </w:r>
      <w:r>
        <w:rPr>
          <w:rFonts w:hint="eastAsia"/>
        </w:rPr>
        <w:t>громадянина</w:t>
      </w:r>
      <w:r>
        <w:t></w:t>
      </w:r>
      <w:r>
        <w:rPr>
          <w:rFonts w:hint="eastAsia"/>
        </w:rPr>
        <w:t>України</w:t>
      </w:r>
      <w:r>
        <w:t></w:t>
      </w:r>
      <w:r>
        <w:rPr>
          <w:rFonts w:hint="eastAsia"/>
        </w:rPr>
        <w:t>та</w:t>
      </w:r>
      <w:r>
        <w:t></w:t>
      </w:r>
      <w:r>
        <w:rPr>
          <w:rFonts w:hint="eastAsia"/>
        </w:rPr>
        <w:t>визначає</w:t>
      </w:r>
      <w:r>
        <w:t></w:t>
      </w:r>
      <w:r>
        <w:rPr>
          <w:rFonts w:hint="eastAsia"/>
        </w:rPr>
        <w:t>орієнтир</w:t>
      </w:r>
      <w:r>
        <w:t></w:t>
      </w:r>
      <w:r>
        <w:rPr>
          <w:rFonts w:hint="eastAsia"/>
        </w:rPr>
        <w:t>у</w:t>
      </w:r>
      <w:r>
        <w:t></w:t>
      </w:r>
      <w:r>
        <w:rPr>
          <w:rFonts w:hint="eastAsia"/>
        </w:rPr>
        <w:t>його</w:t>
      </w:r>
      <w:r>
        <w:t></w:t>
      </w:r>
      <w:r>
        <w:rPr>
          <w:rFonts w:hint="eastAsia"/>
        </w:rPr>
        <w:t>спілкуванні</w:t>
      </w:r>
      <w:r>
        <w:t></w:t>
      </w:r>
      <w:r>
        <w:rPr>
          <w:rFonts w:hint="eastAsia"/>
        </w:rPr>
        <w:t>з</w:t>
      </w:r>
      <w:r>
        <w:t></w:t>
      </w:r>
      <w:r>
        <w:rPr>
          <w:rFonts w:hint="eastAsia"/>
        </w:rPr>
        <w:t>владою</w:t>
      </w:r>
      <w:r>
        <w:t></w:t>
      </w:r>
    </w:p>
    <w:p w:rsidR="00134896" w:rsidRDefault="00134896" w:rsidP="00134896">
      <w:r>
        <w:t></w:t>
      </w:r>
      <w:r>
        <w:t></w:t>
      </w:r>
      <w:r>
        <w:t></w:t>
      </w:r>
      <w:r>
        <w:rPr>
          <w:rFonts w:hint="eastAsia"/>
        </w:rPr>
        <w:t>Принцип</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надає</w:t>
      </w:r>
      <w:r>
        <w:t></w:t>
      </w:r>
      <w:r>
        <w:rPr>
          <w:rFonts w:hint="eastAsia"/>
        </w:rPr>
        <w:t>можливості</w:t>
      </w:r>
    </w:p>
    <w:p w:rsidR="00134896" w:rsidRDefault="00134896" w:rsidP="00134896">
      <w:r>
        <w:rPr>
          <w:rFonts w:hint="eastAsia"/>
        </w:rPr>
        <w:t>та</w:t>
      </w:r>
      <w:r>
        <w:t></w:t>
      </w:r>
      <w:r>
        <w:rPr>
          <w:rFonts w:hint="eastAsia"/>
        </w:rPr>
        <w:t>покладає</w:t>
      </w:r>
      <w:r>
        <w:t></w:t>
      </w:r>
      <w:r>
        <w:rPr>
          <w:rFonts w:hint="eastAsia"/>
        </w:rPr>
        <w:t>обов’язки</w:t>
      </w:r>
      <w:r>
        <w:t></w:t>
      </w:r>
      <w:r>
        <w:t></w:t>
      </w:r>
      <w:r>
        <w:rPr>
          <w:rFonts w:hint="eastAsia"/>
        </w:rPr>
        <w:t>Це</w:t>
      </w:r>
      <w:r>
        <w:t></w:t>
      </w:r>
      <w:r>
        <w:rPr>
          <w:rFonts w:hint="eastAsia"/>
        </w:rPr>
        <w:t>передбачає</w:t>
      </w:r>
      <w:r>
        <w:t></w:t>
      </w:r>
      <w:r>
        <w:rPr>
          <w:rFonts w:hint="eastAsia"/>
        </w:rPr>
        <w:t>те</w:t>
      </w:r>
      <w:r>
        <w:t></w:t>
      </w:r>
      <w:r>
        <w:t></w:t>
      </w:r>
      <w:r>
        <w:rPr>
          <w:rFonts w:hint="eastAsia"/>
        </w:rPr>
        <w:t>що</w:t>
      </w:r>
      <w:r>
        <w:t></w:t>
      </w:r>
      <w:r>
        <w:rPr>
          <w:rFonts w:hint="eastAsia"/>
        </w:rPr>
        <w:t>кожен</w:t>
      </w:r>
      <w:r>
        <w:t></w:t>
      </w:r>
      <w:r>
        <w:rPr>
          <w:rFonts w:hint="eastAsia"/>
        </w:rPr>
        <w:t>громадянин</w:t>
      </w:r>
    </w:p>
    <w:p w:rsidR="00134896" w:rsidRDefault="00134896" w:rsidP="00134896">
      <w:r>
        <w:rPr>
          <w:rFonts w:hint="eastAsia"/>
        </w:rPr>
        <w:t>України</w:t>
      </w:r>
      <w:r>
        <w:t></w:t>
      </w:r>
      <w:r>
        <w:rPr>
          <w:rFonts w:hint="eastAsia"/>
        </w:rPr>
        <w:t>є</w:t>
      </w:r>
      <w:r>
        <w:t></w:t>
      </w:r>
      <w:r>
        <w:rPr>
          <w:rFonts w:hint="eastAsia"/>
        </w:rPr>
        <w:t>адресатом</w:t>
      </w:r>
      <w:r>
        <w:t></w:t>
      </w:r>
      <w:r>
        <w:rPr>
          <w:rFonts w:hint="eastAsia"/>
        </w:rPr>
        <w:t>вимог</w:t>
      </w:r>
      <w:r>
        <w:t></w:t>
      </w:r>
      <w:r>
        <w:rPr>
          <w:rFonts w:hint="eastAsia"/>
        </w:rPr>
        <w:t>закону</w:t>
      </w:r>
      <w:r>
        <w:t></w:t>
      </w:r>
      <w:r>
        <w:rPr>
          <w:rFonts w:hint="eastAsia"/>
        </w:rPr>
        <w:t>рівною</w:t>
      </w:r>
      <w:r>
        <w:t></w:t>
      </w:r>
      <w:r>
        <w:rPr>
          <w:rFonts w:hint="eastAsia"/>
        </w:rPr>
        <w:t>мірою</w:t>
      </w:r>
      <w:r>
        <w:t></w:t>
      </w:r>
      <w:r>
        <w:t></w:t>
      </w:r>
      <w:r>
        <w:rPr>
          <w:rFonts w:hint="eastAsia"/>
        </w:rPr>
        <w:t>Виключається</w:t>
      </w:r>
    </w:p>
    <w:p w:rsidR="00134896" w:rsidRDefault="00134896" w:rsidP="00134896">
      <w:r>
        <w:rPr>
          <w:rFonts w:hint="eastAsia"/>
        </w:rPr>
        <w:t>створення</w:t>
      </w:r>
      <w:r>
        <w:t></w:t>
      </w:r>
      <w:r>
        <w:rPr>
          <w:rFonts w:hint="eastAsia"/>
        </w:rPr>
        <w:t>штучної</w:t>
      </w:r>
      <w:r>
        <w:t></w:t>
      </w:r>
      <w:r>
        <w:rPr>
          <w:rFonts w:hint="eastAsia"/>
        </w:rPr>
        <w:t>диспропорції</w:t>
      </w:r>
      <w:r>
        <w:t></w:t>
      </w:r>
      <w:r>
        <w:rPr>
          <w:rFonts w:hint="eastAsia"/>
        </w:rPr>
        <w:t>у</w:t>
      </w:r>
      <w:r>
        <w:t></w:t>
      </w:r>
      <w:r>
        <w:rPr>
          <w:rFonts w:hint="eastAsia"/>
        </w:rPr>
        <w:t>правах</w:t>
      </w:r>
      <w:r>
        <w:t></w:t>
      </w:r>
      <w:r>
        <w:rPr>
          <w:rFonts w:hint="eastAsia"/>
        </w:rPr>
        <w:t>і</w:t>
      </w:r>
      <w:r>
        <w:t></w:t>
      </w:r>
      <w:r>
        <w:rPr>
          <w:rFonts w:hint="eastAsia"/>
        </w:rPr>
        <w:t>обов’язках</w:t>
      </w:r>
      <w:r>
        <w:t></w:t>
      </w:r>
      <w:r>
        <w:t></w:t>
      </w:r>
      <w:r>
        <w:rPr>
          <w:rFonts w:hint="eastAsia"/>
        </w:rPr>
        <w:t>за</w:t>
      </w:r>
      <w:r>
        <w:t></w:t>
      </w:r>
      <w:r>
        <w:rPr>
          <w:rFonts w:hint="eastAsia"/>
        </w:rPr>
        <w:t>якої</w:t>
      </w:r>
      <w:r>
        <w:t></w:t>
      </w:r>
      <w:r>
        <w:rPr>
          <w:rFonts w:hint="eastAsia"/>
        </w:rPr>
        <w:t>одні</w:t>
      </w:r>
    </w:p>
    <w:p w:rsidR="00134896" w:rsidRDefault="00134896" w:rsidP="00134896">
      <w:r>
        <w:rPr>
          <w:rFonts w:hint="eastAsia"/>
        </w:rPr>
        <w:t>громадяни</w:t>
      </w:r>
      <w:r>
        <w:t></w:t>
      </w:r>
      <w:r>
        <w:rPr>
          <w:rFonts w:hint="eastAsia"/>
        </w:rPr>
        <w:t>будуть</w:t>
      </w:r>
      <w:r>
        <w:t></w:t>
      </w:r>
      <w:r>
        <w:rPr>
          <w:rFonts w:hint="eastAsia"/>
        </w:rPr>
        <w:t>мати</w:t>
      </w:r>
      <w:r>
        <w:t></w:t>
      </w:r>
      <w:r>
        <w:rPr>
          <w:rFonts w:hint="eastAsia"/>
        </w:rPr>
        <w:t>виключно</w:t>
      </w:r>
      <w:r>
        <w:t></w:t>
      </w:r>
      <w:r>
        <w:rPr>
          <w:rFonts w:hint="eastAsia"/>
        </w:rPr>
        <w:t>права</w:t>
      </w:r>
      <w:r>
        <w:t></w:t>
      </w:r>
      <w:r>
        <w:t></w:t>
      </w:r>
      <w:r>
        <w:rPr>
          <w:rFonts w:hint="eastAsia"/>
        </w:rPr>
        <w:t>а</w:t>
      </w:r>
      <w:r>
        <w:t></w:t>
      </w:r>
      <w:r>
        <w:rPr>
          <w:rFonts w:hint="eastAsia"/>
        </w:rPr>
        <w:t>на</w:t>
      </w:r>
      <w:r>
        <w:t></w:t>
      </w:r>
      <w:r>
        <w:rPr>
          <w:rFonts w:hint="eastAsia"/>
        </w:rPr>
        <w:t>інших</w:t>
      </w:r>
      <w:r>
        <w:t></w:t>
      </w:r>
      <w:r>
        <w:rPr>
          <w:rFonts w:hint="eastAsia"/>
        </w:rPr>
        <w:t>будуть</w:t>
      </w:r>
      <w:r>
        <w:t></w:t>
      </w:r>
      <w:r>
        <w:rPr>
          <w:rFonts w:hint="eastAsia"/>
        </w:rPr>
        <w:t>покладатися</w:t>
      </w:r>
      <w:r>
        <w:t></w:t>
      </w:r>
      <w:r>
        <w:rPr>
          <w:rFonts w:hint="eastAsia"/>
        </w:rPr>
        <w:t>виключно</w:t>
      </w:r>
      <w:r>
        <w:t></w:t>
      </w:r>
      <w:r>
        <w:rPr>
          <w:rFonts w:hint="eastAsia"/>
        </w:rPr>
        <w:t>обов’язки</w:t>
      </w:r>
      <w:r>
        <w:t></w:t>
      </w:r>
      <w:r>
        <w:t></w:t>
      </w:r>
      <w:r>
        <w:rPr>
          <w:rFonts w:hint="eastAsia"/>
        </w:rPr>
        <w:t>Рівність</w:t>
      </w:r>
      <w:r>
        <w:t></w:t>
      </w:r>
      <w:r>
        <w:rPr>
          <w:rFonts w:hint="eastAsia"/>
        </w:rPr>
        <w:t>перед</w:t>
      </w:r>
      <w:r>
        <w:t></w:t>
      </w:r>
      <w:r>
        <w:rPr>
          <w:rFonts w:hint="eastAsia"/>
        </w:rPr>
        <w:t>законом</w:t>
      </w:r>
      <w:r>
        <w:t></w:t>
      </w:r>
      <w:r>
        <w:rPr>
          <w:rFonts w:hint="eastAsia"/>
        </w:rPr>
        <w:t>передбачає</w:t>
      </w:r>
    </w:p>
    <w:p w:rsidR="00134896" w:rsidRDefault="00134896" w:rsidP="00134896">
      <w:r>
        <w:rPr>
          <w:rFonts w:hint="eastAsia"/>
        </w:rPr>
        <w:t>рівну</w:t>
      </w:r>
      <w:r>
        <w:t></w:t>
      </w:r>
      <w:r>
        <w:rPr>
          <w:rFonts w:hint="eastAsia"/>
        </w:rPr>
        <w:t>відповідальність</w:t>
      </w:r>
      <w:r>
        <w:t></w:t>
      </w:r>
      <w:r>
        <w:rPr>
          <w:rFonts w:hint="eastAsia"/>
        </w:rPr>
        <w:t>будь</w:t>
      </w:r>
      <w:r>
        <w:t></w:t>
      </w:r>
      <w:r>
        <w:rPr>
          <w:rFonts w:hint="eastAsia"/>
        </w:rPr>
        <w:t>кого</w:t>
      </w:r>
      <w:r>
        <w:t></w:t>
      </w:r>
      <w:r>
        <w:rPr>
          <w:rFonts w:hint="eastAsia"/>
        </w:rPr>
        <w:t>на</w:t>
      </w:r>
      <w:r>
        <w:t></w:t>
      </w:r>
      <w:r>
        <w:rPr>
          <w:rFonts w:hint="eastAsia"/>
        </w:rPr>
        <w:t>рівних</w:t>
      </w:r>
      <w:r>
        <w:t></w:t>
      </w:r>
      <w:r>
        <w:rPr>
          <w:rFonts w:hint="eastAsia"/>
        </w:rPr>
        <w:t>підставах</w:t>
      </w:r>
      <w:r>
        <w:t></w:t>
      </w:r>
      <w:r>
        <w:t></w:t>
      </w:r>
      <w:r>
        <w:rPr>
          <w:rFonts w:hint="eastAsia"/>
        </w:rPr>
        <w:t>у</w:t>
      </w:r>
      <w:r>
        <w:t></w:t>
      </w:r>
      <w:r>
        <w:t></w:t>
      </w:r>
      <w:r>
        <w:rPr>
          <w:rFonts w:hint="eastAsia"/>
        </w:rPr>
        <w:t>аналогічних</w:t>
      </w:r>
      <w:r>
        <w:t></w:t>
      </w:r>
      <w:r>
        <w:rPr>
          <w:rFonts w:hint="eastAsia"/>
        </w:rPr>
        <w:t>ситуаціях</w:t>
      </w:r>
      <w:r>
        <w:t></w:t>
      </w:r>
      <w:r>
        <w:t></w:t>
      </w:r>
      <w:r>
        <w:rPr>
          <w:rFonts w:hint="eastAsia"/>
        </w:rPr>
        <w:t>при</w:t>
      </w:r>
      <w:r>
        <w:t></w:t>
      </w:r>
      <w:r>
        <w:rPr>
          <w:rFonts w:hint="eastAsia"/>
        </w:rPr>
        <w:t>вчиненні</w:t>
      </w:r>
      <w:r>
        <w:t></w:t>
      </w:r>
      <w:r>
        <w:rPr>
          <w:rFonts w:hint="eastAsia"/>
        </w:rPr>
        <w:t>правопорушення</w:t>
      </w:r>
      <w:r>
        <w:t></w:t>
      </w:r>
      <w:r>
        <w:t></w:t>
      </w:r>
      <w:r>
        <w:rPr>
          <w:rFonts w:hint="eastAsia"/>
        </w:rPr>
        <w:t>Цілковито</w:t>
      </w:r>
      <w:r>
        <w:t></w:t>
      </w:r>
      <w:r>
        <w:rPr>
          <w:rFonts w:hint="eastAsia"/>
        </w:rPr>
        <w:t>виключається</w:t>
      </w:r>
      <w:r>
        <w:t></w:t>
      </w:r>
      <w:r>
        <w:rPr>
          <w:rFonts w:hint="eastAsia"/>
        </w:rPr>
        <w:t>можливість</w:t>
      </w:r>
      <w:r>
        <w:t></w:t>
      </w:r>
      <w:r>
        <w:rPr>
          <w:rFonts w:hint="eastAsia"/>
        </w:rPr>
        <w:t>безпідставного</w:t>
      </w:r>
      <w:r>
        <w:t></w:t>
      </w:r>
      <w:r>
        <w:rPr>
          <w:rFonts w:hint="eastAsia"/>
        </w:rPr>
        <w:t>звільнення</w:t>
      </w:r>
      <w:r>
        <w:t></w:t>
      </w:r>
      <w:r>
        <w:rPr>
          <w:rFonts w:hint="eastAsia"/>
        </w:rPr>
        <w:t>від</w:t>
      </w:r>
      <w:r>
        <w:t></w:t>
      </w:r>
      <w:r>
        <w:rPr>
          <w:rFonts w:hint="eastAsia"/>
        </w:rPr>
        <w:t>юридичної</w:t>
      </w:r>
    </w:p>
    <w:p w:rsidR="00134896" w:rsidRDefault="00134896" w:rsidP="00134896">
      <w:r>
        <w:rPr>
          <w:rFonts w:hint="eastAsia"/>
        </w:rPr>
        <w:t>відповідальності</w:t>
      </w:r>
      <w:r>
        <w:t></w:t>
      </w:r>
      <w:r>
        <w:rPr>
          <w:rFonts w:hint="eastAsia"/>
        </w:rPr>
        <w:t>правопорушника</w:t>
      </w:r>
      <w:r>
        <w:t></w:t>
      </w:r>
      <w:r>
        <w:t></w:t>
      </w:r>
      <w:r>
        <w:rPr>
          <w:rFonts w:hint="eastAsia"/>
        </w:rPr>
        <w:t>а</w:t>
      </w:r>
      <w:r>
        <w:t></w:t>
      </w:r>
      <w:r>
        <w:t></w:t>
      </w:r>
      <w:r>
        <w:rPr>
          <w:rFonts w:hint="eastAsia"/>
        </w:rPr>
        <w:t>також</w:t>
      </w:r>
      <w:r>
        <w:t></w:t>
      </w:r>
      <w:r>
        <w:rPr>
          <w:rFonts w:hint="eastAsia"/>
        </w:rPr>
        <w:t>настання</w:t>
      </w:r>
      <w:r>
        <w:t></w:t>
      </w:r>
      <w:r>
        <w:rPr>
          <w:rFonts w:hint="eastAsia"/>
        </w:rPr>
        <w:t>додаткових</w:t>
      </w:r>
    </w:p>
    <w:p w:rsidR="00134896" w:rsidRDefault="00134896" w:rsidP="00134896">
      <w:r>
        <w:rPr>
          <w:rFonts w:hint="eastAsia"/>
        </w:rPr>
        <w:t>санкцій</w:t>
      </w:r>
      <w:r>
        <w:t></w:t>
      </w:r>
      <w:r>
        <w:rPr>
          <w:rFonts w:hint="eastAsia"/>
        </w:rPr>
        <w:t>для</w:t>
      </w:r>
      <w:r>
        <w:t></w:t>
      </w:r>
      <w:r>
        <w:rPr>
          <w:rFonts w:hint="eastAsia"/>
        </w:rPr>
        <w:t>правопорушника</w:t>
      </w:r>
      <w:r>
        <w:t></w:t>
      </w:r>
      <w:r>
        <w:rPr>
          <w:rFonts w:hint="eastAsia"/>
        </w:rPr>
        <w:t>за</w:t>
      </w:r>
      <w:r>
        <w:t></w:t>
      </w:r>
      <w:r>
        <w:rPr>
          <w:rFonts w:hint="eastAsia"/>
        </w:rPr>
        <w:t>ознакою</w:t>
      </w:r>
      <w:r>
        <w:t></w:t>
      </w:r>
      <w:r>
        <w:rPr>
          <w:rFonts w:hint="eastAsia"/>
        </w:rPr>
        <w:t>статі</w:t>
      </w:r>
      <w:r>
        <w:t></w:t>
      </w:r>
      <w:r>
        <w:t></w:t>
      </w:r>
      <w:r>
        <w:rPr>
          <w:rFonts w:hint="eastAsia"/>
        </w:rPr>
        <w:t>расовою</w:t>
      </w:r>
      <w:r>
        <w:t></w:t>
      </w:r>
      <w:r>
        <w:t></w:t>
      </w:r>
      <w:r>
        <w:rPr>
          <w:rFonts w:hint="eastAsia"/>
        </w:rPr>
        <w:t>віросповіданням</w:t>
      </w:r>
      <w:r>
        <w:t></w:t>
      </w:r>
      <w:r>
        <w:rPr>
          <w:rFonts w:hint="eastAsia"/>
        </w:rPr>
        <w:t>та</w:t>
      </w:r>
      <w:r>
        <w:t></w:t>
      </w:r>
      <w:r>
        <w:rPr>
          <w:rFonts w:hint="eastAsia"/>
        </w:rPr>
        <w:t>будь</w:t>
      </w:r>
      <w:r>
        <w:t></w:t>
      </w:r>
      <w:r>
        <w:rPr>
          <w:rFonts w:hint="eastAsia"/>
        </w:rPr>
        <w:t>якими</w:t>
      </w:r>
      <w:r>
        <w:t></w:t>
      </w:r>
      <w:r>
        <w:rPr>
          <w:rFonts w:hint="eastAsia"/>
        </w:rPr>
        <w:t>іншими</w:t>
      </w:r>
      <w:r>
        <w:t></w:t>
      </w:r>
      <w:r>
        <w:rPr>
          <w:rFonts w:hint="eastAsia"/>
        </w:rPr>
        <w:t>ознаками</w:t>
      </w:r>
      <w:r>
        <w:t></w:t>
      </w:r>
    </w:p>
    <w:p w:rsidR="00134896" w:rsidRDefault="00134896" w:rsidP="00134896">
      <w:r>
        <w:t></w:t>
      </w:r>
      <w:r>
        <w:t></w:t>
      </w:r>
      <w:r>
        <w:t></w:t>
      </w:r>
      <w:r>
        <w:rPr>
          <w:rFonts w:hint="eastAsia"/>
        </w:rPr>
        <w:t>Принцип</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є</w:t>
      </w:r>
      <w:r>
        <w:t></w:t>
      </w:r>
      <w:r>
        <w:rPr>
          <w:rFonts w:hint="eastAsia"/>
        </w:rPr>
        <w:t>також</w:t>
      </w:r>
      <w:r>
        <w:t></w:t>
      </w:r>
      <w:r>
        <w:rPr>
          <w:rFonts w:hint="eastAsia"/>
        </w:rPr>
        <w:t>вимогою</w:t>
      </w:r>
      <w:r>
        <w:t></w:t>
      </w:r>
    </w:p>
    <w:p w:rsidR="00134896" w:rsidRDefault="00134896" w:rsidP="00134896">
      <w:r>
        <w:rPr>
          <w:rFonts w:hint="eastAsia"/>
        </w:rPr>
        <w:t>яка</w:t>
      </w:r>
      <w:r>
        <w:t></w:t>
      </w:r>
      <w:r>
        <w:rPr>
          <w:rFonts w:hint="eastAsia"/>
        </w:rPr>
        <w:t>висувається</w:t>
      </w:r>
      <w:r>
        <w:t></w:t>
      </w:r>
      <w:r>
        <w:rPr>
          <w:rFonts w:hint="eastAsia"/>
        </w:rPr>
        <w:t>до</w:t>
      </w:r>
      <w:r>
        <w:t></w:t>
      </w:r>
      <w:r>
        <w:rPr>
          <w:rFonts w:hint="eastAsia"/>
        </w:rPr>
        <w:t>публічної</w:t>
      </w:r>
      <w:r>
        <w:t></w:t>
      </w:r>
      <w:r>
        <w:rPr>
          <w:rFonts w:hint="eastAsia"/>
        </w:rPr>
        <w:t>адміністрації</w:t>
      </w:r>
      <w:r>
        <w:t></w:t>
      </w:r>
      <w:r>
        <w:rPr>
          <w:rFonts w:hint="eastAsia"/>
        </w:rPr>
        <w:t>України</w:t>
      </w:r>
      <w:r>
        <w:t></w:t>
      </w:r>
      <w:r>
        <w:t></w:t>
      </w:r>
      <w:r>
        <w:rPr>
          <w:rFonts w:hint="eastAsia"/>
        </w:rPr>
        <w:t>Саме</w:t>
      </w:r>
      <w:r>
        <w:t></w:t>
      </w:r>
      <w:r>
        <w:rPr>
          <w:rFonts w:hint="eastAsia"/>
        </w:rPr>
        <w:t>на</w:t>
      </w:r>
      <w:r>
        <w:t></w:t>
      </w:r>
      <w:r>
        <w:rPr>
          <w:rFonts w:hint="eastAsia"/>
        </w:rPr>
        <w:t>суб’єктів</w:t>
      </w:r>
      <w:r>
        <w:t></w:t>
      </w:r>
      <w:r>
        <w:rPr>
          <w:rFonts w:hint="eastAsia"/>
        </w:rPr>
        <w:t>публічної</w:t>
      </w:r>
      <w:r>
        <w:t></w:t>
      </w:r>
      <w:r>
        <w:rPr>
          <w:rFonts w:hint="eastAsia"/>
        </w:rPr>
        <w:t>адміністрації</w:t>
      </w:r>
      <w:r>
        <w:t></w:t>
      </w:r>
      <w:r>
        <w:rPr>
          <w:rFonts w:hint="eastAsia"/>
        </w:rPr>
        <w:t>покладається</w:t>
      </w:r>
      <w:r>
        <w:t></w:t>
      </w:r>
      <w:r>
        <w:rPr>
          <w:rFonts w:hint="eastAsia"/>
        </w:rPr>
        <w:t>обов’язок</w:t>
      </w:r>
      <w:r>
        <w:t></w:t>
      </w:r>
      <w:r>
        <w:rPr>
          <w:rFonts w:hint="eastAsia"/>
        </w:rPr>
        <w:t>із</w:t>
      </w:r>
      <w:r>
        <w:t></w:t>
      </w:r>
      <w:r>
        <w:rPr>
          <w:rFonts w:hint="eastAsia"/>
        </w:rPr>
        <w:t>забезпечення</w:t>
      </w:r>
    </w:p>
    <w:p w:rsidR="00134896" w:rsidRDefault="00134896" w:rsidP="00134896">
      <w:r>
        <w:rPr>
          <w:rFonts w:hint="eastAsia"/>
        </w:rPr>
        <w:t>стандарту</w:t>
      </w:r>
      <w:r>
        <w:t></w:t>
      </w:r>
      <w:r>
        <w:rPr>
          <w:rFonts w:hint="eastAsia"/>
        </w:rPr>
        <w:t>загальної</w:t>
      </w:r>
      <w:r>
        <w:t></w:t>
      </w:r>
      <w:r>
        <w:rPr>
          <w:rFonts w:hint="eastAsia"/>
        </w:rPr>
        <w:t>рівності</w:t>
      </w:r>
      <w:r>
        <w:t></w:t>
      </w:r>
      <w:r>
        <w:t></w:t>
      </w:r>
      <w:r>
        <w:rPr>
          <w:rFonts w:hint="eastAsia"/>
        </w:rPr>
        <w:t>Таким</w:t>
      </w:r>
      <w:r>
        <w:t></w:t>
      </w:r>
      <w:r>
        <w:rPr>
          <w:rFonts w:hint="eastAsia"/>
        </w:rPr>
        <w:t>чином</w:t>
      </w:r>
      <w:r>
        <w:t></w:t>
      </w:r>
      <w:r>
        <w:t></w:t>
      </w:r>
      <w:r>
        <w:rPr>
          <w:rFonts w:hint="eastAsia"/>
        </w:rPr>
        <w:t>принцип</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передбачає</w:t>
      </w:r>
      <w:r>
        <w:t></w:t>
      </w:r>
      <w:r>
        <w:rPr>
          <w:rFonts w:hint="eastAsia"/>
        </w:rPr>
        <w:t>вимогу</w:t>
      </w:r>
      <w:r>
        <w:t></w:t>
      </w:r>
      <w:r>
        <w:rPr>
          <w:rFonts w:hint="eastAsia"/>
        </w:rPr>
        <w:t>щодо</w:t>
      </w:r>
      <w:r>
        <w:t></w:t>
      </w:r>
      <w:r>
        <w:rPr>
          <w:rFonts w:hint="eastAsia"/>
        </w:rPr>
        <w:t>рівного</w:t>
      </w:r>
      <w:r>
        <w:t></w:t>
      </w:r>
      <w:r>
        <w:rPr>
          <w:rFonts w:hint="eastAsia"/>
        </w:rPr>
        <w:t>ставлення</w:t>
      </w:r>
    </w:p>
    <w:p w:rsidR="00134896" w:rsidRDefault="00134896" w:rsidP="00134896">
      <w:r>
        <w:rPr>
          <w:rFonts w:hint="eastAsia"/>
        </w:rPr>
        <w:t>до</w:t>
      </w:r>
      <w:r>
        <w:t></w:t>
      </w:r>
      <w:r>
        <w:rPr>
          <w:rFonts w:hint="eastAsia"/>
        </w:rPr>
        <w:t>будь</w:t>
      </w:r>
      <w:r>
        <w:t></w:t>
      </w:r>
      <w:r>
        <w:rPr>
          <w:rFonts w:hint="eastAsia"/>
        </w:rPr>
        <w:t>якого</w:t>
      </w:r>
      <w:r>
        <w:t></w:t>
      </w:r>
      <w:r>
        <w:rPr>
          <w:rFonts w:hint="eastAsia"/>
        </w:rPr>
        <w:t>громадянина</w:t>
      </w:r>
      <w:r>
        <w:t></w:t>
      </w:r>
      <w:r>
        <w:rPr>
          <w:rFonts w:hint="eastAsia"/>
        </w:rPr>
        <w:t>з</w:t>
      </w:r>
      <w:r>
        <w:t></w:t>
      </w:r>
      <w:r>
        <w:rPr>
          <w:rFonts w:hint="eastAsia"/>
        </w:rPr>
        <w:t>боку</w:t>
      </w:r>
      <w:r>
        <w:t></w:t>
      </w:r>
      <w:r>
        <w:rPr>
          <w:rFonts w:hint="eastAsia"/>
        </w:rPr>
        <w:t>суб’єктів</w:t>
      </w:r>
      <w:r>
        <w:t></w:t>
      </w:r>
      <w:r>
        <w:rPr>
          <w:rFonts w:hint="eastAsia"/>
        </w:rPr>
        <w:t>публічної</w:t>
      </w:r>
      <w:r>
        <w:t></w:t>
      </w:r>
      <w:r>
        <w:rPr>
          <w:rFonts w:hint="eastAsia"/>
        </w:rPr>
        <w:t>адміністрації</w:t>
      </w:r>
    </w:p>
    <w:p w:rsidR="00134896" w:rsidRDefault="00134896" w:rsidP="00134896">
      <w:r>
        <w:rPr>
          <w:rFonts w:hint="eastAsia"/>
        </w:rPr>
        <w:t>України</w:t>
      </w:r>
      <w:r>
        <w:t></w:t>
      </w:r>
      <w:r>
        <w:t></w:t>
      </w:r>
      <w:r>
        <w:rPr>
          <w:rFonts w:hint="eastAsia"/>
        </w:rPr>
        <w:t>заборону</w:t>
      </w:r>
      <w:r>
        <w:t></w:t>
      </w:r>
      <w:r>
        <w:rPr>
          <w:rFonts w:hint="eastAsia"/>
        </w:rPr>
        <w:t>будь</w:t>
      </w:r>
      <w:r>
        <w:t></w:t>
      </w:r>
      <w:r>
        <w:rPr>
          <w:rFonts w:hint="eastAsia"/>
        </w:rPr>
        <w:t>яких</w:t>
      </w:r>
      <w:r>
        <w:t></w:t>
      </w:r>
      <w:r>
        <w:rPr>
          <w:rFonts w:hint="eastAsia"/>
        </w:rPr>
        <w:t>проявів</w:t>
      </w:r>
      <w:r>
        <w:t></w:t>
      </w:r>
      <w:r>
        <w:rPr>
          <w:rFonts w:hint="eastAsia"/>
        </w:rPr>
        <w:t>дискримінації</w:t>
      </w:r>
      <w:r>
        <w:t></w:t>
      </w:r>
      <w:r>
        <w:rPr>
          <w:rFonts w:hint="eastAsia"/>
        </w:rPr>
        <w:t>у</w:t>
      </w:r>
      <w:r>
        <w:t></w:t>
      </w:r>
      <w:r>
        <w:rPr>
          <w:rFonts w:hint="eastAsia"/>
        </w:rPr>
        <w:t>їх</w:t>
      </w:r>
      <w:r>
        <w:t></w:t>
      </w:r>
      <w:r>
        <w:rPr>
          <w:rFonts w:hint="eastAsia"/>
        </w:rPr>
        <w:t>діяльності</w:t>
      </w:r>
      <w:r>
        <w:t></w:t>
      </w:r>
    </w:p>
    <w:p w:rsidR="00134896" w:rsidRDefault="00134896" w:rsidP="00134896">
      <w:r>
        <w:t></w:t>
      </w:r>
      <w:r>
        <w:t></w:t>
      </w:r>
      <w:r>
        <w:t></w:t>
      </w:r>
      <w:r>
        <w:rPr>
          <w:rFonts w:hint="eastAsia"/>
        </w:rPr>
        <w:t>Принцип</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не</w:t>
      </w:r>
      <w:r>
        <w:t></w:t>
      </w:r>
      <w:r>
        <w:rPr>
          <w:rFonts w:hint="eastAsia"/>
        </w:rPr>
        <w:t>виключає</w:t>
      </w:r>
      <w:r>
        <w:t></w:t>
      </w:r>
      <w:r>
        <w:rPr>
          <w:rFonts w:hint="eastAsia"/>
        </w:rPr>
        <w:t>диференціації</w:t>
      </w:r>
      <w:r>
        <w:t></w:t>
      </w:r>
      <w:r>
        <w:rPr>
          <w:rFonts w:hint="eastAsia"/>
        </w:rPr>
        <w:t>у</w:t>
      </w:r>
      <w:r>
        <w:t></w:t>
      </w:r>
      <w:r>
        <w:rPr>
          <w:rFonts w:hint="eastAsia"/>
        </w:rPr>
        <w:t>правовому</w:t>
      </w:r>
      <w:r>
        <w:t></w:t>
      </w:r>
      <w:r>
        <w:rPr>
          <w:rFonts w:hint="eastAsia"/>
        </w:rPr>
        <w:t>регулюванні</w:t>
      </w:r>
      <w:r>
        <w:t></w:t>
      </w:r>
      <w:r>
        <w:rPr>
          <w:rFonts w:hint="eastAsia"/>
        </w:rPr>
        <w:t>правового</w:t>
      </w:r>
      <w:r>
        <w:t></w:t>
      </w:r>
      <w:r>
        <w:rPr>
          <w:rFonts w:hint="eastAsia"/>
        </w:rPr>
        <w:t>статусу</w:t>
      </w:r>
      <w:r>
        <w:t></w:t>
      </w:r>
      <w:r>
        <w:rPr>
          <w:rFonts w:hint="eastAsia"/>
        </w:rPr>
        <w:t>окремих</w:t>
      </w:r>
      <w:r>
        <w:t></w:t>
      </w:r>
      <w:r>
        <w:rPr>
          <w:rFonts w:hint="eastAsia"/>
        </w:rPr>
        <w:t>груп</w:t>
      </w:r>
    </w:p>
    <w:p w:rsidR="00134896" w:rsidRDefault="00134896" w:rsidP="00134896">
      <w:r>
        <w:rPr>
          <w:rFonts w:hint="eastAsia"/>
        </w:rPr>
        <w:t>громадян</w:t>
      </w:r>
      <w:r>
        <w:t></w:t>
      </w:r>
      <w:r>
        <w:t></w:t>
      </w:r>
      <w:r>
        <w:rPr>
          <w:rFonts w:hint="eastAsia"/>
        </w:rPr>
        <w:t>Як</w:t>
      </w:r>
      <w:r>
        <w:t></w:t>
      </w:r>
      <w:r>
        <w:rPr>
          <w:rFonts w:hint="eastAsia"/>
        </w:rPr>
        <w:t>Конституцією</w:t>
      </w:r>
      <w:r>
        <w:t></w:t>
      </w:r>
      <w:r>
        <w:rPr>
          <w:rFonts w:hint="eastAsia"/>
        </w:rPr>
        <w:t>України</w:t>
      </w:r>
      <w:r>
        <w:t></w:t>
      </w:r>
      <w:r>
        <w:t></w:t>
      </w:r>
      <w:r>
        <w:rPr>
          <w:rFonts w:hint="eastAsia"/>
        </w:rPr>
        <w:t>так</w:t>
      </w:r>
      <w:r>
        <w:t></w:t>
      </w:r>
      <w:r>
        <w:rPr>
          <w:rFonts w:hint="eastAsia"/>
        </w:rPr>
        <w:t>і</w:t>
      </w:r>
      <w:r>
        <w:t></w:t>
      </w:r>
      <w:r>
        <w:rPr>
          <w:rFonts w:hint="eastAsia"/>
        </w:rPr>
        <w:t>чинним</w:t>
      </w:r>
      <w:r>
        <w:t></w:t>
      </w:r>
      <w:r>
        <w:rPr>
          <w:rFonts w:hint="eastAsia"/>
        </w:rPr>
        <w:t>законодавством</w:t>
      </w:r>
    </w:p>
    <w:p w:rsidR="00134896" w:rsidRDefault="00134896" w:rsidP="00134896">
      <w:r>
        <w:rPr>
          <w:rFonts w:hint="eastAsia"/>
        </w:rPr>
        <w:t>України</w:t>
      </w:r>
      <w:r>
        <w:t></w:t>
      </w:r>
      <w:r>
        <w:rPr>
          <w:rFonts w:hint="eastAsia"/>
        </w:rPr>
        <w:t>допускається</w:t>
      </w:r>
      <w:r>
        <w:t></w:t>
      </w:r>
      <w:r>
        <w:rPr>
          <w:rFonts w:hint="eastAsia"/>
        </w:rPr>
        <w:t>позитивна</w:t>
      </w:r>
      <w:r>
        <w:t></w:t>
      </w:r>
      <w:r>
        <w:rPr>
          <w:rFonts w:hint="eastAsia"/>
        </w:rPr>
        <w:t>дискримінація</w:t>
      </w:r>
      <w:r>
        <w:t></w:t>
      </w:r>
      <w:r>
        <w:rPr>
          <w:rFonts w:hint="eastAsia"/>
        </w:rPr>
        <w:t>у</w:t>
      </w:r>
      <w:r>
        <w:t></w:t>
      </w:r>
      <w:r>
        <w:rPr>
          <w:rFonts w:hint="eastAsia"/>
        </w:rPr>
        <w:t>певних</w:t>
      </w:r>
      <w:r>
        <w:t></w:t>
      </w:r>
      <w:r>
        <w:rPr>
          <w:rFonts w:hint="eastAsia"/>
        </w:rPr>
        <w:t>випадках</w:t>
      </w:r>
    </w:p>
    <w:p w:rsidR="00134896" w:rsidRDefault="00134896" w:rsidP="00134896">
      <w:r>
        <w:rPr>
          <w:rFonts w:hint="eastAsia"/>
        </w:rPr>
        <w:t>з</w:t>
      </w:r>
      <w:r>
        <w:t></w:t>
      </w:r>
      <w:r>
        <w:t></w:t>
      </w:r>
      <w:r>
        <w:rPr>
          <w:rFonts w:hint="eastAsia"/>
        </w:rPr>
        <w:t>метою</w:t>
      </w:r>
      <w:r>
        <w:t></w:t>
      </w:r>
      <w:r>
        <w:rPr>
          <w:rFonts w:hint="eastAsia"/>
        </w:rPr>
        <w:t>забезпечення</w:t>
      </w:r>
      <w:r>
        <w:t></w:t>
      </w:r>
      <w:r>
        <w:rPr>
          <w:rFonts w:hint="eastAsia"/>
        </w:rPr>
        <w:t>реальної</w:t>
      </w:r>
      <w:r>
        <w:t></w:t>
      </w:r>
      <w:r>
        <w:rPr>
          <w:rFonts w:hint="eastAsia"/>
        </w:rPr>
        <w:t>рівності</w:t>
      </w:r>
      <w:r>
        <w:t></w:t>
      </w:r>
      <w:r>
        <w:rPr>
          <w:rFonts w:hint="eastAsia"/>
        </w:rPr>
        <w:t>суб’єктів</w:t>
      </w:r>
      <w:r>
        <w:t></w:t>
      </w:r>
      <w:r>
        <w:rPr>
          <w:rFonts w:hint="eastAsia"/>
        </w:rPr>
        <w:t>права</w:t>
      </w:r>
      <w:r>
        <w:t></w:t>
      </w:r>
      <w:r>
        <w:t></w:t>
      </w:r>
      <w:r>
        <w:rPr>
          <w:rFonts w:hint="eastAsia"/>
        </w:rPr>
        <w:t>У</w:t>
      </w:r>
      <w:r>
        <w:t></w:t>
      </w:r>
      <w:r>
        <w:t></w:t>
      </w:r>
      <w:r>
        <w:rPr>
          <w:rFonts w:hint="eastAsia"/>
        </w:rPr>
        <w:t>цьому</w:t>
      </w:r>
    </w:p>
    <w:p w:rsidR="00134896" w:rsidRDefault="00134896" w:rsidP="00134896">
      <w:r>
        <w:rPr>
          <w:rFonts w:hint="eastAsia"/>
        </w:rPr>
        <w:t>разі</w:t>
      </w:r>
      <w:r>
        <w:t></w:t>
      </w:r>
      <w:r>
        <w:rPr>
          <w:rFonts w:hint="eastAsia"/>
        </w:rPr>
        <w:t>відбувається</w:t>
      </w:r>
      <w:r>
        <w:t></w:t>
      </w:r>
      <w:r>
        <w:rPr>
          <w:rFonts w:hint="eastAsia"/>
        </w:rPr>
        <w:t>відступ</w:t>
      </w:r>
      <w:r>
        <w:t></w:t>
      </w:r>
      <w:r>
        <w:rPr>
          <w:rFonts w:hint="eastAsia"/>
        </w:rPr>
        <w:t>від</w:t>
      </w:r>
      <w:r>
        <w:t></w:t>
      </w:r>
      <w:r>
        <w:rPr>
          <w:rFonts w:hint="eastAsia"/>
        </w:rPr>
        <w:t>принципу</w:t>
      </w:r>
      <w:r>
        <w:t></w:t>
      </w:r>
      <w:r>
        <w:rPr>
          <w:rFonts w:hint="eastAsia"/>
        </w:rPr>
        <w:t>рівності</w:t>
      </w:r>
      <w:r>
        <w:t></w:t>
      </w:r>
      <w:r>
        <w:rPr>
          <w:rFonts w:hint="eastAsia"/>
        </w:rPr>
        <w:t>громадян</w:t>
      </w:r>
      <w:r>
        <w:t></w:t>
      </w:r>
      <w:r>
        <w:rPr>
          <w:rFonts w:hint="eastAsia"/>
        </w:rPr>
        <w:t>перед</w:t>
      </w:r>
    </w:p>
    <w:p w:rsidR="00134896" w:rsidRDefault="00134896" w:rsidP="00134896">
      <w:r>
        <w:rPr>
          <w:rFonts w:hint="eastAsia"/>
        </w:rPr>
        <w:t>законом</w:t>
      </w:r>
      <w:r>
        <w:t></w:t>
      </w:r>
      <w:r>
        <w:rPr>
          <w:rFonts w:hint="eastAsia"/>
        </w:rPr>
        <w:t>у</w:t>
      </w:r>
      <w:r>
        <w:t></w:t>
      </w:r>
      <w:r>
        <w:rPr>
          <w:rFonts w:hint="eastAsia"/>
        </w:rPr>
        <w:t>межах</w:t>
      </w:r>
      <w:r>
        <w:t></w:t>
      </w:r>
      <w:r>
        <w:rPr>
          <w:rFonts w:hint="eastAsia"/>
        </w:rPr>
        <w:t>і</w:t>
      </w:r>
      <w:r>
        <w:t></w:t>
      </w:r>
      <w:r>
        <w:rPr>
          <w:rFonts w:hint="eastAsia"/>
        </w:rPr>
        <w:t>в</w:t>
      </w:r>
      <w:r>
        <w:t></w:t>
      </w:r>
      <w:r>
        <w:rPr>
          <w:rFonts w:hint="eastAsia"/>
        </w:rPr>
        <w:t>порядку</w:t>
      </w:r>
      <w:r>
        <w:t></w:t>
      </w:r>
      <w:r>
        <w:t></w:t>
      </w:r>
      <w:r>
        <w:rPr>
          <w:rFonts w:hint="eastAsia"/>
        </w:rPr>
        <w:t>визначеному</w:t>
      </w:r>
      <w:r>
        <w:t></w:t>
      </w:r>
      <w:r>
        <w:rPr>
          <w:rFonts w:hint="eastAsia"/>
        </w:rPr>
        <w:t>законодавством</w:t>
      </w:r>
      <w:r>
        <w:t></w:t>
      </w:r>
      <w:r>
        <w:rPr>
          <w:rFonts w:hint="eastAsia"/>
        </w:rPr>
        <w:t>України</w:t>
      </w:r>
      <w:r>
        <w:t></w:t>
      </w:r>
    </w:p>
    <w:p w:rsidR="00134896" w:rsidRDefault="00134896" w:rsidP="00134896">
      <w:r>
        <w:t></w:t>
      </w:r>
      <w:r>
        <w:t></w:t>
      </w:r>
      <w:r>
        <w:t></w:t>
      </w:r>
      <w:r>
        <w:rPr>
          <w:rFonts w:hint="eastAsia"/>
        </w:rPr>
        <w:t>Міжнародне</w:t>
      </w:r>
      <w:r>
        <w:t></w:t>
      </w:r>
      <w:r>
        <w:rPr>
          <w:rFonts w:hint="eastAsia"/>
        </w:rPr>
        <w:t>право</w:t>
      </w:r>
      <w:r>
        <w:t></w:t>
      </w:r>
      <w:r>
        <w:t></w:t>
      </w:r>
      <w:r>
        <w:rPr>
          <w:rFonts w:hint="eastAsia"/>
        </w:rPr>
        <w:t>право</w:t>
      </w:r>
      <w:r>
        <w:t></w:t>
      </w:r>
      <w:r>
        <w:rPr>
          <w:rFonts w:hint="eastAsia"/>
        </w:rPr>
        <w:t>Ради</w:t>
      </w:r>
      <w:r>
        <w:t></w:t>
      </w:r>
      <w:r>
        <w:rPr>
          <w:rFonts w:hint="eastAsia"/>
        </w:rPr>
        <w:t>Європи</w:t>
      </w:r>
      <w:r>
        <w:t></w:t>
      </w:r>
      <w:r>
        <w:rPr>
          <w:rFonts w:hint="eastAsia"/>
        </w:rPr>
        <w:t>та</w:t>
      </w:r>
      <w:r>
        <w:t></w:t>
      </w:r>
      <w:r>
        <w:rPr>
          <w:rFonts w:hint="eastAsia"/>
        </w:rPr>
        <w:t>право</w:t>
      </w:r>
      <w:r>
        <w:t></w:t>
      </w:r>
      <w:r>
        <w:rPr>
          <w:rFonts w:hint="eastAsia"/>
        </w:rPr>
        <w:t>Європейського</w:t>
      </w:r>
      <w:r>
        <w:t></w:t>
      </w:r>
      <w:r>
        <w:rPr>
          <w:rFonts w:hint="eastAsia"/>
        </w:rPr>
        <w:t>Союзу</w:t>
      </w:r>
      <w:r>
        <w:t></w:t>
      </w:r>
      <w:r>
        <w:rPr>
          <w:rFonts w:hint="eastAsia"/>
        </w:rPr>
        <w:t>нормативно</w:t>
      </w:r>
      <w:r>
        <w:t></w:t>
      </w:r>
      <w:r>
        <w:rPr>
          <w:rFonts w:hint="eastAsia"/>
        </w:rPr>
        <w:t>не</w:t>
      </w:r>
      <w:r>
        <w:t></w:t>
      </w:r>
      <w:r>
        <w:rPr>
          <w:rFonts w:hint="eastAsia"/>
        </w:rPr>
        <w:t>закріпили</w:t>
      </w:r>
      <w:r>
        <w:t></w:t>
      </w:r>
      <w:r>
        <w:rPr>
          <w:rFonts w:hint="eastAsia"/>
        </w:rPr>
        <w:t>принцип</w:t>
      </w:r>
      <w:r>
        <w:t></w:t>
      </w:r>
      <w:r>
        <w:rPr>
          <w:rFonts w:hint="eastAsia"/>
        </w:rPr>
        <w:t>рівності</w:t>
      </w:r>
      <w:r>
        <w:t></w:t>
      </w:r>
      <w:r>
        <w:rPr>
          <w:rFonts w:hint="eastAsia"/>
        </w:rPr>
        <w:t>громадян</w:t>
      </w:r>
    </w:p>
    <w:p w:rsidR="00134896" w:rsidRDefault="00134896" w:rsidP="00134896">
      <w:r>
        <w:rPr>
          <w:rFonts w:hint="eastAsia"/>
        </w:rPr>
        <w:t>перед</w:t>
      </w:r>
      <w:r>
        <w:t></w:t>
      </w:r>
      <w:r>
        <w:rPr>
          <w:rFonts w:hint="eastAsia"/>
        </w:rPr>
        <w:t>законом</w:t>
      </w:r>
      <w:r>
        <w:t></w:t>
      </w:r>
      <w:r>
        <w:t></w:t>
      </w:r>
      <w:r>
        <w:rPr>
          <w:rFonts w:hint="eastAsia"/>
        </w:rPr>
        <w:t>Ці</w:t>
      </w:r>
      <w:r>
        <w:t></w:t>
      </w:r>
      <w:r>
        <w:rPr>
          <w:rFonts w:hint="eastAsia"/>
        </w:rPr>
        <w:t>джерела</w:t>
      </w:r>
      <w:r>
        <w:t></w:t>
      </w:r>
      <w:r>
        <w:rPr>
          <w:rFonts w:hint="eastAsia"/>
        </w:rPr>
        <w:t>права</w:t>
      </w:r>
      <w:r>
        <w:t></w:t>
      </w:r>
      <w:r>
        <w:rPr>
          <w:rFonts w:hint="eastAsia"/>
        </w:rPr>
        <w:t>використовують</w:t>
      </w:r>
      <w:r>
        <w:t></w:t>
      </w:r>
      <w:r>
        <w:rPr>
          <w:rFonts w:hint="eastAsia"/>
        </w:rPr>
        <w:t>інший</w:t>
      </w:r>
      <w:r>
        <w:t></w:t>
      </w:r>
      <w:r>
        <w:rPr>
          <w:rFonts w:hint="eastAsia"/>
        </w:rPr>
        <w:t>базовий</w:t>
      </w:r>
      <w:r>
        <w:t></w:t>
      </w:r>
    </w:p>
    <w:p w:rsidR="00134896" w:rsidRDefault="00134896" w:rsidP="00134896">
      <w:r>
        <w:t></w:t>
      </w:r>
      <w:r>
        <w:t></w:t>
      </w:r>
      <w:r>
        <w:t></w:t>
      </w:r>
      <w:r>
        <w:t></w:t>
      </w:r>
      <w:r>
        <w:t></w:t>
      </w:r>
      <w:r>
        <w:t></w:t>
      </w:r>
      <w:r>
        <w:t></w:t>
      </w:r>
    </w:p>
    <w:p w:rsidR="00134896" w:rsidRDefault="00134896" w:rsidP="00134896">
      <w:r>
        <w:rPr>
          <w:rFonts w:hint="eastAsia"/>
        </w:rPr>
        <w:t>Конституційний</w:t>
      </w:r>
      <w:r>
        <w:t></w:t>
      </w:r>
      <w:r>
        <w:rPr>
          <w:rFonts w:hint="eastAsia"/>
        </w:rPr>
        <w:t>принцип</w:t>
      </w:r>
      <w:r>
        <w:t></w:t>
      </w:r>
      <w:r>
        <w:rPr>
          <w:rFonts w:hint="eastAsia"/>
        </w:rPr>
        <w:t>рівності</w:t>
      </w:r>
      <w:r>
        <w:t></w:t>
      </w:r>
      <w:r>
        <w:rPr>
          <w:rFonts w:hint="eastAsia"/>
        </w:rPr>
        <w:t>громадян</w:t>
      </w:r>
    </w:p>
    <w:p w:rsidR="00134896" w:rsidRDefault="00134896" w:rsidP="00134896">
      <w:r>
        <w:rPr>
          <w:rFonts w:hint="eastAsia"/>
        </w:rPr>
        <w:t>перед</w:t>
      </w:r>
      <w:r>
        <w:t></w:t>
      </w:r>
      <w:r>
        <w:rPr>
          <w:rFonts w:hint="eastAsia"/>
        </w:rPr>
        <w:t>законом</w:t>
      </w:r>
      <w:r>
        <w:t></w:t>
      </w:r>
      <w:r>
        <w:rPr>
          <w:rFonts w:hint="eastAsia"/>
        </w:rPr>
        <w:t>у</w:t>
      </w:r>
      <w:r>
        <w:t></w:t>
      </w:r>
      <w:r>
        <w:rPr>
          <w:rFonts w:hint="eastAsia"/>
        </w:rPr>
        <w:t>публічному</w:t>
      </w:r>
      <w:r>
        <w:t></w:t>
      </w:r>
      <w:r>
        <w:rPr>
          <w:rFonts w:hint="eastAsia"/>
        </w:rPr>
        <w:t>управлінні</w:t>
      </w:r>
      <w:r>
        <w:t></w:t>
      </w:r>
      <w:r>
        <w:t></w:t>
      </w:r>
      <w:r>
        <w:rPr>
          <w:rFonts w:hint="eastAsia"/>
        </w:rPr>
        <w:t>Монографія</w:t>
      </w:r>
      <w:r>
        <w:t></w:t>
      </w:r>
      <w:r>
        <w:rPr>
          <w:rFonts w:hint="eastAsia"/>
        </w:rPr>
        <w:t>Висновки</w:t>
      </w:r>
    </w:p>
    <w:p w:rsidR="00134896" w:rsidRDefault="00134896" w:rsidP="00134896">
      <w:r>
        <w:rPr>
          <w:rFonts w:hint="eastAsia"/>
        </w:rPr>
        <w:t>принцип</w:t>
      </w:r>
      <w:r>
        <w:t></w:t>
      </w:r>
      <w:r>
        <w:t></w:t>
      </w:r>
      <w:r>
        <w:rPr>
          <w:rFonts w:hint="eastAsia"/>
        </w:rPr>
        <w:t>зокрема</w:t>
      </w:r>
      <w:r>
        <w:t></w:t>
      </w:r>
      <w:r>
        <w:t></w:t>
      </w:r>
      <w:r>
        <w:rPr>
          <w:rFonts w:hint="eastAsia"/>
        </w:rPr>
        <w:t>принцип</w:t>
      </w:r>
      <w:r>
        <w:t></w:t>
      </w:r>
      <w:r>
        <w:rPr>
          <w:rFonts w:hint="eastAsia"/>
        </w:rPr>
        <w:t>заборони</w:t>
      </w:r>
      <w:r>
        <w:t></w:t>
      </w:r>
      <w:r>
        <w:rPr>
          <w:rFonts w:hint="eastAsia"/>
        </w:rPr>
        <w:t>дискримінації</w:t>
      </w:r>
      <w:r>
        <w:t></w:t>
      </w:r>
      <w:r>
        <w:t></w:t>
      </w:r>
      <w:r>
        <w:rPr>
          <w:rFonts w:hint="eastAsia"/>
        </w:rPr>
        <w:t>який</w:t>
      </w:r>
      <w:r>
        <w:t></w:t>
      </w:r>
      <w:r>
        <w:rPr>
          <w:rFonts w:hint="eastAsia"/>
        </w:rPr>
        <w:t>в</w:t>
      </w:r>
      <w:r>
        <w:t></w:t>
      </w:r>
      <w:r>
        <w:rPr>
          <w:rFonts w:hint="eastAsia"/>
        </w:rPr>
        <w:t>окремих</w:t>
      </w:r>
      <w:r>
        <w:t></w:t>
      </w:r>
      <w:r>
        <w:rPr>
          <w:rFonts w:hint="eastAsia"/>
        </w:rPr>
        <w:t>джерелах</w:t>
      </w:r>
      <w:r>
        <w:t></w:t>
      </w:r>
      <w:r>
        <w:rPr>
          <w:rFonts w:hint="eastAsia"/>
        </w:rPr>
        <w:t>права</w:t>
      </w:r>
      <w:r>
        <w:t></w:t>
      </w:r>
      <w:r>
        <w:rPr>
          <w:rFonts w:hint="eastAsia"/>
        </w:rPr>
        <w:t>цієї</w:t>
      </w:r>
      <w:r>
        <w:t></w:t>
      </w:r>
      <w:r>
        <w:rPr>
          <w:rFonts w:hint="eastAsia"/>
        </w:rPr>
        <w:t>групи</w:t>
      </w:r>
      <w:r>
        <w:t></w:t>
      </w:r>
      <w:r>
        <w:rPr>
          <w:rFonts w:hint="eastAsia"/>
        </w:rPr>
        <w:t>розкривається</w:t>
      </w:r>
      <w:r>
        <w:t></w:t>
      </w:r>
      <w:r>
        <w:rPr>
          <w:rFonts w:hint="eastAsia"/>
        </w:rPr>
        <w:t>крізь</w:t>
      </w:r>
      <w:r>
        <w:t></w:t>
      </w:r>
      <w:r>
        <w:rPr>
          <w:rFonts w:hint="eastAsia"/>
        </w:rPr>
        <w:t>принцип</w:t>
      </w:r>
      <w:r>
        <w:t></w:t>
      </w:r>
      <w:r>
        <w:rPr>
          <w:rFonts w:hint="eastAsia"/>
        </w:rPr>
        <w:t>гендерної</w:t>
      </w:r>
      <w:r>
        <w:t></w:t>
      </w:r>
      <w:r>
        <w:rPr>
          <w:rFonts w:hint="eastAsia"/>
        </w:rPr>
        <w:t>рівності</w:t>
      </w:r>
      <w:r>
        <w:t></w:t>
      </w:r>
      <w:r>
        <w:t></w:t>
      </w:r>
      <w:r>
        <w:rPr>
          <w:rFonts w:hint="eastAsia"/>
        </w:rPr>
        <w:t>принцип</w:t>
      </w:r>
      <w:r>
        <w:t></w:t>
      </w:r>
      <w:r>
        <w:rPr>
          <w:rFonts w:hint="eastAsia"/>
        </w:rPr>
        <w:t>рівного</w:t>
      </w:r>
      <w:r>
        <w:t></w:t>
      </w:r>
      <w:r>
        <w:rPr>
          <w:rFonts w:hint="eastAsia"/>
        </w:rPr>
        <w:t>ставлення</w:t>
      </w:r>
      <w:r>
        <w:t></w:t>
      </w:r>
      <w:r>
        <w:rPr>
          <w:rFonts w:hint="eastAsia"/>
        </w:rPr>
        <w:t>та</w:t>
      </w:r>
      <w:r>
        <w:t></w:t>
      </w:r>
      <w:r>
        <w:rPr>
          <w:rFonts w:hint="eastAsia"/>
        </w:rPr>
        <w:t>принцип</w:t>
      </w:r>
      <w:r>
        <w:t></w:t>
      </w:r>
      <w:r>
        <w:rPr>
          <w:rFonts w:hint="eastAsia"/>
        </w:rPr>
        <w:t>рівних</w:t>
      </w:r>
    </w:p>
    <w:p w:rsidR="00134896" w:rsidRDefault="00134896" w:rsidP="00134896">
      <w:r>
        <w:rPr>
          <w:rFonts w:hint="eastAsia"/>
        </w:rPr>
        <w:t>можливостей</w:t>
      </w:r>
      <w:r>
        <w:t></w:t>
      </w:r>
      <w:r>
        <w:t></w:t>
      </w:r>
      <w:r>
        <w:rPr>
          <w:rFonts w:hint="eastAsia"/>
        </w:rPr>
        <w:t>При</w:t>
      </w:r>
      <w:r>
        <w:t></w:t>
      </w:r>
      <w:r>
        <w:rPr>
          <w:rFonts w:hint="eastAsia"/>
        </w:rPr>
        <w:t>цьому</w:t>
      </w:r>
      <w:r>
        <w:t></w:t>
      </w:r>
      <w:r>
        <w:rPr>
          <w:rFonts w:hint="eastAsia"/>
        </w:rPr>
        <w:t>використання</w:t>
      </w:r>
      <w:r>
        <w:t></w:t>
      </w:r>
      <w:r>
        <w:rPr>
          <w:rFonts w:hint="eastAsia"/>
        </w:rPr>
        <w:t>на</w:t>
      </w:r>
      <w:r>
        <w:t></w:t>
      </w:r>
      <w:r>
        <w:rPr>
          <w:rFonts w:hint="eastAsia"/>
        </w:rPr>
        <w:t>рівні</w:t>
      </w:r>
      <w:r>
        <w:t></w:t>
      </w:r>
      <w:r>
        <w:rPr>
          <w:rFonts w:hint="eastAsia"/>
        </w:rPr>
        <w:t>міжнародного</w:t>
      </w:r>
    </w:p>
    <w:p w:rsidR="00134896" w:rsidRDefault="00134896" w:rsidP="00134896">
      <w:r>
        <w:rPr>
          <w:rFonts w:hint="eastAsia"/>
        </w:rPr>
        <w:t>права</w:t>
      </w:r>
      <w:r>
        <w:t></w:t>
      </w:r>
      <w:r>
        <w:rPr>
          <w:rFonts w:hint="eastAsia"/>
        </w:rPr>
        <w:t>та</w:t>
      </w:r>
      <w:r>
        <w:t></w:t>
      </w:r>
      <w:r>
        <w:rPr>
          <w:rFonts w:hint="eastAsia"/>
        </w:rPr>
        <w:t>національного</w:t>
      </w:r>
      <w:r>
        <w:t></w:t>
      </w:r>
      <w:r>
        <w:rPr>
          <w:rFonts w:hint="eastAsia"/>
        </w:rPr>
        <w:t>законодавства</w:t>
      </w:r>
      <w:r>
        <w:t></w:t>
      </w:r>
      <w:r>
        <w:rPr>
          <w:rFonts w:hint="eastAsia"/>
        </w:rPr>
        <w:t>України</w:t>
      </w:r>
      <w:r>
        <w:t></w:t>
      </w:r>
      <w:r>
        <w:rPr>
          <w:rFonts w:hint="eastAsia"/>
        </w:rPr>
        <w:t>різних</w:t>
      </w:r>
      <w:r>
        <w:t></w:t>
      </w:r>
      <w:r>
        <w:rPr>
          <w:rFonts w:hint="eastAsia"/>
        </w:rPr>
        <w:t>принципів</w:t>
      </w:r>
    </w:p>
    <w:p w:rsidR="00134896" w:rsidRDefault="00134896" w:rsidP="00134896">
      <w:r>
        <w:rPr>
          <w:rFonts w:hint="eastAsia"/>
        </w:rPr>
        <w:t>не</w:t>
      </w:r>
      <w:r>
        <w:t></w:t>
      </w:r>
      <w:r>
        <w:rPr>
          <w:rFonts w:hint="eastAsia"/>
        </w:rPr>
        <w:t>виключають</w:t>
      </w:r>
      <w:r>
        <w:t></w:t>
      </w:r>
      <w:r>
        <w:rPr>
          <w:rFonts w:hint="eastAsia"/>
        </w:rPr>
        <w:t>того</w:t>
      </w:r>
      <w:r>
        <w:t></w:t>
      </w:r>
      <w:r>
        <w:t></w:t>
      </w:r>
      <w:r>
        <w:rPr>
          <w:rFonts w:hint="eastAsia"/>
        </w:rPr>
        <w:t>що</w:t>
      </w:r>
      <w:r>
        <w:t></w:t>
      </w:r>
      <w:r>
        <w:rPr>
          <w:rFonts w:hint="eastAsia"/>
        </w:rPr>
        <w:t>у</w:t>
      </w:r>
      <w:r>
        <w:t></w:t>
      </w:r>
      <w:r>
        <w:rPr>
          <w:rFonts w:hint="eastAsia"/>
        </w:rPr>
        <w:t>них</w:t>
      </w:r>
      <w:r>
        <w:t></w:t>
      </w:r>
      <w:r>
        <w:rPr>
          <w:rFonts w:hint="eastAsia"/>
        </w:rPr>
        <w:t>є</w:t>
      </w:r>
      <w:r>
        <w:t></w:t>
      </w:r>
      <w:r>
        <w:rPr>
          <w:rFonts w:hint="eastAsia"/>
        </w:rPr>
        <w:t>спільна</w:t>
      </w:r>
      <w:r>
        <w:t></w:t>
      </w:r>
      <w:r>
        <w:rPr>
          <w:rFonts w:hint="eastAsia"/>
        </w:rPr>
        <w:t>мета</w:t>
      </w:r>
      <w:r>
        <w:t></w:t>
      </w:r>
      <w:r>
        <w:t></w:t>
      </w:r>
      <w:r>
        <w:rPr>
          <w:rFonts w:hint="eastAsia"/>
        </w:rPr>
        <w:t>зокрема</w:t>
      </w:r>
      <w:r>
        <w:t></w:t>
      </w:r>
      <w:r>
        <w:t></w:t>
      </w:r>
      <w:r>
        <w:rPr>
          <w:rFonts w:hint="eastAsia"/>
        </w:rPr>
        <w:t>запобігання</w:t>
      </w:r>
    </w:p>
    <w:p w:rsidR="00134896" w:rsidRDefault="00134896" w:rsidP="00134896">
      <w:r>
        <w:rPr>
          <w:rFonts w:hint="eastAsia"/>
        </w:rPr>
        <w:t>випадкам</w:t>
      </w:r>
      <w:r>
        <w:t></w:t>
      </w:r>
      <w:r>
        <w:rPr>
          <w:rFonts w:hint="eastAsia"/>
        </w:rPr>
        <w:t>відступлення</w:t>
      </w:r>
      <w:r>
        <w:t></w:t>
      </w:r>
      <w:r>
        <w:rPr>
          <w:rFonts w:hint="eastAsia"/>
        </w:rPr>
        <w:t>від</w:t>
      </w:r>
      <w:r>
        <w:t></w:t>
      </w:r>
      <w:r>
        <w:rPr>
          <w:rFonts w:hint="eastAsia"/>
        </w:rPr>
        <w:t>стандарту</w:t>
      </w:r>
      <w:r>
        <w:t></w:t>
      </w:r>
      <w:r>
        <w:rPr>
          <w:rFonts w:hint="eastAsia"/>
        </w:rPr>
        <w:t>загальної</w:t>
      </w:r>
      <w:r>
        <w:t></w:t>
      </w:r>
      <w:r>
        <w:rPr>
          <w:rFonts w:hint="eastAsia"/>
        </w:rPr>
        <w:t>рівності</w:t>
      </w:r>
      <w:r>
        <w:t></w:t>
      </w:r>
    </w:p>
    <w:p w:rsidR="00134896" w:rsidRDefault="00134896" w:rsidP="00134896">
      <w:r>
        <w:t></w:t>
      </w:r>
      <w:r>
        <w:t></w:t>
      </w:r>
      <w:r>
        <w:t></w:t>
      </w:r>
      <w:r>
        <w:t></w:t>
      </w:r>
      <w:r>
        <w:rPr>
          <w:rFonts w:hint="eastAsia"/>
        </w:rPr>
        <w:t>Світове</w:t>
      </w:r>
      <w:r>
        <w:t></w:t>
      </w:r>
      <w:r>
        <w:rPr>
          <w:rFonts w:hint="eastAsia"/>
        </w:rPr>
        <w:t>співтовариство</w:t>
      </w:r>
      <w:r>
        <w:t></w:t>
      </w:r>
      <w:r>
        <w:rPr>
          <w:rFonts w:hint="eastAsia"/>
        </w:rPr>
        <w:t>активно</w:t>
      </w:r>
      <w:r>
        <w:t></w:t>
      </w:r>
      <w:r>
        <w:rPr>
          <w:rFonts w:hint="eastAsia"/>
        </w:rPr>
        <w:t>бореться</w:t>
      </w:r>
      <w:r>
        <w:t></w:t>
      </w:r>
      <w:r>
        <w:rPr>
          <w:rFonts w:hint="eastAsia"/>
        </w:rPr>
        <w:t>із</w:t>
      </w:r>
      <w:r>
        <w:t></w:t>
      </w:r>
      <w:r>
        <w:rPr>
          <w:rFonts w:hint="eastAsia"/>
        </w:rPr>
        <w:t>будь</w:t>
      </w:r>
      <w:r>
        <w:t></w:t>
      </w:r>
      <w:r>
        <w:rPr>
          <w:rFonts w:hint="eastAsia"/>
        </w:rPr>
        <w:t>якими</w:t>
      </w:r>
      <w:r>
        <w:t></w:t>
      </w:r>
      <w:r>
        <w:rPr>
          <w:rFonts w:hint="eastAsia"/>
        </w:rPr>
        <w:t>проявами</w:t>
      </w:r>
      <w:r>
        <w:t></w:t>
      </w:r>
      <w:r>
        <w:rPr>
          <w:rFonts w:hint="eastAsia"/>
        </w:rPr>
        <w:t>дискримінації</w:t>
      </w:r>
      <w:r>
        <w:t></w:t>
      </w:r>
      <w:r>
        <w:rPr>
          <w:rFonts w:hint="eastAsia"/>
        </w:rPr>
        <w:t>у</w:t>
      </w:r>
      <w:r>
        <w:t></w:t>
      </w:r>
      <w:r>
        <w:rPr>
          <w:rFonts w:hint="eastAsia"/>
        </w:rPr>
        <w:t>будь</w:t>
      </w:r>
      <w:r>
        <w:t></w:t>
      </w:r>
      <w:r>
        <w:rPr>
          <w:rFonts w:hint="eastAsia"/>
        </w:rPr>
        <w:t>якій</w:t>
      </w:r>
      <w:r>
        <w:t></w:t>
      </w:r>
      <w:r>
        <w:rPr>
          <w:rFonts w:hint="eastAsia"/>
        </w:rPr>
        <w:t>сфері</w:t>
      </w:r>
      <w:r>
        <w:t></w:t>
      </w:r>
      <w:r>
        <w:rPr>
          <w:rFonts w:hint="eastAsia"/>
        </w:rPr>
        <w:t>та</w:t>
      </w:r>
      <w:r>
        <w:t></w:t>
      </w:r>
      <w:r>
        <w:rPr>
          <w:rFonts w:hint="eastAsia"/>
        </w:rPr>
        <w:t>за</w:t>
      </w:r>
      <w:r>
        <w:t></w:t>
      </w:r>
      <w:r>
        <w:rPr>
          <w:rFonts w:hint="eastAsia"/>
        </w:rPr>
        <w:t>будь</w:t>
      </w:r>
      <w:r>
        <w:t></w:t>
      </w:r>
      <w:r>
        <w:rPr>
          <w:rFonts w:hint="eastAsia"/>
        </w:rPr>
        <w:t>якою</w:t>
      </w:r>
      <w:r>
        <w:t></w:t>
      </w:r>
      <w:r>
        <w:rPr>
          <w:rFonts w:hint="eastAsia"/>
        </w:rPr>
        <w:t>ознакою</w:t>
      </w:r>
      <w:r>
        <w:t></w:t>
      </w:r>
      <w:r>
        <w:t></w:t>
      </w:r>
      <w:r>
        <w:rPr>
          <w:rFonts w:hint="eastAsia"/>
        </w:rPr>
        <w:t>Очевидно</w:t>
      </w:r>
      <w:r>
        <w:t></w:t>
      </w:r>
      <w:r>
        <w:rPr>
          <w:rFonts w:hint="eastAsia"/>
        </w:rPr>
        <w:t>те</w:t>
      </w:r>
      <w:r>
        <w:t></w:t>
      </w:r>
      <w:r>
        <w:t></w:t>
      </w:r>
      <w:r>
        <w:rPr>
          <w:rFonts w:hint="eastAsia"/>
        </w:rPr>
        <w:t>що</w:t>
      </w:r>
      <w:r>
        <w:t></w:t>
      </w:r>
      <w:r>
        <w:rPr>
          <w:rFonts w:hint="eastAsia"/>
        </w:rPr>
        <w:t>у</w:t>
      </w:r>
      <w:r>
        <w:t></w:t>
      </w:r>
      <w:r>
        <w:rPr>
          <w:rFonts w:hint="eastAsia"/>
        </w:rPr>
        <w:t>цю</w:t>
      </w:r>
      <w:r>
        <w:t></w:t>
      </w:r>
      <w:r>
        <w:rPr>
          <w:rFonts w:hint="eastAsia"/>
        </w:rPr>
        <w:t>боротьбу</w:t>
      </w:r>
      <w:r>
        <w:t></w:t>
      </w:r>
      <w:r>
        <w:rPr>
          <w:rFonts w:hint="eastAsia"/>
        </w:rPr>
        <w:t>повинні</w:t>
      </w:r>
      <w:r>
        <w:t></w:t>
      </w:r>
      <w:r>
        <w:rPr>
          <w:rFonts w:hint="eastAsia"/>
        </w:rPr>
        <w:t>активно</w:t>
      </w:r>
      <w:r>
        <w:t></w:t>
      </w:r>
      <w:r>
        <w:rPr>
          <w:rFonts w:hint="eastAsia"/>
        </w:rPr>
        <w:t>включитися</w:t>
      </w:r>
      <w:r>
        <w:t></w:t>
      </w:r>
      <w:r>
        <w:rPr>
          <w:rFonts w:hint="eastAsia"/>
        </w:rPr>
        <w:t>українське</w:t>
      </w:r>
    </w:p>
    <w:p w:rsidR="00134896" w:rsidRDefault="00134896" w:rsidP="00134896">
      <w:r>
        <w:rPr>
          <w:rFonts w:hint="eastAsia"/>
        </w:rPr>
        <w:t>суспільство</w:t>
      </w:r>
      <w:r>
        <w:t></w:t>
      </w:r>
      <w:r>
        <w:rPr>
          <w:rFonts w:hint="eastAsia"/>
        </w:rPr>
        <w:t>і</w:t>
      </w:r>
      <w:r>
        <w:t></w:t>
      </w:r>
      <w:r>
        <w:rPr>
          <w:rFonts w:hint="eastAsia"/>
        </w:rPr>
        <w:t>держава</w:t>
      </w:r>
      <w:r>
        <w:t></w:t>
      </w:r>
      <w:r>
        <w:t></w:t>
      </w:r>
      <w:r>
        <w:rPr>
          <w:rFonts w:hint="eastAsia"/>
        </w:rPr>
        <w:t>які</w:t>
      </w:r>
      <w:r>
        <w:t></w:t>
      </w:r>
      <w:r>
        <w:rPr>
          <w:rFonts w:hint="eastAsia"/>
        </w:rPr>
        <w:t>мають</w:t>
      </w:r>
      <w:r>
        <w:t></w:t>
      </w:r>
      <w:r>
        <w:rPr>
          <w:rFonts w:hint="eastAsia"/>
        </w:rPr>
        <w:t>забезпечити</w:t>
      </w:r>
      <w:r>
        <w:t></w:t>
      </w:r>
      <w:r>
        <w:rPr>
          <w:rFonts w:hint="eastAsia"/>
        </w:rPr>
        <w:t>на</w:t>
      </w:r>
      <w:r>
        <w:t></w:t>
      </w:r>
      <w:r>
        <w:rPr>
          <w:rFonts w:hint="eastAsia"/>
        </w:rPr>
        <w:t>території</w:t>
      </w:r>
      <w:r>
        <w:t></w:t>
      </w:r>
      <w:r>
        <w:rPr>
          <w:rFonts w:hint="eastAsia"/>
        </w:rPr>
        <w:t>України</w:t>
      </w:r>
    </w:p>
    <w:p w:rsidR="00134896" w:rsidRDefault="00134896" w:rsidP="00134896">
      <w:r>
        <w:rPr>
          <w:rFonts w:hint="eastAsia"/>
        </w:rPr>
        <w:t>запобігання</w:t>
      </w:r>
      <w:r>
        <w:t></w:t>
      </w:r>
      <w:r>
        <w:rPr>
          <w:rFonts w:hint="eastAsia"/>
        </w:rPr>
        <w:t>та</w:t>
      </w:r>
      <w:r>
        <w:t></w:t>
      </w:r>
      <w:r>
        <w:rPr>
          <w:rFonts w:hint="eastAsia"/>
        </w:rPr>
        <w:t>протидію</w:t>
      </w:r>
      <w:r>
        <w:t></w:t>
      </w:r>
      <w:r>
        <w:rPr>
          <w:rFonts w:hint="eastAsia"/>
        </w:rPr>
        <w:t>будь</w:t>
      </w:r>
      <w:r>
        <w:t></w:t>
      </w:r>
      <w:r>
        <w:rPr>
          <w:rFonts w:hint="eastAsia"/>
        </w:rPr>
        <w:t>яким</w:t>
      </w:r>
      <w:r>
        <w:t></w:t>
      </w:r>
      <w:r>
        <w:rPr>
          <w:rFonts w:hint="eastAsia"/>
        </w:rPr>
        <w:t>проявам</w:t>
      </w:r>
      <w:r>
        <w:t></w:t>
      </w:r>
      <w:r>
        <w:rPr>
          <w:rFonts w:hint="eastAsia"/>
        </w:rPr>
        <w:t>дискримінації</w:t>
      </w:r>
      <w:r>
        <w:t></w:t>
      </w:r>
      <w:r>
        <w:rPr>
          <w:rFonts w:hint="eastAsia"/>
        </w:rPr>
        <w:t>як</w:t>
      </w:r>
      <w:r>
        <w:t></w:t>
      </w:r>
      <w:r>
        <w:rPr>
          <w:rFonts w:hint="eastAsia"/>
        </w:rPr>
        <w:t>важливої</w:t>
      </w:r>
      <w:r>
        <w:t></w:t>
      </w:r>
      <w:r>
        <w:rPr>
          <w:rFonts w:hint="eastAsia"/>
        </w:rPr>
        <w:t>передумови</w:t>
      </w:r>
      <w:r>
        <w:t></w:t>
      </w:r>
      <w:r>
        <w:rPr>
          <w:rFonts w:hint="eastAsia"/>
        </w:rPr>
        <w:t>реальної</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t></w:t>
      </w:r>
      <w:r>
        <w:rPr>
          <w:rFonts w:hint="eastAsia"/>
        </w:rPr>
        <w:t>Реалізація</w:t>
      </w:r>
      <w:r>
        <w:t></w:t>
      </w:r>
      <w:r>
        <w:rPr>
          <w:rFonts w:hint="eastAsia"/>
        </w:rPr>
        <w:t>цього</w:t>
      </w:r>
      <w:r>
        <w:t></w:t>
      </w:r>
      <w:r>
        <w:rPr>
          <w:rFonts w:hint="eastAsia"/>
        </w:rPr>
        <w:t>актуального</w:t>
      </w:r>
      <w:r>
        <w:t></w:t>
      </w:r>
      <w:r>
        <w:rPr>
          <w:rFonts w:hint="eastAsia"/>
        </w:rPr>
        <w:t>для</w:t>
      </w:r>
      <w:r>
        <w:t></w:t>
      </w:r>
      <w:r>
        <w:rPr>
          <w:rFonts w:hint="eastAsia"/>
        </w:rPr>
        <w:t>України</w:t>
      </w:r>
      <w:r>
        <w:t></w:t>
      </w:r>
      <w:r>
        <w:rPr>
          <w:rFonts w:hint="eastAsia"/>
        </w:rPr>
        <w:t>завдання</w:t>
      </w:r>
      <w:r>
        <w:t></w:t>
      </w:r>
      <w:r>
        <w:rPr>
          <w:rFonts w:hint="eastAsia"/>
        </w:rPr>
        <w:t>неможлива</w:t>
      </w:r>
      <w:r>
        <w:t></w:t>
      </w:r>
      <w:r>
        <w:rPr>
          <w:rFonts w:hint="eastAsia"/>
        </w:rPr>
        <w:t>без</w:t>
      </w:r>
      <w:r>
        <w:t></w:t>
      </w:r>
      <w:r>
        <w:rPr>
          <w:rFonts w:hint="eastAsia"/>
        </w:rPr>
        <w:t>запровадження</w:t>
      </w:r>
      <w:r>
        <w:t></w:t>
      </w:r>
      <w:r>
        <w:rPr>
          <w:rFonts w:hint="eastAsia"/>
        </w:rPr>
        <w:t>міжнародних</w:t>
      </w:r>
      <w:r>
        <w:t></w:t>
      </w:r>
      <w:r>
        <w:rPr>
          <w:rFonts w:hint="eastAsia"/>
        </w:rPr>
        <w:t>та</w:t>
      </w:r>
      <w:r>
        <w:t></w:t>
      </w:r>
      <w:r>
        <w:rPr>
          <w:rFonts w:hint="eastAsia"/>
        </w:rPr>
        <w:t>європейських</w:t>
      </w:r>
      <w:r>
        <w:t></w:t>
      </w:r>
      <w:r>
        <w:rPr>
          <w:rFonts w:hint="eastAsia"/>
        </w:rPr>
        <w:t>стандартів</w:t>
      </w:r>
      <w:r>
        <w:t></w:t>
      </w:r>
      <w:r>
        <w:rPr>
          <w:rFonts w:hint="eastAsia"/>
        </w:rPr>
        <w:t>запобігання</w:t>
      </w:r>
      <w:r>
        <w:t></w:t>
      </w:r>
      <w:r>
        <w:rPr>
          <w:rFonts w:hint="eastAsia"/>
        </w:rPr>
        <w:t>та</w:t>
      </w:r>
    </w:p>
    <w:p w:rsidR="00134896" w:rsidRDefault="00134896" w:rsidP="00134896">
      <w:r>
        <w:rPr>
          <w:rFonts w:hint="eastAsia"/>
        </w:rPr>
        <w:t>протидії</w:t>
      </w:r>
      <w:r>
        <w:t></w:t>
      </w:r>
      <w:r>
        <w:rPr>
          <w:rFonts w:hint="eastAsia"/>
        </w:rPr>
        <w:t>будь</w:t>
      </w:r>
      <w:r>
        <w:t></w:t>
      </w:r>
      <w:r>
        <w:rPr>
          <w:rFonts w:hint="eastAsia"/>
        </w:rPr>
        <w:t>яким</w:t>
      </w:r>
      <w:r>
        <w:t></w:t>
      </w:r>
      <w:r>
        <w:rPr>
          <w:rFonts w:hint="eastAsia"/>
        </w:rPr>
        <w:t>формам</w:t>
      </w:r>
      <w:r>
        <w:t></w:t>
      </w:r>
      <w:r>
        <w:rPr>
          <w:rFonts w:hint="eastAsia"/>
        </w:rPr>
        <w:t>дискримінації</w:t>
      </w:r>
      <w:r>
        <w:t></w:t>
      </w:r>
      <w:r>
        <w:rPr>
          <w:rFonts w:hint="eastAsia"/>
        </w:rPr>
        <w:t>в</w:t>
      </w:r>
      <w:r>
        <w:t></w:t>
      </w:r>
      <w:r>
        <w:t></w:t>
      </w:r>
      <w:r>
        <w:rPr>
          <w:rFonts w:hint="eastAsia"/>
        </w:rPr>
        <w:t>Україні</w:t>
      </w:r>
      <w:r>
        <w:t></w:t>
      </w:r>
      <w:r>
        <w:t></w:t>
      </w:r>
      <w:r>
        <w:rPr>
          <w:rFonts w:hint="eastAsia"/>
        </w:rPr>
        <w:t>Основними</w:t>
      </w:r>
    </w:p>
    <w:p w:rsidR="00134896" w:rsidRDefault="00134896" w:rsidP="00134896">
      <w:r>
        <w:rPr>
          <w:rFonts w:hint="eastAsia"/>
        </w:rPr>
        <w:t>напрямами</w:t>
      </w:r>
      <w:r>
        <w:t></w:t>
      </w:r>
      <w:r>
        <w:rPr>
          <w:rFonts w:hint="eastAsia"/>
        </w:rPr>
        <w:t>запровадження</w:t>
      </w:r>
      <w:r>
        <w:t></w:t>
      </w:r>
      <w:r>
        <w:rPr>
          <w:rFonts w:hint="eastAsia"/>
        </w:rPr>
        <w:t>цих</w:t>
      </w:r>
      <w:r>
        <w:t></w:t>
      </w:r>
      <w:r>
        <w:rPr>
          <w:rFonts w:hint="eastAsia"/>
        </w:rPr>
        <w:t>стандартів</w:t>
      </w:r>
      <w:r>
        <w:t></w:t>
      </w:r>
      <w:r>
        <w:t></w:t>
      </w:r>
      <w:r>
        <w:rPr>
          <w:rFonts w:hint="eastAsia"/>
        </w:rPr>
        <w:t>на</w:t>
      </w:r>
      <w:r>
        <w:t></w:t>
      </w:r>
      <w:r>
        <w:rPr>
          <w:rFonts w:hint="eastAsia"/>
        </w:rPr>
        <w:t>наш</w:t>
      </w:r>
      <w:r>
        <w:t></w:t>
      </w:r>
      <w:r>
        <w:rPr>
          <w:rFonts w:hint="eastAsia"/>
        </w:rPr>
        <w:t>погляд</w:t>
      </w:r>
      <w:r>
        <w:t></w:t>
      </w:r>
      <w:r>
        <w:t></w:t>
      </w:r>
      <w:r>
        <w:rPr>
          <w:rFonts w:hint="eastAsia"/>
        </w:rPr>
        <w:t>має</w:t>
      </w:r>
      <w:r>
        <w:t></w:t>
      </w:r>
      <w:r>
        <w:rPr>
          <w:rFonts w:hint="eastAsia"/>
        </w:rPr>
        <w:t>бути</w:t>
      </w:r>
    </w:p>
    <w:p w:rsidR="00134896" w:rsidRDefault="00134896" w:rsidP="00134896">
      <w:r>
        <w:rPr>
          <w:rFonts w:hint="eastAsia"/>
        </w:rPr>
        <w:t>національне</w:t>
      </w:r>
      <w:r>
        <w:t></w:t>
      </w:r>
      <w:r>
        <w:rPr>
          <w:rFonts w:hint="eastAsia"/>
        </w:rPr>
        <w:t>законодавство</w:t>
      </w:r>
      <w:r>
        <w:t></w:t>
      </w:r>
      <w:r>
        <w:rPr>
          <w:rFonts w:hint="eastAsia"/>
        </w:rPr>
        <w:t>України</w:t>
      </w:r>
      <w:r>
        <w:t></w:t>
      </w:r>
      <w:r>
        <w:t></w:t>
      </w:r>
      <w:r>
        <w:rPr>
          <w:rFonts w:hint="eastAsia"/>
        </w:rPr>
        <w:t>оскільки</w:t>
      </w:r>
      <w:r>
        <w:t></w:t>
      </w:r>
      <w:r>
        <w:rPr>
          <w:rFonts w:hint="eastAsia"/>
        </w:rPr>
        <w:t>на</w:t>
      </w:r>
      <w:r>
        <w:t></w:t>
      </w:r>
      <w:r>
        <w:rPr>
          <w:rFonts w:hint="eastAsia"/>
        </w:rPr>
        <w:t>підставі</w:t>
      </w:r>
      <w:r>
        <w:t></w:t>
      </w:r>
      <w:r>
        <w:rPr>
          <w:rFonts w:hint="eastAsia"/>
        </w:rPr>
        <w:t>цих</w:t>
      </w:r>
      <w:r>
        <w:t></w:t>
      </w:r>
      <w:r>
        <w:rPr>
          <w:rFonts w:hint="eastAsia"/>
        </w:rPr>
        <w:t>стандартів</w:t>
      </w:r>
      <w:r>
        <w:t></w:t>
      </w:r>
      <w:r>
        <w:rPr>
          <w:rFonts w:hint="eastAsia"/>
        </w:rPr>
        <w:t>будуть</w:t>
      </w:r>
      <w:r>
        <w:t></w:t>
      </w:r>
      <w:r>
        <w:rPr>
          <w:rFonts w:hint="eastAsia"/>
        </w:rPr>
        <w:t>формуватися</w:t>
      </w:r>
      <w:r>
        <w:t></w:t>
      </w:r>
      <w:r>
        <w:rPr>
          <w:rFonts w:hint="eastAsia"/>
        </w:rPr>
        <w:t>національні</w:t>
      </w:r>
      <w:r>
        <w:t></w:t>
      </w:r>
      <w:r>
        <w:rPr>
          <w:rFonts w:hint="eastAsia"/>
        </w:rPr>
        <w:t>правові</w:t>
      </w:r>
      <w:r>
        <w:t></w:t>
      </w:r>
      <w:r>
        <w:rPr>
          <w:rFonts w:hint="eastAsia"/>
        </w:rPr>
        <w:t>інститути</w:t>
      </w:r>
      <w:r>
        <w:t></w:t>
      </w:r>
      <w:r>
        <w:t></w:t>
      </w:r>
      <w:r>
        <w:rPr>
          <w:rFonts w:hint="eastAsia"/>
        </w:rPr>
        <w:t>спрямовані</w:t>
      </w:r>
      <w:r>
        <w:t></w:t>
      </w:r>
      <w:r>
        <w:rPr>
          <w:rFonts w:hint="eastAsia"/>
        </w:rPr>
        <w:t>на</w:t>
      </w:r>
      <w:r>
        <w:t></w:t>
      </w:r>
      <w:r>
        <w:rPr>
          <w:rFonts w:hint="eastAsia"/>
        </w:rPr>
        <w:t>протидію</w:t>
      </w:r>
      <w:r>
        <w:t></w:t>
      </w:r>
      <w:r>
        <w:rPr>
          <w:rFonts w:hint="eastAsia"/>
        </w:rPr>
        <w:t>дискримінації</w:t>
      </w:r>
      <w:r>
        <w:t></w:t>
      </w:r>
      <w:r>
        <w:t></w:t>
      </w:r>
      <w:r>
        <w:rPr>
          <w:rFonts w:hint="eastAsia"/>
        </w:rPr>
        <w:t>Такі</w:t>
      </w:r>
      <w:r>
        <w:t></w:t>
      </w:r>
      <w:r>
        <w:rPr>
          <w:rFonts w:hint="eastAsia"/>
        </w:rPr>
        <w:t>стандарти</w:t>
      </w:r>
      <w:r>
        <w:t></w:t>
      </w:r>
      <w:r>
        <w:rPr>
          <w:rFonts w:hint="eastAsia"/>
        </w:rPr>
        <w:t>мають</w:t>
      </w:r>
      <w:r>
        <w:t></w:t>
      </w:r>
      <w:r>
        <w:rPr>
          <w:rFonts w:hint="eastAsia"/>
        </w:rPr>
        <w:t>також</w:t>
      </w:r>
      <w:r>
        <w:t></w:t>
      </w:r>
      <w:r>
        <w:rPr>
          <w:rFonts w:hint="eastAsia"/>
        </w:rPr>
        <w:t>запроваджуватися</w:t>
      </w:r>
      <w:r>
        <w:t></w:t>
      </w:r>
      <w:r>
        <w:rPr>
          <w:rFonts w:hint="eastAsia"/>
        </w:rPr>
        <w:t>у</w:t>
      </w:r>
      <w:r>
        <w:t></w:t>
      </w:r>
      <w:r>
        <w:rPr>
          <w:rFonts w:hint="eastAsia"/>
        </w:rPr>
        <w:t>правозастосовній</w:t>
      </w:r>
      <w:r>
        <w:t></w:t>
      </w:r>
      <w:r>
        <w:rPr>
          <w:rFonts w:hint="eastAsia"/>
        </w:rPr>
        <w:t>діяльності</w:t>
      </w:r>
      <w:r>
        <w:t></w:t>
      </w:r>
      <w:r>
        <w:t></w:t>
      </w:r>
      <w:r>
        <w:rPr>
          <w:rFonts w:hint="eastAsia"/>
        </w:rPr>
        <w:t>Важливе</w:t>
      </w:r>
      <w:r>
        <w:t></w:t>
      </w:r>
      <w:r>
        <w:rPr>
          <w:rFonts w:hint="eastAsia"/>
        </w:rPr>
        <w:t>значення</w:t>
      </w:r>
      <w:r>
        <w:t></w:t>
      </w:r>
      <w:r>
        <w:rPr>
          <w:rFonts w:hint="eastAsia"/>
        </w:rPr>
        <w:t>для</w:t>
      </w:r>
    </w:p>
    <w:p w:rsidR="00134896" w:rsidRDefault="00134896" w:rsidP="00134896">
      <w:r>
        <w:rPr>
          <w:rFonts w:hint="eastAsia"/>
        </w:rPr>
        <w:t>правильного</w:t>
      </w:r>
      <w:r>
        <w:t></w:t>
      </w:r>
      <w:r>
        <w:rPr>
          <w:rFonts w:hint="eastAsia"/>
        </w:rPr>
        <w:t>спрямування</w:t>
      </w:r>
      <w:r>
        <w:t></w:t>
      </w:r>
      <w:r>
        <w:rPr>
          <w:rFonts w:hint="eastAsia"/>
        </w:rPr>
        <w:t>практики</w:t>
      </w:r>
      <w:r>
        <w:t></w:t>
      </w:r>
      <w:r>
        <w:rPr>
          <w:rFonts w:hint="eastAsia"/>
        </w:rPr>
        <w:t>правозастосовних</w:t>
      </w:r>
      <w:r>
        <w:t></w:t>
      </w:r>
      <w:r>
        <w:rPr>
          <w:rFonts w:hint="eastAsia"/>
        </w:rPr>
        <w:t>органів</w:t>
      </w:r>
      <w:r>
        <w:t></w:t>
      </w:r>
      <w:r>
        <w:rPr>
          <w:rFonts w:hint="eastAsia"/>
        </w:rPr>
        <w:t>має</w:t>
      </w:r>
    </w:p>
    <w:p w:rsidR="00134896" w:rsidRDefault="00134896" w:rsidP="00134896">
      <w:r>
        <w:rPr>
          <w:rFonts w:hint="eastAsia"/>
        </w:rPr>
        <w:t>робота</w:t>
      </w:r>
      <w:r>
        <w:t></w:t>
      </w:r>
      <w:r>
        <w:rPr>
          <w:rFonts w:hint="eastAsia"/>
        </w:rPr>
        <w:t>ЄСПЛ</w:t>
      </w:r>
      <w:r>
        <w:t></w:t>
      </w:r>
      <w:r>
        <w:t></w:t>
      </w:r>
      <w:r>
        <w:rPr>
          <w:rFonts w:hint="eastAsia"/>
        </w:rPr>
        <w:t>яка</w:t>
      </w:r>
      <w:r>
        <w:t></w:t>
      </w:r>
      <w:r>
        <w:rPr>
          <w:rFonts w:hint="eastAsia"/>
        </w:rPr>
        <w:t>виробила</w:t>
      </w:r>
      <w:r>
        <w:t></w:t>
      </w:r>
      <w:r>
        <w:rPr>
          <w:rFonts w:hint="eastAsia"/>
        </w:rPr>
        <w:t>критерії</w:t>
      </w:r>
      <w:r>
        <w:t></w:t>
      </w:r>
      <w:r>
        <w:rPr>
          <w:rFonts w:hint="eastAsia"/>
        </w:rPr>
        <w:t>відмежування</w:t>
      </w:r>
      <w:r>
        <w:t></w:t>
      </w:r>
      <w:r>
        <w:rPr>
          <w:rFonts w:hint="eastAsia"/>
        </w:rPr>
        <w:t>випадків</w:t>
      </w:r>
      <w:r>
        <w:t></w:t>
      </w:r>
      <w:r>
        <w:rPr>
          <w:rFonts w:hint="eastAsia"/>
        </w:rPr>
        <w:t>дискримінації</w:t>
      </w:r>
      <w:r>
        <w:t></w:t>
      </w:r>
      <w:r>
        <w:rPr>
          <w:rFonts w:hint="eastAsia"/>
        </w:rPr>
        <w:t>від</w:t>
      </w:r>
      <w:r>
        <w:t></w:t>
      </w:r>
      <w:r>
        <w:rPr>
          <w:rFonts w:hint="eastAsia"/>
        </w:rPr>
        <w:t>законних</w:t>
      </w:r>
      <w:r>
        <w:t></w:t>
      </w:r>
      <w:r>
        <w:rPr>
          <w:rFonts w:hint="eastAsia"/>
        </w:rPr>
        <w:t>обмежень</w:t>
      </w:r>
      <w:r>
        <w:t></w:t>
      </w:r>
      <w:r>
        <w:rPr>
          <w:rFonts w:hint="eastAsia"/>
        </w:rPr>
        <w:t>прав</w:t>
      </w:r>
      <w:r>
        <w:t></w:t>
      </w:r>
      <w:r>
        <w:rPr>
          <w:rFonts w:hint="eastAsia"/>
        </w:rPr>
        <w:t>та</w:t>
      </w:r>
      <w:r>
        <w:t></w:t>
      </w:r>
      <w:r>
        <w:rPr>
          <w:rFonts w:hint="eastAsia"/>
        </w:rPr>
        <w:t>свобод</w:t>
      </w:r>
      <w:r>
        <w:t></w:t>
      </w:r>
      <w:r>
        <w:rPr>
          <w:rFonts w:hint="eastAsia"/>
        </w:rPr>
        <w:t>людини</w:t>
      </w:r>
      <w:r>
        <w:t></w:t>
      </w:r>
    </w:p>
    <w:p w:rsidR="00134896" w:rsidRDefault="00134896" w:rsidP="00134896">
      <w:r>
        <w:t></w:t>
      </w:r>
      <w:r>
        <w:t></w:t>
      </w:r>
      <w:r>
        <w:t></w:t>
      </w:r>
      <w:r>
        <w:t></w:t>
      </w:r>
      <w:r>
        <w:rPr>
          <w:rFonts w:hint="eastAsia"/>
        </w:rPr>
        <w:t>Об’єктивний</w:t>
      </w:r>
      <w:r>
        <w:t></w:t>
      </w:r>
      <w:r>
        <w:rPr>
          <w:rFonts w:hint="eastAsia"/>
        </w:rPr>
        <w:t>розвиток</w:t>
      </w:r>
      <w:r>
        <w:t></w:t>
      </w:r>
      <w:r>
        <w:rPr>
          <w:rFonts w:hint="eastAsia"/>
        </w:rPr>
        <w:t>Української</w:t>
      </w:r>
      <w:r>
        <w:t></w:t>
      </w:r>
      <w:r>
        <w:rPr>
          <w:rFonts w:hint="eastAsia"/>
        </w:rPr>
        <w:t>держави</w:t>
      </w:r>
      <w:r>
        <w:t></w:t>
      </w:r>
      <w:r>
        <w:rPr>
          <w:rFonts w:hint="eastAsia"/>
        </w:rPr>
        <w:t>передбачає</w:t>
      </w:r>
    </w:p>
    <w:p w:rsidR="00134896" w:rsidRDefault="00134896" w:rsidP="00134896">
      <w:r>
        <w:rPr>
          <w:rFonts w:hint="eastAsia"/>
        </w:rPr>
        <w:t>переосмислення</w:t>
      </w:r>
      <w:r>
        <w:t></w:t>
      </w:r>
      <w:r>
        <w:rPr>
          <w:rFonts w:hint="eastAsia"/>
        </w:rPr>
        <w:t>фундаментальних</w:t>
      </w:r>
      <w:r>
        <w:t></w:t>
      </w:r>
      <w:r>
        <w:rPr>
          <w:rFonts w:hint="eastAsia"/>
        </w:rPr>
        <w:t>категорій</w:t>
      </w:r>
      <w:r>
        <w:t></w:t>
      </w:r>
      <w:r>
        <w:t></w:t>
      </w:r>
      <w:r>
        <w:rPr>
          <w:rFonts w:hint="eastAsia"/>
        </w:rPr>
        <w:t>які</w:t>
      </w:r>
      <w:r>
        <w:t></w:t>
      </w:r>
      <w:r>
        <w:rPr>
          <w:rFonts w:hint="eastAsia"/>
        </w:rPr>
        <w:t>лежать</w:t>
      </w:r>
      <w:r>
        <w:t></w:t>
      </w:r>
      <w:r>
        <w:rPr>
          <w:rFonts w:hint="eastAsia"/>
        </w:rPr>
        <w:t>в</w:t>
      </w:r>
      <w:r>
        <w:t></w:t>
      </w:r>
      <w:r>
        <w:t></w:t>
      </w:r>
      <w:r>
        <w:rPr>
          <w:rFonts w:hint="eastAsia"/>
        </w:rPr>
        <w:t>основі</w:t>
      </w:r>
    </w:p>
    <w:p w:rsidR="00134896" w:rsidRDefault="00134896" w:rsidP="00134896">
      <w:r>
        <w:rPr>
          <w:rFonts w:hint="eastAsia"/>
        </w:rPr>
        <w:t>її</w:t>
      </w:r>
      <w:r>
        <w:t></w:t>
      </w:r>
      <w:r>
        <w:rPr>
          <w:rFonts w:hint="eastAsia"/>
        </w:rPr>
        <w:t>буття</w:t>
      </w:r>
      <w:r>
        <w:t></w:t>
      </w:r>
      <w:r>
        <w:t></w:t>
      </w:r>
      <w:r>
        <w:rPr>
          <w:rFonts w:hint="eastAsia"/>
        </w:rPr>
        <w:t>До</w:t>
      </w:r>
      <w:r>
        <w:t></w:t>
      </w:r>
      <w:r>
        <w:rPr>
          <w:rFonts w:hint="eastAsia"/>
        </w:rPr>
        <w:t>них</w:t>
      </w:r>
      <w:r>
        <w:t></w:t>
      </w:r>
      <w:r>
        <w:rPr>
          <w:rFonts w:hint="eastAsia"/>
        </w:rPr>
        <w:t>належить</w:t>
      </w:r>
      <w:r>
        <w:t></w:t>
      </w:r>
      <w:r>
        <w:rPr>
          <w:rFonts w:hint="eastAsia"/>
        </w:rPr>
        <w:t>такий</w:t>
      </w:r>
      <w:r>
        <w:t></w:t>
      </w:r>
      <w:r>
        <w:rPr>
          <w:rFonts w:hint="eastAsia"/>
        </w:rPr>
        <w:t>вид</w:t>
      </w:r>
      <w:r>
        <w:t></w:t>
      </w:r>
      <w:r>
        <w:rPr>
          <w:rFonts w:hint="eastAsia"/>
        </w:rPr>
        <w:t>соціального</w:t>
      </w:r>
      <w:r>
        <w:t></w:t>
      </w:r>
      <w:r>
        <w:rPr>
          <w:rFonts w:hint="eastAsia"/>
        </w:rPr>
        <w:t>управління</w:t>
      </w:r>
      <w:r>
        <w:t></w:t>
      </w:r>
      <w:r>
        <w:t></w:t>
      </w:r>
      <w:r>
        <w:rPr>
          <w:rFonts w:hint="eastAsia"/>
        </w:rPr>
        <w:t>як</w:t>
      </w:r>
    </w:p>
    <w:p w:rsidR="00134896" w:rsidRDefault="00134896" w:rsidP="00134896">
      <w:r>
        <w:rPr>
          <w:rFonts w:hint="eastAsia"/>
        </w:rPr>
        <w:t>публічне</w:t>
      </w:r>
      <w:r>
        <w:t></w:t>
      </w:r>
      <w:r>
        <w:rPr>
          <w:rFonts w:hint="eastAsia"/>
        </w:rPr>
        <w:t>управління</w:t>
      </w:r>
      <w:r>
        <w:t></w:t>
      </w:r>
      <w:r>
        <w:t></w:t>
      </w:r>
      <w:r>
        <w:rPr>
          <w:rFonts w:hint="eastAsia"/>
        </w:rPr>
        <w:t>Запровадження</w:t>
      </w:r>
      <w:r>
        <w:t></w:t>
      </w:r>
      <w:r>
        <w:rPr>
          <w:rFonts w:hint="eastAsia"/>
        </w:rPr>
        <w:t>цієї</w:t>
      </w:r>
      <w:r>
        <w:t></w:t>
      </w:r>
      <w:r>
        <w:rPr>
          <w:rFonts w:hint="eastAsia"/>
        </w:rPr>
        <w:t>категорії</w:t>
      </w:r>
      <w:r>
        <w:t></w:t>
      </w:r>
      <w:r>
        <w:rPr>
          <w:rFonts w:hint="eastAsia"/>
        </w:rPr>
        <w:t>замість</w:t>
      </w:r>
      <w:r>
        <w:t></w:t>
      </w:r>
      <w:r>
        <w:rPr>
          <w:rFonts w:hint="eastAsia"/>
        </w:rPr>
        <w:t>категорії</w:t>
      </w:r>
      <w:r>
        <w:t></w:t>
      </w:r>
      <w:r>
        <w:t></w:t>
      </w:r>
      <w:r>
        <w:rPr>
          <w:rFonts w:hint="eastAsia"/>
        </w:rPr>
        <w:t>державне</w:t>
      </w:r>
      <w:r>
        <w:t></w:t>
      </w:r>
      <w:r>
        <w:rPr>
          <w:rFonts w:hint="eastAsia"/>
        </w:rPr>
        <w:t>управління</w:t>
      </w:r>
      <w:r>
        <w:t></w:t>
      </w:r>
      <w:r>
        <w:t></w:t>
      </w:r>
      <w:r>
        <w:rPr>
          <w:rFonts w:hint="eastAsia"/>
        </w:rPr>
        <w:t>зумовлене</w:t>
      </w:r>
      <w:r>
        <w:t></w:t>
      </w:r>
      <w:r>
        <w:rPr>
          <w:rFonts w:hint="eastAsia"/>
        </w:rPr>
        <w:t>зміною</w:t>
      </w:r>
      <w:r>
        <w:t></w:t>
      </w:r>
      <w:r>
        <w:rPr>
          <w:rFonts w:hint="eastAsia"/>
        </w:rPr>
        <w:t>характеру</w:t>
      </w:r>
      <w:r>
        <w:t></w:t>
      </w:r>
      <w:r>
        <w:rPr>
          <w:rFonts w:hint="eastAsia"/>
        </w:rPr>
        <w:t>та</w:t>
      </w:r>
      <w:r>
        <w:t></w:t>
      </w:r>
      <w:r>
        <w:rPr>
          <w:rFonts w:hint="eastAsia"/>
        </w:rPr>
        <w:t>суті</w:t>
      </w:r>
    </w:p>
    <w:p w:rsidR="00134896" w:rsidRDefault="00134896" w:rsidP="00134896">
      <w:r>
        <w:rPr>
          <w:rFonts w:hint="eastAsia"/>
        </w:rPr>
        <w:t>управління</w:t>
      </w:r>
      <w:r>
        <w:t></w:t>
      </w:r>
      <w:r>
        <w:t></w:t>
      </w:r>
      <w:r>
        <w:rPr>
          <w:rFonts w:hint="eastAsia"/>
        </w:rPr>
        <w:t>яке</w:t>
      </w:r>
      <w:r>
        <w:t></w:t>
      </w:r>
      <w:r>
        <w:rPr>
          <w:rFonts w:hint="eastAsia"/>
        </w:rPr>
        <w:t>сьогодні</w:t>
      </w:r>
      <w:r>
        <w:t></w:t>
      </w:r>
      <w:r>
        <w:rPr>
          <w:rFonts w:hint="eastAsia"/>
        </w:rPr>
        <w:t>здійснюється</w:t>
      </w:r>
      <w:r>
        <w:t></w:t>
      </w:r>
      <w:r>
        <w:rPr>
          <w:rFonts w:hint="eastAsia"/>
        </w:rPr>
        <w:t>суб’єктами</w:t>
      </w:r>
      <w:r>
        <w:t></w:t>
      </w:r>
      <w:r>
        <w:rPr>
          <w:rFonts w:hint="eastAsia"/>
        </w:rPr>
        <w:t>публічної</w:t>
      </w:r>
      <w:r>
        <w:t></w:t>
      </w:r>
      <w:r>
        <w:rPr>
          <w:rFonts w:hint="eastAsia"/>
        </w:rPr>
        <w:t>адміністрації</w:t>
      </w:r>
      <w:r>
        <w:t></w:t>
      </w:r>
      <w:r>
        <w:rPr>
          <w:rFonts w:hint="eastAsia"/>
        </w:rPr>
        <w:t>України</w:t>
      </w:r>
      <w:r>
        <w:t></w:t>
      </w:r>
      <w:r>
        <w:t></w:t>
      </w:r>
      <w:r>
        <w:rPr>
          <w:rFonts w:hint="eastAsia"/>
        </w:rPr>
        <w:t>Метою</w:t>
      </w:r>
      <w:r>
        <w:t></w:t>
      </w:r>
      <w:r>
        <w:rPr>
          <w:rFonts w:hint="eastAsia"/>
        </w:rPr>
        <w:t>такого</w:t>
      </w:r>
      <w:r>
        <w:t></w:t>
      </w:r>
      <w:r>
        <w:rPr>
          <w:rFonts w:hint="eastAsia"/>
        </w:rPr>
        <w:t>управління</w:t>
      </w:r>
      <w:r>
        <w:t></w:t>
      </w:r>
      <w:r>
        <w:rPr>
          <w:rFonts w:hint="eastAsia"/>
        </w:rPr>
        <w:t>є</w:t>
      </w:r>
      <w:r>
        <w:t></w:t>
      </w:r>
      <w:r>
        <w:rPr>
          <w:rFonts w:hint="eastAsia"/>
        </w:rPr>
        <w:t>гарантування</w:t>
      </w:r>
      <w:r>
        <w:t></w:t>
      </w:r>
      <w:r>
        <w:rPr>
          <w:rFonts w:hint="eastAsia"/>
        </w:rPr>
        <w:t>та</w:t>
      </w:r>
    </w:p>
    <w:p w:rsidR="00134896" w:rsidRDefault="00134896" w:rsidP="00134896">
      <w:r>
        <w:rPr>
          <w:rFonts w:hint="eastAsia"/>
        </w:rPr>
        <w:t>забезпечення</w:t>
      </w:r>
      <w:r>
        <w:t></w:t>
      </w:r>
      <w:r>
        <w:rPr>
          <w:rFonts w:hint="eastAsia"/>
        </w:rPr>
        <w:t>прав</w:t>
      </w:r>
      <w:r>
        <w:t></w:t>
      </w:r>
      <w:r>
        <w:rPr>
          <w:rFonts w:hint="eastAsia"/>
        </w:rPr>
        <w:t>і</w:t>
      </w:r>
      <w:r>
        <w:t></w:t>
      </w:r>
      <w:r>
        <w:rPr>
          <w:rFonts w:hint="eastAsia"/>
        </w:rPr>
        <w:t>свобод</w:t>
      </w:r>
      <w:r>
        <w:t></w:t>
      </w:r>
      <w:r>
        <w:rPr>
          <w:rFonts w:hint="eastAsia"/>
        </w:rPr>
        <w:t>людини</w:t>
      </w:r>
      <w:r>
        <w:t></w:t>
      </w:r>
      <w:r>
        <w:t></w:t>
      </w:r>
      <w:r>
        <w:rPr>
          <w:rFonts w:hint="eastAsia"/>
        </w:rPr>
        <w:t>Саме</w:t>
      </w:r>
      <w:r>
        <w:t></w:t>
      </w:r>
      <w:r>
        <w:rPr>
          <w:rFonts w:hint="eastAsia"/>
        </w:rPr>
        <w:t>ця</w:t>
      </w:r>
      <w:r>
        <w:t></w:t>
      </w:r>
      <w:r>
        <w:rPr>
          <w:rFonts w:hint="eastAsia"/>
        </w:rPr>
        <w:t>мета</w:t>
      </w:r>
      <w:r>
        <w:t></w:t>
      </w:r>
      <w:r>
        <w:rPr>
          <w:rFonts w:hint="eastAsia"/>
        </w:rPr>
        <w:t>визначає</w:t>
      </w:r>
      <w:r>
        <w:t></w:t>
      </w:r>
      <w:r>
        <w:rPr>
          <w:rFonts w:hint="eastAsia"/>
        </w:rPr>
        <w:t>зміст</w:t>
      </w:r>
    </w:p>
    <w:p w:rsidR="00134896" w:rsidRDefault="00134896" w:rsidP="00134896">
      <w:r>
        <w:rPr>
          <w:rFonts w:hint="eastAsia"/>
        </w:rPr>
        <w:t>і</w:t>
      </w:r>
      <w:r>
        <w:t></w:t>
      </w:r>
      <w:r>
        <w:rPr>
          <w:rFonts w:hint="eastAsia"/>
        </w:rPr>
        <w:t>спрямованість</w:t>
      </w:r>
      <w:r>
        <w:t></w:t>
      </w:r>
      <w:r>
        <w:rPr>
          <w:rFonts w:hint="eastAsia"/>
        </w:rPr>
        <w:t>публічного</w:t>
      </w:r>
      <w:r>
        <w:t></w:t>
      </w:r>
      <w:r>
        <w:rPr>
          <w:rFonts w:hint="eastAsia"/>
        </w:rPr>
        <w:t>управління</w:t>
      </w:r>
      <w:r>
        <w:t></w:t>
      </w:r>
      <w:r>
        <w:rPr>
          <w:rFonts w:hint="eastAsia"/>
        </w:rPr>
        <w:t>в</w:t>
      </w:r>
      <w:r>
        <w:t></w:t>
      </w:r>
      <w:r>
        <w:rPr>
          <w:rFonts w:hint="eastAsia"/>
        </w:rPr>
        <w:t>Україні</w:t>
      </w:r>
      <w:r>
        <w:t></w:t>
      </w:r>
    </w:p>
    <w:p w:rsidR="00134896" w:rsidRDefault="00134896" w:rsidP="00134896">
      <w:r>
        <w:t></w:t>
      </w:r>
      <w:r>
        <w:t></w:t>
      </w:r>
      <w:r>
        <w:t></w:t>
      </w:r>
      <w:r>
        <w:t></w:t>
      </w:r>
      <w:r>
        <w:rPr>
          <w:rFonts w:hint="eastAsia"/>
        </w:rPr>
        <w:t>Зміст</w:t>
      </w:r>
      <w:r>
        <w:t></w:t>
      </w:r>
      <w:r>
        <w:rPr>
          <w:rFonts w:hint="eastAsia"/>
        </w:rPr>
        <w:t>і</w:t>
      </w:r>
      <w:r>
        <w:t></w:t>
      </w:r>
      <w:r>
        <w:rPr>
          <w:rFonts w:hint="eastAsia"/>
        </w:rPr>
        <w:t>суть</w:t>
      </w:r>
      <w:r>
        <w:t></w:t>
      </w:r>
      <w:r>
        <w:rPr>
          <w:rFonts w:hint="eastAsia"/>
        </w:rPr>
        <w:t>публічного</w:t>
      </w:r>
      <w:r>
        <w:t></w:t>
      </w:r>
      <w:r>
        <w:rPr>
          <w:rFonts w:hint="eastAsia"/>
        </w:rPr>
        <w:t>управління</w:t>
      </w:r>
      <w:r>
        <w:t></w:t>
      </w:r>
      <w:r>
        <w:rPr>
          <w:rFonts w:hint="eastAsia"/>
        </w:rPr>
        <w:t>можна</w:t>
      </w:r>
      <w:r>
        <w:t></w:t>
      </w:r>
      <w:r>
        <w:rPr>
          <w:rFonts w:hint="eastAsia"/>
        </w:rPr>
        <w:t>розкрити</w:t>
      </w:r>
      <w:r>
        <w:t></w:t>
      </w:r>
      <w:r>
        <w:t></w:t>
      </w:r>
      <w:r>
        <w:rPr>
          <w:rFonts w:hint="eastAsia"/>
        </w:rPr>
        <w:t>визначивши</w:t>
      </w:r>
      <w:r>
        <w:t></w:t>
      </w:r>
      <w:r>
        <w:rPr>
          <w:rFonts w:hint="eastAsia"/>
        </w:rPr>
        <w:t>характерні</w:t>
      </w:r>
      <w:r>
        <w:t></w:t>
      </w:r>
      <w:r>
        <w:rPr>
          <w:rFonts w:hint="eastAsia"/>
        </w:rPr>
        <w:t>ознаки</w:t>
      </w:r>
      <w:r>
        <w:t></w:t>
      </w:r>
      <w:r>
        <w:rPr>
          <w:rFonts w:hint="eastAsia"/>
        </w:rPr>
        <w:t>цього</w:t>
      </w:r>
      <w:r>
        <w:t></w:t>
      </w:r>
      <w:r>
        <w:rPr>
          <w:rFonts w:hint="eastAsia"/>
        </w:rPr>
        <w:t>виду</w:t>
      </w:r>
      <w:r>
        <w:t></w:t>
      </w:r>
      <w:r>
        <w:rPr>
          <w:rFonts w:hint="eastAsia"/>
        </w:rPr>
        <w:t>соціального</w:t>
      </w:r>
      <w:r>
        <w:t></w:t>
      </w:r>
      <w:r>
        <w:rPr>
          <w:rFonts w:hint="eastAsia"/>
        </w:rPr>
        <w:t>управління</w:t>
      </w:r>
      <w:r>
        <w:t></w:t>
      </w:r>
    </w:p>
    <w:p w:rsidR="00134896" w:rsidRDefault="00134896" w:rsidP="00134896">
      <w:r>
        <w:rPr>
          <w:rFonts w:hint="eastAsia"/>
        </w:rPr>
        <w:t>До</w:t>
      </w:r>
      <w:r>
        <w:t></w:t>
      </w:r>
      <w:r>
        <w:rPr>
          <w:rFonts w:hint="eastAsia"/>
        </w:rPr>
        <w:t>них</w:t>
      </w:r>
      <w:r>
        <w:t></w:t>
      </w:r>
      <w:r>
        <w:rPr>
          <w:rFonts w:hint="eastAsia"/>
        </w:rPr>
        <w:t>належать</w:t>
      </w:r>
      <w:r>
        <w:t></w:t>
      </w:r>
      <w:r>
        <w:rPr>
          <w:rFonts w:hint="eastAsia"/>
        </w:rPr>
        <w:t>наступні</w:t>
      </w:r>
      <w:r>
        <w:t></w:t>
      </w:r>
      <w:r>
        <w:t></w:t>
      </w:r>
      <w:r>
        <w:t></w:t>
      </w:r>
      <w:r>
        <w:t></w:t>
      </w:r>
      <w:r>
        <w:t></w:t>
      </w:r>
      <w:r>
        <w:rPr>
          <w:rFonts w:hint="eastAsia"/>
        </w:rPr>
        <w:t>публічне</w:t>
      </w:r>
      <w:r>
        <w:t></w:t>
      </w:r>
      <w:r>
        <w:rPr>
          <w:rFonts w:hint="eastAsia"/>
        </w:rPr>
        <w:t>управління</w:t>
      </w:r>
      <w:r>
        <w:t></w:t>
      </w:r>
      <w:r>
        <w:rPr>
          <w:rFonts w:hint="eastAsia"/>
        </w:rPr>
        <w:t>–</w:t>
      </w:r>
      <w:r>
        <w:t></w:t>
      </w:r>
      <w:r>
        <w:rPr>
          <w:rFonts w:hint="eastAsia"/>
        </w:rPr>
        <w:t>це</w:t>
      </w:r>
      <w:r>
        <w:t></w:t>
      </w:r>
      <w:r>
        <w:rPr>
          <w:rFonts w:hint="eastAsia"/>
        </w:rPr>
        <w:t>вид</w:t>
      </w:r>
      <w:r>
        <w:t></w:t>
      </w:r>
      <w:r>
        <w:rPr>
          <w:rFonts w:hint="eastAsia"/>
        </w:rPr>
        <w:t>суспільно</w:t>
      </w:r>
    </w:p>
    <w:p w:rsidR="00134896" w:rsidRDefault="00134896" w:rsidP="00134896">
      <w:r>
        <w:rPr>
          <w:rFonts w:hint="eastAsia"/>
        </w:rPr>
        <w:t>корисної</w:t>
      </w:r>
      <w:r>
        <w:t></w:t>
      </w:r>
      <w:r>
        <w:rPr>
          <w:rFonts w:hint="eastAsia"/>
        </w:rPr>
        <w:t>діяльності</w:t>
      </w:r>
      <w:r>
        <w:t></w:t>
      </w:r>
      <w:r>
        <w:t></w:t>
      </w:r>
      <w:r>
        <w:rPr>
          <w:rFonts w:hint="eastAsia"/>
        </w:rPr>
        <w:t>яка</w:t>
      </w:r>
      <w:r>
        <w:t></w:t>
      </w:r>
      <w:r>
        <w:rPr>
          <w:rFonts w:hint="eastAsia"/>
        </w:rPr>
        <w:t>пов’язана</w:t>
      </w:r>
      <w:r>
        <w:t></w:t>
      </w:r>
      <w:r>
        <w:rPr>
          <w:rFonts w:hint="eastAsia"/>
        </w:rPr>
        <w:t>з</w:t>
      </w:r>
      <w:r>
        <w:t></w:t>
      </w:r>
      <w:r>
        <w:rPr>
          <w:rFonts w:hint="eastAsia"/>
        </w:rPr>
        <w:t>реалізацією</w:t>
      </w:r>
      <w:r>
        <w:t></w:t>
      </w:r>
      <w:r>
        <w:rPr>
          <w:rFonts w:hint="eastAsia"/>
        </w:rPr>
        <w:t>політичних</w:t>
      </w:r>
      <w:r>
        <w:t></w:t>
      </w:r>
      <w:r>
        <w:rPr>
          <w:rFonts w:hint="eastAsia"/>
        </w:rPr>
        <w:t>рішень</w:t>
      </w:r>
    </w:p>
    <w:p w:rsidR="00134896" w:rsidRDefault="00134896" w:rsidP="00134896">
      <w:r>
        <w:rPr>
          <w:rFonts w:hint="eastAsia"/>
        </w:rPr>
        <w:t>та</w:t>
      </w:r>
      <w:r>
        <w:t></w:t>
      </w:r>
      <w:r>
        <w:rPr>
          <w:rFonts w:hint="eastAsia"/>
        </w:rPr>
        <w:t>втілення</w:t>
      </w:r>
      <w:r>
        <w:t></w:t>
      </w:r>
      <w:r>
        <w:rPr>
          <w:rFonts w:hint="eastAsia"/>
        </w:rPr>
        <w:t>у</w:t>
      </w:r>
      <w:r>
        <w:t></w:t>
      </w:r>
      <w:r>
        <w:rPr>
          <w:rFonts w:hint="eastAsia"/>
        </w:rPr>
        <w:t>життя</w:t>
      </w:r>
      <w:r>
        <w:t></w:t>
      </w:r>
      <w:r>
        <w:rPr>
          <w:rFonts w:hint="eastAsia"/>
        </w:rPr>
        <w:t>положень</w:t>
      </w:r>
      <w:r>
        <w:t></w:t>
      </w:r>
      <w:r>
        <w:rPr>
          <w:rFonts w:hint="eastAsia"/>
        </w:rPr>
        <w:t>Конституції</w:t>
      </w:r>
      <w:r>
        <w:t></w:t>
      </w:r>
      <w:r>
        <w:rPr>
          <w:rFonts w:hint="eastAsia"/>
        </w:rPr>
        <w:t>і</w:t>
      </w:r>
      <w:r>
        <w:t></w:t>
      </w:r>
      <w:r>
        <w:rPr>
          <w:rFonts w:hint="eastAsia"/>
        </w:rPr>
        <w:t>законів</w:t>
      </w:r>
      <w:r>
        <w:t></w:t>
      </w:r>
      <w:r>
        <w:rPr>
          <w:rFonts w:hint="eastAsia"/>
        </w:rPr>
        <w:t>України</w:t>
      </w:r>
      <w:r>
        <w:t></w:t>
      </w:r>
      <w:r>
        <w:t></w:t>
      </w:r>
      <w:r>
        <w:t></w:t>
      </w:r>
      <w:r>
        <w:t></w:t>
      </w:r>
      <w:r>
        <w:t></w:t>
      </w:r>
      <w:r>
        <w:rPr>
          <w:rFonts w:hint="eastAsia"/>
        </w:rPr>
        <w:t>пріоритетом</w:t>
      </w:r>
      <w:r>
        <w:t></w:t>
      </w:r>
      <w:r>
        <w:rPr>
          <w:rFonts w:hint="eastAsia"/>
        </w:rPr>
        <w:t>у</w:t>
      </w:r>
      <w:r>
        <w:t></w:t>
      </w:r>
      <w:r>
        <w:rPr>
          <w:rFonts w:hint="eastAsia"/>
        </w:rPr>
        <w:t>публічному</w:t>
      </w:r>
      <w:r>
        <w:t></w:t>
      </w:r>
      <w:r>
        <w:rPr>
          <w:rFonts w:hint="eastAsia"/>
        </w:rPr>
        <w:t>управлінні</w:t>
      </w:r>
      <w:r>
        <w:t></w:t>
      </w:r>
      <w:r>
        <w:rPr>
          <w:rFonts w:hint="eastAsia"/>
        </w:rPr>
        <w:t>є</w:t>
      </w:r>
      <w:r>
        <w:t></w:t>
      </w:r>
      <w:r>
        <w:rPr>
          <w:rFonts w:hint="eastAsia"/>
        </w:rPr>
        <w:t>людина</w:t>
      </w:r>
      <w:r>
        <w:t></w:t>
      </w:r>
      <w:r>
        <w:t></w:t>
      </w:r>
      <w:r>
        <w:rPr>
          <w:rFonts w:hint="eastAsia"/>
        </w:rPr>
        <w:t>її</w:t>
      </w:r>
      <w:r>
        <w:t></w:t>
      </w:r>
      <w:r>
        <w:rPr>
          <w:rFonts w:hint="eastAsia"/>
        </w:rPr>
        <w:t>життя</w:t>
      </w:r>
      <w:r>
        <w:t></w:t>
      </w:r>
      <w:r>
        <w:rPr>
          <w:rFonts w:hint="eastAsia"/>
        </w:rPr>
        <w:t>і</w:t>
      </w:r>
      <w:r>
        <w:t></w:t>
      </w:r>
      <w:r>
        <w:rPr>
          <w:rFonts w:hint="eastAsia"/>
        </w:rPr>
        <w:t>здоров’я</w:t>
      </w:r>
      <w:r>
        <w:t></w:t>
      </w:r>
      <w:r>
        <w:t></w:t>
      </w:r>
      <w:r>
        <w:rPr>
          <w:rFonts w:hint="eastAsia"/>
        </w:rPr>
        <w:t>честь</w:t>
      </w:r>
    </w:p>
    <w:p w:rsidR="00134896" w:rsidRDefault="00134896" w:rsidP="00134896">
      <w:r>
        <w:rPr>
          <w:rFonts w:hint="eastAsia"/>
        </w:rPr>
        <w:t>і</w:t>
      </w:r>
      <w:r>
        <w:t></w:t>
      </w:r>
      <w:r>
        <w:rPr>
          <w:rFonts w:hint="eastAsia"/>
        </w:rPr>
        <w:t>гідність</w:t>
      </w:r>
      <w:r>
        <w:t></w:t>
      </w:r>
      <w:r>
        <w:t></w:t>
      </w:r>
      <w:r>
        <w:rPr>
          <w:rFonts w:hint="eastAsia"/>
        </w:rPr>
        <w:t>недоторканність</w:t>
      </w:r>
      <w:r>
        <w:t></w:t>
      </w:r>
      <w:r>
        <w:rPr>
          <w:rFonts w:hint="eastAsia"/>
        </w:rPr>
        <w:t>і</w:t>
      </w:r>
      <w:r>
        <w:t></w:t>
      </w:r>
      <w:r>
        <w:rPr>
          <w:rFonts w:hint="eastAsia"/>
        </w:rPr>
        <w:t>безпека</w:t>
      </w:r>
      <w:r>
        <w:t></w:t>
      </w:r>
      <w:r>
        <w:t></w:t>
      </w:r>
      <w:r>
        <w:t></w:t>
      </w:r>
      <w:r>
        <w:t></w:t>
      </w:r>
      <w:r>
        <w:t></w:t>
      </w:r>
      <w:r>
        <w:rPr>
          <w:rFonts w:hint="eastAsia"/>
        </w:rPr>
        <w:t>публічне</w:t>
      </w:r>
      <w:r>
        <w:t></w:t>
      </w:r>
      <w:r>
        <w:rPr>
          <w:rFonts w:hint="eastAsia"/>
        </w:rPr>
        <w:t>управління</w:t>
      </w:r>
      <w:r>
        <w:t></w:t>
      </w:r>
      <w:r>
        <w:rPr>
          <w:rFonts w:hint="eastAsia"/>
        </w:rPr>
        <w:t>здійснюється</w:t>
      </w:r>
      <w:r>
        <w:t></w:t>
      </w:r>
      <w:r>
        <w:rPr>
          <w:rFonts w:hint="eastAsia"/>
        </w:rPr>
        <w:t>суб’єктами</w:t>
      </w:r>
      <w:r>
        <w:t></w:t>
      </w:r>
      <w:r>
        <w:rPr>
          <w:rFonts w:hint="eastAsia"/>
        </w:rPr>
        <w:t>публічної</w:t>
      </w:r>
      <w:r>
        <w:t></w:t>
      </w:r>
      <w:r>
        <w:rPr>
          <w:rFonts w:hint="eastAsia"/>
        </w:rPr>
        <w:t>адміністрації</w:t>
      </w:r>
      <w:r>
        <w:t></w:t>
      </w:r>
      <w:r>
        <w:rPr>
          <w:rFonts w:hint="eastAsia"/>
        </w:rPr>
        <w:t>на</w:t>
      </w:r>
      <w:r>
        <w:t></w:t>
      </w:r>
      <w:r>
        <w:rPr>
          <w:rFonts w:hint="eastAsia"/>
        </w:rPr>
        <w:t>певних</w:t>
      </w:r>
      <w:r>
        <w:t></w:t>
      </w:r>
      <w:r>
        <w:rPr>
          <w:rFonts w:hint="eastAsia"/>
        </w:rPr>
        <w:t>принципах</w:t>
      </w:r>
      <w:r>
        <w:t></w:t>
      </w:r>
    </w:p>
    <w:p w:rsidR="00134896" w:rsidRDefault="00134896" w:rsidP="00134896">
      <w:r>
        <w:rPr>
          <w:rFonts w:hint="eastAsia"/>
        </w:rPr>
        <w:t>У</w:t>
      </w:r>
      <w:r>
        <w:t></w:t>
      </w:r>
      <w:r>
        <w:rPr>
          <w:rFonts w:hint="eastAsia"/>
        </w:rPr>
        <w:t>цьому</w:t>
      </w:r>
      <w:r>
        <w:t></w:t>
      </w:r>
      <w:r>
        <w:rPr>
          <w:rFonts w:hint="eastAsia"/>
        </w:rPr>
        <w:t>випадку</w:t>
      </w:r>
      <w:r>
        <w:t></w:t>
      </w:r>
      <w:r>
        <w:rPr>
          <w:rFonts w:hint="eastAsia"/>
        </w:rPr>
        <w:t>принцип</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є</w:t>
      </w:r>
      <w:r>
        <w:t></w:t>
      </w:r>
      <w:r>
        <w:rPr>
          <w:rFonts w:hint="eastAsia"/>
        </w:rPr>
        <w:t>конституційною</w:t>
      </w:r>
      <w:r>
        <w:t></w:t>
      </w:r>
      <w:r>
        <w:rPr>
          <w:rFonts w:hint="eastAsia"/>
        </w:rPr>
        <w:t>вимогою</w:t>
      </w:r>
      <w:r>
        <w:t></w:t>
      </w:r>
      <w:r>
        <w:t></w:t>
      </w:r>
      <w:r>
        <w:rPr>
          <w:rFonts w:hint="eastAsia"/>
        </w:rPr>
        <w:t>адресованою</w:t>
      </w:r>
      <w:r>
        <w:t></w:t>
      </w:r>
      <w:r>
        <w:rPr>
          <w:rFonts w:hint="eastAsia"/>
        </w:rPr>
        <w:t>суб’єктам</w:t>
      </w:r>
      <w:r>
        <w:t></w:t>
      </w:r>
      <w:r>
        <w:rPr>
          <w:rFonts w:hint="eastAsia"/>
        </w:rPr>
        <w:t>публічної</w:t>
      </w:r>
      <w:r>
        <w:t></w:t>
      </w:r>
      <w:r>
        <w:rPr>
          <w:rFonts w:hint="eastAsia"/>
        </w:rPr>
        <w:t>адміністрації</w:t>
      </w:r>
      <w:r>
        <w:t></w:t>
      </w:r>
      <w:r>
        <w:rPr>
          <w:rFonts w:hint="eastAsia"/>
        </w:rPr>
        <w:t>України</w:t>
      </w:r>
      <w:r>
        <w:t></w:t>
      </w:r>
      <w:r>
        <w:t></w:t>
      </w:r>
      <w:r>
        <w:t></w:t>
      </w:r>
      <w:r>
        <w:t></w:t>
      </w:r>
      <w:r>
        <w:t></w:t>
      </w:r>
      <w:r>
        <w:t></w:t>
      </w:r>
      <w:r>
        <w:rPr>
          <w:rFonts w:hint="eastAsia"/>
        </w:rPr>
        <w:t>публічне</w:t>
      </w:r>
      <w:r>
        <w:t></w:t>
      </w:r>
      <w:r>
        <w:rPr>
          <w:rFonts w:hint="eastAsia"/>
        </w:rPr>
        <w:t>управління</w:t>
      </w:r>
      <w:r>
        <w:t></w:t>
      </w:r>
      <w:r>
        <w:rPr>
          <w:rFonts w:hint="eastAsia"/>
        </w:rPr>
        <w:t>має</w:t>
      </w:r>
      <w:r>
        <w:t></w:t>
      </w:r>
      <w:r>
        <w:rPr>
          <w:rFonts w:hint="eastAsia"/>
        </w:rPr>
        <w:t>зовнішню</w:t>
      </w:r>
      <w:r>
        <w:t></w:t>
      </w:r>
      <w:r>
        <w:rPr>
          <w:rFonts w:hint="eastAsia"/>
        </w:rPr>
        <w:t>спрямованість</w:t>
      </w:r>
      <w:r>
        <w:t></w:t>
      </w:r>
    </w:p>
    <w:p w:rsidR="00134896" w:rsidRDefault="00134896" w:rsidP="00134896">
      <w:r>
        <w:rPr>
          <w:rFonts w:hint="eastAsia"/>
        </w:rPr>
        <w:t>а</w:t>
      </w:r>
      <w:r>
        <w:t></w:t>
      </w:r>
      <w:r>
        <w:t></w:t>
      </w:r>
      <w:r>
        <w:rPr>
          <w:rFonts w:hint="eastAsia"/>
        </w:rPr>
        <w:t>тому</w:t>
      </w:r>
      <w:r>
        <w:t></w:t>
      </w:r>
      <w:r>
        <w:rPr>
          <w:rFonts w:hint="eastAsia"/>
        </w:rPr>
        <w:t>не</w:t>
      </w:r>
      <w:r>
        <w:t></w:t>
      </w:r>
      <w:r>
        <w:rPr>
          <w:rFonts w:hint="eastAsia"/>
        </w:rPr>
        <w:t>охоплює</w:t>
      </w:r>
      <w:r>
        <w:t></w:t>
      </w:r>
      <w:r>
        <w:rPr>
          <w:rFonts w:hint="eastAsia"/>
        </w:rPr>
        <w:t>внутрішньо</w:t>
      </w:r>
      <w:r>
        <w:t></w:t>
      </w:r>
      <w:r>
        <w:rPr>
          <w:rFonts w:hint="eastAsia"/>
        </w:rPr>
        <w:t>організаційної</w:t>
      </w:r>
      <w:r>
        <w:t></w:t>
      </w:r>
      <w:r>
        <w:rPr>
          <w:rFonts w:hint="eastAsia"/>
        </w:rPr>
        <w:t>діяльності</w:t>
      </w:r>
      <w:r>
        <w:t></w:t>
      </w:r>
      <w:r>
        <w:rPr>
          <w:rFonts w:hint="eastAsia"/>
        </w:rPr>
        <w:t>суб’єктів</w:t>
      </w:r>
      <w:r>
        <w:t></w:t>
      </w:r>
      <w:r>
        <w:rPr>
          <w:rFonts w:hint="eastAsia"/>
        </w:rPr>
        <w:t>публічної</w:t>
      </w:r>
      <w:r>
        <w:t></w:t>
      </w:r>
      <w:r>
        <w:rPr>
          <w:rFonts w:hint="eastAsia"/>
        </w:rPr>
        <w:t>адміністрації</w:t>
      </w:r>
      <w:r>
        <w:t></w:t>
      </w:r>
      <w:r>
        <w:t></w:t>
      </w:r>
      <w:r>
        <w:t></w:t>
      </w:r>
      <w:r>
        <w:t></w:t>
      </w:r>
      <w:r>
        <w:t></w:t>
      </w:r>
      <w:r>
        <w:t></w:t>
      </w:r>
      <w:r>
        <w:rPr>
          <w:rFonts w:hint="eastAsia"/>
        </w:rPr>
        <w:t>публічне</w:t>
      </w:r>
      <w:r>
        <w:t></w:t>
      </w:r>
      <w:r>
        <w:rPr>
          <w:rFonts w:hint="eastAsia"/>
        </w:rPr>
        <w:t>управління</w:t>
      </w:r>
      <w:r>
        <w:t></w:t>
      </w:r>
      <w:r>
        <w:rPr>
          <w:rFonts w:hint="eastAsia"/>
        </w:rPr>
        <w:t>здійснюється</w:t>
      </w:r>
    </w:p>
    <w:p w:rsidR="00134896" w:rsidRDefault="00134896" w:rsidP="00134896">
      <w:r>
        <w:rPr>
          <w:rFonts w:hint="eastAsia"/>
        </w:rPr>
        <w:t>спеціальними</w:t>
      </w:r>
      <w:r>
        <w:t></w:t>
      </w:r>
      <w:r>
        <w:rPr>
          <w:rFonts w:hint="eastAsia"/>
        </w:rPr>
        <w:t>суб’єктами</w:t>
      </w:r>
      <w:r>
        <w:t>‒</w:t>
      </w:r>
      <w:r>
        <w:t></w:t>
      </w:r>
      <w:r>
        <w:rPr>
          <w:rFonts w:hint="eastAsia"/>
        </w:rPr>
        <w:t>публічною</w:t>
      </w:r>
      <w:r>
        <w:t></w:t>
      </w:r>
      <w:r>
        <w:rPr>
          <w:rFonts w:hint="eastAsia"/>
        </w:rPr>
        <w:t>адміністрацією</w:t>
      </w:r>
      <w:r>
        <w:t></w:t>
      </w:r>
      <w:r>
        <w:rPr>
          <w:rFonts w:hint="eastAsia"/>
        </w:rPr>
        <w:t>України</w:t>
      </w:r>
      <w:r>
        <w:t></w:t>
      </w:r>
      <w:r>
        <w:t></w:t>
      </w:r>
      <w:r>
        <w:rPr>
          <w:rFonts w:hint="eastAsia"/>
        </w:rPr>
        <w:t>які</w:t>
      </w:r>
    </w:p>
    <w:p w:rsidR="00134896" w:rsidRDefault="00134896" w:rsidP="00134896">
      <w:r>
        <w:rPr>
          <w:rFonts w:hint="eastAsia"/>
        </w:rPr>
        <w:t>виступають</w:t>
      </w:r>
      <w:r>
        <w:t></w:t>
      </w:r>
      <w:r>
        <w:rPr>
          <w:rFonts w:hint="eastAsia"/>
        </w:rPr>
        <w:t>в</w:t>
      </w:r>
      <w:r>
        <w:t></w:t>
      </w:r>
      <w:r>
        <w:t></w:t>
      </w:r>
      <w:r>
        <w:rPr>
          <w:rFonts w:hint="eastAsia"/>
        </w:rPr>
        <w:t>якості</w:t>
      </w:r>
      <w:r>
        <w:t></w:t>
      </w:r>
      <w:r>
        <w:rPr>
          <w:rFonts w:hint="eastAsia"/>
        </w:rPr>
        <w:t>суб’єктів</w:t>
      </w:r>
      <w:r>
        <w:t></w:t>
      </w:r>
      <w:r>
        <w:rPr>
          <w:rFonts w:hint="eastAsia"/>
        </w:rPr>
        <w:t>публічного</w:t>
      </w:r>
      <w:r>
        <w:t></w:t>
      </w:r>
      <w:r>
        <w:rPr>
          <w:rFonts w:hint="eastAsia"/>
        </w:rPr>
        <w:t>управління</w:t>
      </w:r>
      <w:r>
        <w:t></w:t>
      </w:r>
      <w:r>
        <w:t></w:t>
      </w:r>
      <w:r>
        <w:t></w:t>
      </w:r>
      <w:r>
        <w:t></w:t>
      </w:r>
      <w:r>
        <w:t></w:t>
      </w:r>
      <w:r>
        <w:t></w:t>
      </w:r>
      <w:r>
        <w:rPr>
          <w:rFonts w:hint="eastAsia"/>
        </w:rPr>
        <w:t>публічне</w:t>
      </w:r>
    </w:p>
    <w:p w:rsidR="00134896" w:rsidRDefault="00134896" w:rsidP="00134896">
      <w:r>
        <w:rPr>
          <w:rFonts w:hint="eastAsia"/>
        </w:rPr>
        <w:t>управління</w:t>
      </w:r>
      <w:r>
        <w:t></w:t>
      </w:r>
      <w:r>
        <w:rPr>
          <w:rFonts w:hint="eastAsia"/>
        </w:rPr>
        <w:t>здійснюється</w:t>
      </w:r>
      <w:r>
        <w:t></w:t>
      </w:r>
      <w:r>
        <w:rPr>
          <w:rFonts w:hint="eastAsia"/>
        </w:rPr>
        <w:t>щодо</w:t>
      </w:r>
      <w:r>
        <w:t></w:t>
      </w:r>
      <w:r>
        <w:rPr>
          <w:rFonts w:hint="eastAsia"/>
        </w:rPr>
        <w:t>широкого</w:t>
      </w:r>
      <w:r>
        <w:t></w:t>
      </w:r>
      <w:r>
        <w:rPr>
          <w:rFonts w:hint="eastAsia"/>
        </w:rPr>
        <w:t>кола</w:t>
      </w:r>
      <w:r>
        <w:t></w:t>
      </w:r>
      <w:r>
        <w:rPr>
          <w:rFonts w:hint="eastAsia"/>
        </w:rPr>
        <w:t>об’єктів</w:t>
      </w:r>
      <w:r>
        <w:t></w:t>
      </w:r>
      <w:r>
        <w:t></w:t>
      </w:r>
      <w:r>
        <w:rPr>
          <w:rFonts w:hint="eastAsia"/>
        </w:rPr>
        <w:t>які</w:t>
      </w:r>
      <w:r>
        <w:t></w:t>
      </w:r>
      <w:r>
        <w:rPr>
          <w:rFonts w:hint="eastAsia"/>
        </w:rPr>
        <w:t>визначені</w:t>
      </w:r>
      <w:r>
        <w:t></w:t>
      </w:r>
      <w:r>
        <w:rPr>
          <w:rFonts w:hint="eastAsia"/>
        </w:rPr>
        <w:t>у</w:t>
      </w:r>
      <w:r>
        <w:t></w:t>
      </w:r>
      <w:r>
        <w:rPr>
          <w:rFonts w:hint="eastAsia"/>
        </w:rPr>
        <w:t>законодавстві</w:t>
      </w:r>
      <w:r>
        <w:t></w:t>
      </w:r>
      <w:r>
        <w:rPr>
          <w:rFonts w:hint="eastAsia"/>
        </w:rPr>
        <w:t>України</w:t>
      </w:r>
      <w:r>
        <w:t></w:t>
      </w:r>
      <w:r>
        <w:t></w:t>
      </w:r>
      <w:r>
        <w:t></w:t>
      </w:r>
      <w:r>
        <w:t></w:t>
      </w:r>
      <w:r>
        <w:t></w:t>
      </w:r>
      <w:r>
        <w:rPr>
          <w:rFonts w:hint="eastAsia"/>
        </w:rPr>
        <w:t>публічне</w:t>
      </w:r>
      <w:r>
        <w:t></w:t>
      </w:r>
      <w:r>
        <w:rPr>
          <w:rFonts w:hint="eastAsia"/>
        </w:rPr>
        <w:t>управління</w:t>
      </w:r>
      <w:r>
        <w:t></w:t>
      </w:r>
      <w:r>
        <w:rPr>
          <w:rFonts w:hint="eastAsia"/>
        </w:rPr>
        <w:t>завжди</w:t>
      </w:r>
      <w:r>
        <w:t></w:t>
      </w:r>
      <w:r>
        <w:rPr>
          <w:rFonts w:hint="eastAsia"/>
        </w:rPr>
        <w:t>є</w:t>
      </w:r>
      <w:r>
        <w:t></w:t>
      </w:r>
      <w:r>
        <w:rPr>
          <w:rFonts w:hint="eastAsia"/>
        </w:rPr>
        <w:t>певною</w:t>
      </w:r>
      <w:r>
        <w:t></w:t>
      </w:r>
      <w:r>
        <w:rPr>
          <w:rFonts w:hint="eastAsia"/>
        </w:rPr>
        <w:t>організуючою</w:t>
      </w:r>
      <w:r>
        <w:t></w:t>
      </w:r>
      <w:r>
        <w:rPr>
          <w:rFonts w:hint="eastAsia"/>
        </w:rPr>
        <w:t>діяльністю</w:t>
      </w:r>
      <w:r>
        <w:t></w:t>
      </w:r>
      <w:r>
        <w:t></w:t>
      </w:r>
      <w:r>
        <w:rPr>
          <w:rFonts w:hint="eastAsia"/>
        </w:rPr>
        <w:t>вона</w:t>
      </w:r>
      <w:r>
        <w:t></w:t>
      </w:r>
      <w:r>
        <w:rPr>
          <w:rFonts w:hint="eastAsia"/>
        </w:rPr>
        <w:t>може</w:t>
      </w:r>
      <w:r>
        <w:t></w:t>
      </w:r>
      <w:r>
        <w:rPr>
          <w:rFonts w:hint="eastAsia"/>
        </w:rPr>
        <w:t>здійснюватися</w:t>
      </w:r>
      <w:r>
        <w:t></w:t>
      </w:r>
      <w:r>
        <w:rPr>
          <w:rFonts w:hint="eastAsia"/>
        </w:rPr>
        <w:t>як</w:t>
      </w:r>
      <w:r>
        <w:t></w:t>
      </w:r>
      <w:r>
        <w:rPr>
          <w:rFonts w:hint="eastAsia"/>
        </w:rPr>
        <w:t>у</w:t>
      </w:r>
      <w:r>
        <w:t></w:t>
      </w:r>
      <w:r>
        <w:rPr>
          <w:rFonts w:hint="eastAsia"/>
        </w:rPr>
        <w:t>примусовому</w:t>
      </w:r>
      <w:r>
        <w:t></w:t>
      </w:r>
      <w:r>
        <w:t></w:t>
      </w:r>
      <w:r>
        <w:rPr>
          <w:rFonts w:hint="eastAsia"/>
        </w:rPr>
        <w:t>так</w:t>
      </w:r>
      <w:r>
        <w:t></w:t>
      </w:r>
      <w:r>
        <w:rPr>
          <w:rFonts w:hint="eastAsia"/>
        </w:rPr>
        <w:t>і</w:t>
      </w:r>
      <w:r>
        <w:t></w:t>
      </w:r>
      <w:r>
        <w:t></w:t>
      </w:r>
      <w:r>
        <w:rPr>
          <w:rFonts w:hint="eastAsia"/>
        </w:rPr>
        <w:t>позапримусовому</w:t>
      </w:r>
      <w:r>
        <w:t></w:t>
      </w:r>
      <w:r>
        <w:t></w:t>
      </w:r>
      <w:r>
        <w:rPr>
          <w:rFonts w:hint="eastAsia"/>
        </w:rPr>
        <w:t>публічно</w:t>
      </w:r>
      <w:r>
        <w:t></w:t>
      </w:r>
      <w:r>
        <w:rPr>
          <w:rFonts w:hint="eastAsia"/>
        </w:rPr>
        <w:t>сервісному</w:t>
      </w:r>
      <w:r>
        <w:t></w:t>
      </w:r>
      <w:r>
        <w:t></w:t>
      </w:r>
      <w:r>
        <w:rPr>
          <w:rFonts w:hint="eastAsia"/>
        </w:rPr>
        <w:t>порядку</w:t>
      </w:r>
      <w:r>
        <w:t></w:t>
      </w:r>
    </w:p>
    <w:p w:rsidR="00134896" w:rsidRDefault="00134896" w:rsidP="00134896">
      <w:r>
        <w:t></w:t>
      </w:r>
      <w:r>
        <w:t></w:t>
      </w:r>
      <w:r>
        <w:t></w:t>
      </w:r>
      <w:r>
        <w:rPr>
          <w:rFonts w:hint="eastAsia"/>
        </w:rPr>
        <w:t>публічне</w:t>
      </w:r>
      <w:r>
        <w:t></w:t>
      </w:r>
      <w:r>
        <w:rPr>
          <w:rFonts w:hint="eastAsia"/>
        </w:rPr>
        <w:t>управління</w:t>
      </w:r>
      <w:r>
        <w:t></w:t>
      </w:r>
      <w:r>
        <w:rPr>
          <w:rFonts w:hint="eastAsia"/>
        </w:rPr>
        <w:t>здійснюється</w:t>
      </w:r>
      <w:r>
        <w:t></w:t>
      </w:r>
      <w:r>
        <w:rPr>
          <w:rFonts w:hint="eastAsia"/>
        </w:rPr>
        <w:t>на</w:t>
      </w:r>
      <w:r>
        <w:t></w:t>
      </w:r>
      <w:r>
        <w:rPr>
          <w:rFonts w:hint="eastAsia"/>
        </w:rPr>
        <w:t>підставі</w:t>
      </w:r>
      <w:r>
        <w:t></w:t>
      </w:r>
      <w:r>
        <w:rPr>
          <w:rFonts w:hint="eastAsia"/>
        </w:rPr>
        <w:t>норм</w:t>
      </w:r>
      <w:r>
        <w:t></w:t>
      </w:r>
      <w:r>
        <w:rPr>
          <w:rFonts w:hint="eastAsia"/>
        </w:rPr>
        <w:t>адміністративного</w:t>
      </w:r>
      <w:r>
        <w:t></w:t>
      </w:r>
      <w:r>
        <w:rPr>
          <w:rFonts w:hint="eastAsia"/>
        </w:rPr>
        <w:t>права</w:t>
      </w:r>
      <w:r>
        <w:t></w:t>
      </w:r>
      <w:r>
        <w:rPr>
          <w:rFonts w:hint="eastAsia"/>
        </w:rPr>
        <w:t>та</w:t>
      </w:r>
      <w:r>
        <w:t></w:t>
      </w:r>
      <w:r>
        <w:rPr>
          <w:rFonts w:hint="eastAsia"/>
        </w:rPr>
        <w:t>є</w:t>
      </w:r>
      <w:r>
        <w:t></w:t>
      </w:r>
      <w:r>
        <w:rPr>
          <w:rFonts w:hint="eastAsia"/>
        </w:rPr>
        <w:t>підконтрольною</w:t>
      </w:r>
      <w:r>
        <w:t></w:t>
      </w:r>
      <w:r>
        <w:rPr>
          <w:rFonts w:hint="eastAsia"/>
        </w:rPr>
        <w:t>діяльністю</w:t>
      </w:r>
      <w:r>
        <w:t></w:t>
      </w:r>
      <w:r>
        <w:t></w:t>
      </w:r>
      <w:r>
        <w:t></w:t>
      </w:r>
      <w:r>
        <w:t></w:t>
      </w:r>
      <w:r>
        <w:t></w:t>
      </w:r>
      <w:r>
        <w:t></w:t>
      </w:r>
      <w:r>
        <w:rPr>
          <w:rFonts w:hint="eastAsia"/>
        </w:rPr>
        <w:t>за</w:t>
      </w:r>
      <w:r>
        <w:t></w:t>
      </w:r>
      <w:r>
        <w:rPr>
          <w:rFonts w:hint="eastAsia"/>
        </w:rPr>
        <w:t>порушення</w:t>
      </w:r>
    </w:p>
    <w:p w:rsidR="00134896" w:rsidRDefault="00134896" w:rsidP="00134896">
      <w:r>
        <w:rPr>
          <w:rFonts w:hint="eastAsia"/>
        </w:rPr>
        <w:t>вимог</w:t>
      </w:r>
      <w:r>
        <w:t></w:t>
      </w:r>
      <w:r>
        <w:rPr>
          <w:rFonts w:hint="eastAsia"/>
        </w:rPr>
        <w:t>чинного</w:t>
      </w:r>
      <w:r>
        <w:t></w:t>
      </w:r>
      <w:r>
        <w:rPr>
          <w:rFonts w:hint="eastAsia"/>
        </w:rPr>
        <w:t>законодавства</w:t>
      </w:r>
      <w:r>
        <w:t></w:t>
      </w:r>
      <w:r>
        <w:rPr>
          <w:rFonts w:hint="eastAsia"/>
        </w:rPr>
        <w:t>суб’єкти</w:t>
      </w:r>
      <w:r>
        <w:t></w:t>
      </w:r>
      <w:r>
        <w:rPr>
          <w:rFonts w:hint="eastAsia"/>
        </w:rPr>
        <w:t>публічної</w:t>
      </w:r>
      <w:r>
        <w:t></w:t>
      </w:r>
      <w:r>
        <w:rPr>
          <w:rFonts w:hint="eastAsia"/>
        </w:rPr>
        <w:t>адміністрації</w:t>
      </w:r>
    </w:p>
    <w:p w:rsidR="00134896" w:rsidRDefault="00134896" w:rsidP="00134896">
      <w:r>
        <w:rPr>
          <w:rFonts w:hint="eastAsia"/>
        </w:rPr>
        <w:t>можуть</w:t>
      </w:r>
      <w:r>
        <w:t></w:t>
      </w:r>
      <w:r>
        <w:rPr>
          <w:rFonts w:hint="eastAsia"/>
        </w:rPr>
        <w:t>бути</w:t>
      </w:r>
      <w:r>
        <w:t></w:t>
      </w:r>
      <w:r>
        <w:rPr>
          <w:rFonts w:hint="eastAsia"/>
        </w:rPr>
        <w:t>притягнуті</w:t>
      </w:r>
      <w:r>
        <w:t></w:t>
      </w:r>
      <w:r>
        <w:rPr>
          <w:rFonts w:hint="eastAsia"/>
        </w:rPr>
        <w:t>до</w:t>
      </w:r>
      <w:r>
        <w:t></w:t>
      </w:r>
      <w:r>
        <w:rPr>
          <w:rFonts w:hint="eastAsia"/>
        </w:rPr>
        <w:t>юридичної</w:t>
      </w:r>
      <w:r>
        <w:t></w:t>
      </w:r>
      <w:r>
        <w:rPr>
          <w:rFonts w:hint="eastAsia"/>
        </w:rPr>
        <w:t>відповідальності</w:t>
      </w:r>
      <w:r>
        <w:t></w:t>
      </w:r>
    </w:p>
    <w:p w:rsidR="00134896" w:rsidRDefault="00134896" w:rsidP="00134896">
      <w:r>
        <w:t></w:t>
      </w:r>
      <w:r>
        <w:t></w:t>
      </w:r>
      <w:r>
        <w:t></w:t>
      </w:r>
      <w:r>
        <w:t></w:t>
      </w:r>
      <w:r>
        <w:rPr>
          <w:rFonts w:hint="eastAsia"/>
        </w:rPr>
        <w:t>Публічне</w:t>
      </w:r>
      <w:r>
        <w:t></w:t>
      </w:r>
      <w:r>
        <w:rPr>
          <w:rFonts w:hint="eastAsia"/>
        </w:rPr>
        <w:t>управління</w:t>
      </w:r>
      <w:r>
        <w:t></w:t>
      </w:r>
      <w:r>
        <w:rPr>
          <w:rFonts w:hint="eastAsia"/>
        </w:rPr>
        <w:t>–</w:t>
      </w:r>
      <w:r>
        <w:t></w:t>
      </w:r>
      <w:r>
        <w:rPr>
          <w:rFonts w:hint="eastAsia"/>
        </w:rPr>
        <w:t>це</w:t>
      </w:r>
      <w:r>
        <w:t></w:t>
      </w:r>
      <w:r>
        <w:rPr>
          <w:rFonts w:hint="eastAsia"/>
        </w:rPr>
        <w:t>зовнішньо</w:t>
      </w:r>
      <w:r>
        <w:t></w:t>
      </w:r>
      <w:r>
        <w:rPr>
          <w:rFonts w:hint="eastAsia"/>
        </w:rPr>
        <w:t>орієнтована</w:t>
      </w:r>
      <w:r>
        <w:t></w:t>
      </w:r>
      <w:r>
        <w:t></w:t>
      </w:r>
      <w:r>
        <w:rPr>
          <w:rFonts w:hint="eastAsia"/>
        </w:rPr>
        <w:t>суспільно</w:t>
      </w:r>
    </w:p>
    <w:p w:rsidR="00134896" w:rsidRDefault="00134896" w:rsidP="00134896">
      <w:r>
        <w:rPr>
          <w:rFonts w:hint="eastAsia"/>
        </w:rPr>
        <w:t>корисна</w:t>
      </w:r>
      <w:r>
        <w:t></w:t>
      </w:r>
      <w:r>
        <w:rPr>
          <w:rFonts w:hint="eastAsia"/>
        </w:rPr>
        <w:t>діяльність</w:t>
      </w:r>
      <w:r>
        <w:t></w:t>
      </w:r>
      <w:r>
        <w:rPr>
          <w:rFonts w:hint="eastAsia"/>
        </w:rPr>
        <w:t>суб’єктів</w:t>
      </w:r>
      <w:r>
        <w:t></w:t>
      </w:r>
      <w:r>
        <w:rPr>
          <w:rFonts w:hint="eastAsia"/>
        </w:rPr>
        <w:t>публічної</w:t>
      </w:r>
      <w:r>
        <w:t></w:t>
      </w:r>
      <w:r>
        <w:rPr>
          <w:rFonts w:hint="eastAsia"/>
        </w:rPr>
        <w:t>адміністрації</w:t>
      </w:r>
      <w:r>
        <w:t></w:t>
      </w:r>
      <w:r>
        <w:rPr>
          <w:rFonts w:hint="eastAsia"/>
        </w:rPr>
        <w:t>України</w:t>
      </w:r>
      <w:r>
        <w:t></w:t>
      </w:r>
      <w:r>
        <w:t></w:t>
      </w:r>
      <w:r>
        <w:rPr>
          <w:rFonts w:hint="eastAsia"/>
        </w:rPr>
        <w:t>спрямована</w:t>
      </w:r>
      <w:r>
        <w:t></w:t>
      </w:r>
      <w:r>
        <w:rPr>
          <w:rFonts w:hint="eastAsia"/>
        </w:rPr>
        <w:t>на</w:t>
      </w:r>
      <w:r>
        <w:t></w:t>
      </w:r>
      <w:r>
        <w:rPr>
          <w:rFonts w:hint="eastAsia"/>
        </w:rPr>
        <w:t>реалізацією</w:t>
      </w:r>
      <w:r>
        <w:t></w:t>
      </w:r>
      <w:r>
        <w:rPr>
          <w:rFonts w:hint="eastAsia"/>
        </w:rPr>
        <w:t>політичних</w:t>
      </w:r>
      <w:r>
        <w:t></w:t>
      </w:r>
      <w:r>
        <w:rPr>
          <w:rFonts w:hint="eastAsia"/>
        </w:rPr>
        <w:t>рішень</w:t>
      </w:r>
      <w:r>
        <w:t></w:t>
      </w:r>
      <w:r>
        <w:rPr>
          <w:rFonts w:hint="eastAsia"/>
        </w:rPr>
        <w:t>та</w:t>
      </w:r>
      <w:r>
        <w:t></w:t>
      </w:r>
      <w:r>
        <w:rPr>
          <w:rFonts w:hint="eastAsia"/>
        </w:rPr>
        <w:t>втілення</w:t>
      </w:r>
      <w:r>
        <w:t></w:t>
      </w:r>
      <w:r>
        <w:rPr>
          <w:rFonts w:hint="eastAsia"/>
        </w:rPr>
        <w:t>у</w:t>
      </w:r>
      <w:r>
        <w:t></w:t>
      </w:r>
      <w:r>
        <w:t></w:t>
      </w:r>
      <w:r>
        <w:rPr>
          <w:rFonts w:hint="eastAsia"/>
        </w:rPr>
        <w:t>життя</w:t>
      </w:r>
    </w:p>
    <w:p w:rsidR="00134896" w:rsidRDefault="00134896" w:rsidP="00134896">
      <w:r>
        <w:rPr>
          <w:rFonts w:hint="eastAsia"/>
        </w:rPr>
        <w:t>положень</w:t>
      </w:r>
      <w:r>
        <w:t></w:t>
      </w:r>
      <w:r>
        <w:rPr>
          <w:rFonts w:hint="eastAsia"/>
        </w:rPr>
        <w:t>Конституції</w:t>
      </w:r>
      <w:r>
        <w:t></w:t>
      </w:r>
      <w:r>
        <w:rPr>
          <w:rFonts w:hint="eastAsia"/>
        </w:rPr>
        <w:t>і</w:t>
      </w:r>
      <w:r>
        <w:t></w:t>
      </w:r>
      <w:r>
        <w:rPr>
          <w:rFonts w:hint="eastAsia"/>
        </w:rPr>
        <w:t>законів</w:t>
      </w:r>
      <w:r>
        <w:t></w:t>
      </w:r>
      <w:r>
        <w:rPr>
          <w:rFonts w:hint="eastAsia"/>
        </w:rPr>
        <w:t>України</w:t>
      </w:r>
      <w:r>
        <w:t></w:t>
      </w:r>
      <w:r>
        <w:t></w:t>
      </w:r>
      <w:r>
        <w:rPr>
          <w:rFonts w:hint="eastAsia"/>
        </w:rPr>
        <w:t>з</w:t>
      </w:r>
      <w:r>
        <w:t></w:t>
      </w:r>
      <w:r>
        <w:rPr>
          <w:rFonts w:hint="eastAsia"/>
        </w:rPr>
        <w:t>метою</w:t>
      </w:r>
      <w:r>
        <w:t></w:t>
      </w:r>
      <w:r>
        <w:rPr>
          <w:rFonts w:hint="eastAsia"/>
        </w:rPr>
        <w:t>захисту</w:t>
      </w:r>
      <w:r>
        <w:t></w:t>
      </w:r>
      <w:r>
        <w:rPr>
          <w:rFonts w:hint="eastAsia"/>
        </w:rPr>
        <w:t>людини</w:t>
      </w:r>
    </w:p>
    <w:p w:rsidR="00134896" w:rsidRDefault="00134896" w:rsidP="00134896">
      <w:r>
        <w:rPr>
          <w:rFonts w:hint="eastAsia"/>
        </w:rPr>
        <w:t>як</w:t>
      </w:r>
      <w:r>
        <w:t></w:t>
      </w:r>
      <w:r>
        <w:rPr>
          <w:rFonts w:hint="eastAsia"/>
        </w:rPr>
        <w:t>найвищої</w:t>
      </w:r>
      <w:r>
        <w:t></w:t>
      </w:r>
      <w:r>
        <w:rPr>
          <w:rFonts w:hint="eastAsia"/>
        </w:rPr>
        <w:t>соціальної</w:t>
      </w:r>
      <w:r>
        <w:t></w:t>
      </w:r>
      <w:r>
        <w:rPr>
          <w:rFonts w:hint="eastAsia"/>
        </w:rPr>
        <w:t>цінності</w:t>
      </w:r>
      <w:r>
        <w:t></w:t>
      </w:r>
      <w:r>
        <w:rPr>
          <w:rFonts w:hint="eastAsia"/>
        </w:rPr>
        <w:t>в</w:t>
      </w:r>
      <w:r>
        <w:t></w:t>
      </w:r>
      <w:r>
        <w:t></w:t>
      </w:r>
      <w:r>
        <w:rPr>
          <w:rFonts w:hint="eastAsia"/>
        </w:rPr>
        <w:t>нашій</w:t>
      </w:r>
      <w:r>
        <w:t></w:t>
      </w:r>
      <w:r>
        <w:rPr>
          <w:rFonts w:hint="eastAsia"/>
        </w:rPr>
        <w:t>країні</w:t>
      </w:r>
      <w:r>
        <w:t></w:t>
      </w:r>
      <w:r>
        <w:t></w:t>
      </w:r>
      <w:r>
        <w:rPr>
          <w:rFonts w:hint="eastAsia"/>
        </w:rPr>
        <w:t>гарантування</w:t>
      </w:r>
      <w:r>
        <w:t></w:t>
      </w:r>
      <w:r>
        <w:rPr>
          <w:rFonts w:hint="eastAsia"/>
        </w:rPr>
        <w:t>й</w:t>
      </w:r>
    </w:p>
    <w:p w:rsidR="00134896" w:rsidRDefault="00134896" w:rsidP="00134896">
      <w:r>
        <w:rPr>
          <w:rFonts w:hint="eastAsia"/>
        </w:rPr>
        <w:t>забезпечення</w:t>
      </w:r>
      <w:r>
        <w:t></w:t>
      </w:r>
      <w:r>
        <w:rPr>
          <w:rFonts w:hint="eastAsia"/>
        </w:rPr>
        <w:t>її</w:t>
      </w:r>
      <w:r>
        <w:t></w:t>
      </w:r>
      <w:r>
        <w:rPr>
          <w:rFonts w:hint="eastAsia"/>
        </w:rPr>
        <w:t>прав</w:t>
      </w:r>
      <w:r>
        <w:t></w:t>
      </w:r>
      <w:r>
        <w:rPr>
          <w:rFonts w:hint="eastAsia"/>
        </w:rPr>
        <w:t>і</w:t>
      </w:r>
      <w:r>
        <w:t></w:t>
      </w:r>
      <w:r>
        <w:rPr>
          <w:rFonts w:hint="eastAsia"/>
        </w:rPr>
        <w:t>свобод</w:t>
      </w:r>
      <w:r>
        <w:t></w:t>
      </w:r>
      <w:r>
        <w:t></w:t>
      </w:r>
      <w:r>
        <w:rPr>
          <w:rFonts w:hint="eastAsia"/>
        </w:rPr>
        <w:t>у</w:t>
      </w:r>
      <w:r>
        <w:t></w:t>
      </w:r>
      <w:r>
        <w:rPr>
          <w:rFonts w:hint="eastAsia"/>
        </w:rPr>
        <w:t>порядку</w:t>
      </w:r>
      <w:r>
        <w:t></w:t>
      </w:r>
      <w:r>
        <w:t></w:t>
      </w:r>
      <w:r>
        <w:rPr>
          <w:rFonts w:hint="eastAsia"/>
        </w:rPr>
        <w:t>визначеному</w:t>
      </w:r>
      <w:r>
        <w:t></w:t>
      </w:r>
      <w:r>
        <w:rPr>
          <w:rFonts w:hint="eastAsia"/>
        </w:rPr>
        <w:t>чинним</w:t>
      </w:r>
      <w:r>
        <w:t></w:t>
      </w:r>
      <w:r>
        <w:rPr>
          <w:rFonts w:hint="eastAsia"/>
        </w:rPr>
        <w:t>законодавством</w:t>
      </w:r>
      <w:r>
        <w:t></w:t>
      </w:r>
    </w:p>
    <w:p w:rsidR="00134896" w:rsidRDefault="00134896" w:rsidP="00134896">
      <w:r>
        <w:rPr>
          <w:rFonts w:hint="eastAsia"/>
        </w:rPr>
        <w:t>Впровадження</w:t>
      </w:r>
      <w:r>
        <w:t></w:t>
      </w:r>
      <w:r>
        <w:rPr>
          <w:rFonts w:hint="eastAsia"/>
        </w:rPr>
        <w:t>категорії</w:t>
      </w:r>
      <w:r>
        <w:t></w:t>
      </w:r>
      <w:r>
        <w:t></w:t>
      </w:r>
      <w:r>
        <w:rPr>
          <w:rFonts w:hint="eastAsia"/>
        </w:rPr>
        <w:t>публічне</w:t>
      </w:r>
      <w:r>
        <w:t></w:t>
      </w:r>
      <w:r>
        <w:rPr>
          <w:rFonts w:hint="eastAsia"/>
        </w:rPr>
        <w:t>управління</w:t>
      </w:r>
      <w:r>
        <w:t></w:t>
      </w:r>
      <w:r>
        <w:t></w:t>
      </w:r>
      <w:r>
        <w:rPr>
          <w:rFonts w:hint="eastAsia"/>
        </w:rPr>
        <w:t>в</w:t>
      </w:r>
      <w:r>
        <w:t></w:t>
      </w:r>
      <w:r>
        <w:rPr>
          <w:rFonts w:hint="eastAsia"/>
        </w:rPr>
        <w:t>Україні</w:t>
      </w:r>
      <w:r>
        <w:t></w:t>
      </w:r>
      <w:r>
        <w:rPr>
          <w:rFonts w:hint="eastAsia"/>
        </w:rPr>
        <w:t>характеризується</w:t>
      </w:r>
      <w:r>
        <w:t></w:t>
      </w:r>
      <w:r>
        <w:rPr>
          <w:rFonts w:hint="eastAsia"/>
        </w:rPr>
        <w:t>своєю</w:t>
      </w:r>
      <w:r>
        <w:t></w:t>
      </w:r>
      <w:r>
        <w:rPr>
          <w:rFonts w:hint="eastAsia"/>
        </w:rPr>
        <w:t>непослідовністю</w:t>
      </w:r>
      <w:r>
        <w:t></w:t>
      </w:r>
      <w:r>
        <w:t></w:t>
      </w:r>
      <w:r>
        <w:rPr>
          <w:rFonts w:hint="eastAsia"/>
        </w:rPr>
        <w:t>Це</w:t>
      </w:r>
      <w:r>
        <w:t></w:t>
      </w:r>
      <w:r>
        <w:rPr>
          <w:rFonts w:hint="eastAsia"/>
        </w:rPr>
        <w:t>пов’язано</w:t>
      </w:r>
      <w:r>
        <w:t></w:t>
      </w:r>
      <w:r>
        <w:rPr>
          <w:rFonts w:hint="eastAsia"/>
        </w:rPr>
        <w:t>з</w:t>
      </w:r>
      <w:r>
        <w:t></w:t>
      </w:r>
      <w:r>
        <w:rPr>
          <w:rFonts w:hint="eastAsia"/>
        </w:rPr>
        <w:t>тим</w:t>
      </w:r>
      <w:r>
        <w:t></w:t>
      </w:r>
      <w:r>
        <w:t></w:t>
      </w:r>
      <w:r>
        <w:rPr>
          <w:rFonts w:hint="eastAsia"/>
        </w:rPr>
        <w:t>що</w:t>
      </w:r>
      <w:r>
        <w:t></w:t>
      </w:r>
      <w:r>
        <w:rPr>
          <w:rFonts w:hint="eastAsia"/>
        </w:rPr>
        <w:t>в</w:t>
      </w:r>
      <w:r>
        <w:t></w:t>
      </w:r>
      <w:r>
        <w:rPr>
          <w:rFonts w:hint="eastAsia"/>
        </w:rPr>
        <w:t>законодавстві</w:t>
      </w:r>
      <w:r>
        <w:t></w:t>
      </w:r>
      <w:r>
        <w:rPr>
          <w:rFonts w:hint="eastAsia"/>
        </w:rPr>
        <w:t>публічне</w:t>
      </w:r>
      <w:r>
        <w:t></w:t>
      </w:r>
      <w:r>
        <w:rPr>
          <w:rFonts w:hint="eastAsia"/>
        </w:rPr>
        <w:t>управління</w:t>
      </w:r>
      <w:r>
        <w:t></w:t>
      </w:r>
      <w:r>
        <w:rPr>
          <w:rFonts w:hint="eastAsia"/>
        </w:rPr>
        <w:t>підміняється</w:t>
      </w:r>
      <w:r>
        <w:t></w:t>
      </w:r>
      <w:r>
        <w:rPr>
          <w:rFonts w:hint="eastAsia"/>
        </w:rPr>
        <w:t>категорією</w:t>
      </w:r>
      <w:r>
        <w:t></w:t>
      </w:r>
      <w:r>
        <w:t></w:t>
      </w:r>
      <w:r>
        <w:rPr>
          <w:rFonts w:hint="eastAsia"/>
        </w:rPr>
        <w:t>державне</w:t>
      </w:r>
      <w:r>
        <w:t></w:t>
      </w:r>
    </w:p>
    <w:p w:rsidR="00134896" w:rsidRDefault="00134896" w:rsidP="00134896">
      <w:r>
        <w:t></w:t>
      </w:r>
      <w:r>
        <w:t></w:t>
      </w:r>
      <w:r>
        <w:t></w:t>
      </w:r>
      <w:r>
        <w:t></w:t>
      </w:r>
      <w:r>
        <w:t></w:t>
      </w:r>
      <w:r>
        <w:t></w:t>
      </w:r>
      <w:r>
        <w:t></w:t>
      </w:r>
    </w:p>
    <w:p w:rsidR="00134896" w:rsidRDefault="00134896" w:rsidP="00134896">
      <w:r>
        <w:rPr>
          <w:rFonts w:hint="eastAsia"/>
        </w:rPr>
        <w:t>Конституційний</w:t>
      </w:r>
      <w:r>
        <w:t></w:t>
      </w:r>
      <w:r>
        <w:rPr>
          <w:rFonts w:hint="eastAsia"/>
        </w:rPr>
        <w:t>принцип</w:t>
      </w:r>
      <w:r>
        <w:t></w:t>
      </w:r>
      <w:r>
        <w:rPr>
          <w:rFonts w:hint="eastAsia"/>
        </w:rPr>
        <w:t>рівності</w:t>
      </w:r>
      <w:r>
        <w:t></w:t>
      </w:r>
      <w:r>
        <w:rPr>
          <w:rFonts w:hint="eastAsia"/>
        </w:rPr>
        <w:t>громадян</w:t>
      </w:r>
    </w:p>
    <w:p w:rsidR="00134896" w:rsidRDefault="00134896" w:rsidP="00134896">
      <w:r>
        <w:rPr>
          <w:rFonts w:hint="eastAsia"/>
        </w:rPr>
        <w:t>перед</w:t>
      </w:r>
      <w:r>
        <w:t></w:t>
      </w:r>
      <w:r>
        <w:rPr>
          <w:rFonts w:hint="eastAsia"/>
        </w:rPr>
        <w:t>законом</w:t>
      </w:r>
      <w:r>
        <w:t></w:t>
      </w:r>
      <w:r>
        <w:rPr>
          <w:rFonts w:hint="eastAsia"/>
        </w:rPr>
        <w:t>у</w:t>
      </w:r>
      <w:r>
        <w:t></w:t>
      </w:r>
      <w:r>
        <w:rPr>
          <w:rFonts w:hint="eastAsia"/>
        </w:rPr>
        <w:t>публічному</w:t>
      </w:r>
      <w:r>
        <w:t></w:t>
      </w:r>
      <w:r>
        <w:rPr>
          <w:rFonts w:hint="eastAsia"/>
        </w:rPr>
        <w:t>управлінні</w:t>
      </w:r>
      <w:r>
        <w:t></w:t>
      </w:r>
      <w:r>
        <w:t></w:t>
      </w:r>
      <w:r>
        <w:rPr>
          <w:rFonts w:hint="eastAsia"/>
        </w:rPr>
        <w:t>Монографія</w:t>
      </w:r>
      <w:r>
        <w:t></w:t>
      </w:r>
      <w:r>
        <w:rPr>
          <w:rFonts w:hint="eastAsia"/>
        </w:rPr>
        <w:t>Висновки</w:t>
      </w:r>
    </w:p>
    <w:p w:rsidR="00134896" w:rsidRDefault="00134896" w:rsidP="00134896">
      <w:r>
        <w:rPr>
          <w:rFonts w:hint="eastAsia"/>
        </w:rPr>
        <w:t>управління</w:t>
      </w:r>
      <w:r>
        <w:t></w:t>
      </w:r>
      <w:r>
        <w:t></w:t>
      </w:r>
      <w:r>
        <w:t></w:t>
      </w:r>
      <w:r>
        <w:rPr>
          <w:rFonts w:hint="eastAsia"/>
        </w:rPr>
        <w:t>Досі</w:t>
      </w:r>
      <w:r>
        <w:t></w:t>
      </w:r>
      <w:r>
        <w:rPr>
          <w:rFonts w:hint="eastAsia"/>
        </w:rPr>
        <w:t>в</w:t>
      </w:r>
      <w:r>
        <w:t></w:t>
      </w:r>
      <w:r>
        <w:t></w:t>
      </w:r>
      <w:r>
        <w:rPr>
          <w:rFonts w:hint="eastAsia"/>
        </w:rPr>
        <w:t>нашій</w:t>
      </w:r>
      <w:r>
        <w:t></w:t>
      </w:r>
      <w:r>
        <w:rPr>
          <w:rFonts w:hint="eastAsia"/>
        </w:rPr>
        <w:t>державі</w:t>
      </w:r>
      <w:r>
        <w:t></w:t>
      </w:r>
      <w:r>
        <w:t></w:t>
      </w:r>
      <w:r>
        <w:rPr>
          <w:rFonts w:hint="eastAsia"/>
        </w:rPr>
        <w:t>не</w:t>
      </w:r>
      <w:r>
        <w:t></w:t>
      </w:r>
      <w:r>
        <w:rPr>
          <w:rFonts w:hint="eastAsia"/>
        </w:rPr>
        <w:t>запроваджена</w:t>
      </w:r>
      <w:r>
        <w:t></w:t>
      </w:r>
      <w:r>
        <w:rPr>
          <w:rFonts w:hint="eastAsia"/>
        </w:rPr>
        <w:t>публічна</w:t>
      </w:r>
    </w:p>
    <w:p w:rsidR="00134896" w:rsidRDefault="00134896" w:rsidP="00134896">
      <w:r>
        <w:rPr>
          <w:rFonts w:hint="eastAsia"/>
        </w:rPr>
        <w:t>адміністрація</w:t>
      </w:r>
      <w:r>
        <w:t></w:t>
      </w:r>
      <w:r>
        <w:rPr>
          <w:rFonts w:hint="eastAsia"/>
        </w:rPr>
        <w:t>як</w:t>
      </w:r>
      <w:r>
        <w:t></w:t>
      </w:r>
      <w:r>
        <w:rPr>
          <w:rFonts w:hint="eastAsia"/>
        </w:rPr>
        <w:t>єдина</w:t>
      </w:r>
      <w:r>
        <w:t></w:t>
      </w:r>
      <w:r>
        <w:rPr>
          <w:rFonts w:hint="eastAsia"/>
        </w:rPr>
        <w:t>система</w:t>
      </w:r>
      <w:r>
        <w:t></w:t>
      </w:r>
      <w:r>
        <w:t></w:t>
      </w:r>
      <w:r>
        <w:rPr>
          <w:rFonts w:hint="eastAsia"/>
        </w:rPr>
        <w:t>на</w:t>
      </w:r>
      <w:r>
        <w:t></w:t>
      </w:r>
      <w:r>
        <w:rPr>
          <w:rFonts w:hint="eastAsia"/>
        </w:rPr>
        <w:t>яку</w:t>
      </w:r>
      <w:r>
        <w:t></w:t>
      </w:r>
      <w:r>
        <w:rPr>
          <w:rFonts w:hint="eastAsia"/>
        </w:rPr>
        <w:t>фактично</w:t>
      </w:r>
      <w:r>
        <w:t></w:t>
      </w:r>
      <w:r>
        <w:rPr>
          <w:rFonts w:hint="eastAsia"/>
        </w:rPr>
        <w:t>має</w:t>
      </w:r>
      <w:r>
        <w:t></w:t>
      </w:r>
      <w:r>
        <w:rPr>
          <w:rFonts w:hint="eastAsia"/>
        </w:rPr>
        <w:t>покластися</w:t>
      </w:r>
    </w:p>
    <w:p w:rsidR="00134896" w:rsidRDefault="00134896" w:rsidP="00134896">
      <w:r>
        <w:rPr>
          <w:rFonts w:hint="eastAsia"/>
        </w:rPr>
        <w:t>обов’язок</w:t>
      </w:r>
      <w:r>
        <w:t></w:t>
      </w:r>
      <w:r>
        <w:rPr>
          <w:rFonts w:hint="eastAsia"/>
        </w:rPr>
        <w:t>здійснення</w:t>
      </w:r>
      <w:r>
        <w:t></w:t>
      </w:r>
      <w:r>
        <w:rPr>
          <w:rFonts w:hint="eastAsia"/>
        </w:rPr>
        <w:t>ефективного</w:t>
      </w:r>
      <w:r>
        <w:t></w:t>
      </w:r>
      <w:r>
        <w:rPr>
          <w:rFonts w:hint="eastAsia"/>
        </w:rPr>
        <w:t>публічного</w:t>
      </w:r>
      <w:r>
        <w:t></w:t>
      </w:r>
      <w:r>
        <w:rPr>
          <w:rFonts w:hint="eastAsia"/>
        </w:rPr>
        <w:t>управління</w:t>
      </w:r>
      <w:r>
        <w:t></w:t>
      </w:r>
      <w:r>
        <w:t></w:t>
      </w:r>
      <w:r>
        <w:rPr>
          <w:rFonts w:hint="eastAsia"/>
        </w:rPr>
        <w:t>Очевидно</w:t>
      </w:r>
      <w:r>
        <w:t></w:t>
      </w:r>
      <w:r>
        <w:t></w:t>
      </w:r>
      <w:r>
        <w:rPr>
          <w:rFonts w:hint="eastAsia"/>
        </w:rPr>
        <w:t>що</w:t>
      </w:r>
      <w:r>
        <w:t></w:t>
      </w:r>
      <w:r>
        <w:rPr>
          <w:rFonts w:hint="eastAsia"/>
        </w:rPr>
        <w:t>така</w:t>
      </w:r>
      <w:r>
        <w:t></w:t>
      </w:r>
      <w:r>
        <w:rPr>
          <w:rFonts w:hint="eastAsia"/>
        </w:rPr>
        <w:t>непослідовність</w:t>
      </w:r>
      <w:r>
        <w:t></w:t>
      </w:r>
      <w:r>
        <w:rPr>
          <w:rFonts w:hint="eastAsia"/>
        </w:rPr>
        <w:t>національного</w:t>
      </w:r>
      <w:r>
        <w:t></w:t>
      </w:r>
      <w:r>
        <w:rPr>
          <w:rFonts w:hint="eastAsia"/>
        </w:rPr>
        <w:t>законодавства</w:t>
      </w:r>
      <w:r>
        <w:t></w:t>
      </w:r>
      <w:r>
        <w:rPr>
          <w:rFonts w:hint="eastAsia"/>
        </w:rPr>
        <w:t>країни</w:t>
      </w:r>
      <w:r>
        <w:t></w:t>
      </w:r>
      <w:r>
        <w:rPr>
          <w:rFonts w:hint="eastAsia"/>
        </w:rPr>
        <w:t>у</w:t>
      </w:r>
      <w:r>
        <w:t></w:t>
      </w:r>
      <w:r>
        <w:rPr>
          <w:rFonts w:hint="eastAsia"/>
        </w:rPr>
        <w:t>питанні</w:t>
      </w:r>
      <w:r>
        <w:t></w:t>
      </w:r>
      <w:r>
        <w:rPr>
          <w:rFonts w:hint="eastAsia"/>
        </w:rPr>
        <w:t>про</w:t>
      </w:r>
      <w:r>
        <w:t></w:t>
      </w:r>
      <w:r>
        <w:rPr>
          <w:rFonts w:hint="eastAsia"/>
        </w:rPr>
        <w:t>запровадження</w:t>
      </w:r>
      <w:r>
        <w:t></w:t>
      </w:r>
      <w:r>
        <w:rPr>
          <w:rFonts w:hint="eastAsia"/>
        </w:rPr>
        <w:t>публічного</w:t>
      </w:r>
      <w:r>
        <w:t></w:t>
      </w:r>
      <w:r>
        <w:rPr>
          <w:rFonts w:hint="eastAsia"/>
        </w:rPr>
        <w:t>управління</w:t>
      </w:r>
      <w:r>
        <w:t></w:t>
      </w:r>
      <w:r>
        <w:rPr>
          <w:rFonts w:hint="eastAsia"/>
        </w:rPr>
        <w:t>є</w:t>
      </w:r>
      <w:r>
        <w:t></w:t>
      </w:r>
      <w:r>
        <w:rPr>
          <w:rFonts w:hint="eastAsia"/>
        </w:rPr>
        <w:t>неприпустимою</w:t>
      </w:r>
      <w:r>
        <w:t></w:t>
      </w:r>
      <w:r>
        <w:rPr>
          <w:rFonts w:hint="eastAsia"/>
        </w:rPr>
        <w:t>у</w:t>
      </w:r>
      <w:r>
        <w:t></w:t>
      </w:r>
      <w:r>
        <w:rPr>
          <w:rFonts w:hint="eastAsia"/>
        </w:rPr>
        <w:t>контексті</w:t>
      </w:r>
      <w:r>
        <w:t></w:t>
      </w:r>
      <w:r>
        <w:rPr>
          <w:rFonts w:hint="eastAsia"/>
        </w:rPr>
        <w:t>євроінтеграційних</w:t>
      </w:r>
      <w:r>
        <w:t></w:t>
      </w:r>
      <w:r>
        <w:rPr>
          <w:rFonts w:hint="eastAsia"/>
        </w:rPr>
        <w:t>перетворень</w:t>
      </w:r>
      <w:r>
        <w:t></w:t>
      </w:r>
      <w:r>
        <w:t></w:t>
      </w:r>
      <w:r>
        <w:rPr>
          <w:rFonts w:hint="eastAsia"/>
        </w:rPr>
        <w:t>які</w:t>
      </w:r>
      <w:r>
        <w:t></w:t>
      </w:r>
      <w:r>
        <w:rPr>
          <w:rFonts w:hint="eastAsia"/>
        </w:rPr>
        <w:t>сьогодні</w:t>
      </w:r>
    </w:p>
    <w:p w:rsidR="00134896" w:rsidRDefault="00134896" w:rsidP="00134896">
      <w:r>
        <w:rPr>
          <w:rFonts w:hint="eastAsia"/>
        </w:rPr>
        <w:t>відбуваються</w:t>
      </w:r>
      <w:r>
        <w:t></w:t>
      </w:r>
      <w:r>
        <w:rPr>
          <w:rFonts w:hint="eastAsia"/>
        </w:rPr>
        <w:t>в</w:t>
      </w:r>
      <w:r>
        <w:t></w:t>
      </w:r>
      <w:r>
        <w:rPr>
          <w:rFonts w:hint="eastAsia"/>
        </w:rPr>
        <w:t>Україні</w:t>
      </w:r>
      <w:r>
        <w:t></w:t>
      </w:r>
      <w:r>
        <w:t></w:t>
      </w:r>
      <w:r>
        <w:rPr>
          <w:rFonts w:hint="eastAsia"/>
        </w:rPr>
        <w:t>На</w:t>
      </w:r>
      <w:r>
        <w:t></w:t>
      </w:r>
      <w:r>
        <w:rPr>
          <w:rFonts w:hint="eastAsia"/>
        </w:rPr>
        <w:t>наш</w:t>
      </w:r>
      <w:r>
        <w:t></w:t>
      </w:r>
      <w:r>
        <w:rPr>
          <w:rFonts w:hint="eastAsia"/>
        </w:rPr>
        <w:t>погляд</w:t>
      </w:r>
      <w:r>
        <w:t></w:t>
      </w:r>
      <w:r>
        <w:t></w:t>
      </w:r>
      <w:r>
        <w:rPr>
          <w:rFonts w:hint="eastAsia"/>
        </w:rPr>
        <w:t>категорії</w:t>
      </w:r>
      <w:r>
        <w:t></w:t>
      </w:r>
      <w:r>
        <w:t></w:t>
      </w:r>
      <w:r>
        <w:rPr>
          <w:rFonts w:hint="eastAsia"/>
        </w:rPr>
        <w:t>публічне</w:t>
      </w:r>
      <w:r>
        <w:t></w:t>
      </w:r>
      <w:r>
        <w:rPr>
          <w:rFonts w:hint="eastAsia"/>
        </w:rPr>
        <w:t>управління</w:t>
      </w:r>
      <w:r>
        <w:t></w:t>
      </w:r>
      <w:r>
        <w:t></w:t>
      </w:r>
      <w:r>
        <w:rPr>
          <w:rFonts w:hint="eastAsia"/>
        </w:rPr>
        <w:t>та</w:t>
      </w:r>
      <w:r>
        <w:t></w:t>
      </w:r>
      <w:r>
        <w:rPr>
          <w:rFonts w:hint="eastAsia"/>
        </w:rPr>
        <w:t>її</w:t>
      </w:r>
      <w:r>
        <w:t></w:t>
      </w:r>
      <w:r>
        <w:rPr>
          <w:rFonts w:hint="eastAsia"/>
        </w:rPr>
        <w:t>синонім</w:t>
      </w:r>
      <w:r>
        <w:t></w:t>
      </w:r>
      <w:r>
        <w:t></w:t>
      </w:r>
      <w:r>
        <w:rPr>
          <w:rFonts w:hint="eastAsia"/>
        </w:rPr>
        <w:t>публічне</w:t>
      </w:r>
      <w:r>
        <w:t></w:t>
      </w:r>
      <w:r>
        <w:rPr>
          <w:rFonts w:hint="eastAsia"/>
        </w:rPr>
        <w:t>адміністрування</w:t>
      </w:r>
      <w:r>
        <w:t></w:t>
      </w:r>
      <w:r>
        <w:t></w:t>
      </w:r>
      <w:r>
        <w:rPr>
          <w:rFonts w:hint="eastAsia"/>
        </w:rPr>
        <w:t>мають</w:t>
      </w:r>
      <w:r>
        <w:t></w:t>
      </w:r>
      <w:r>
        <w:rPr>
          <w:rFonts w:hint="eastAsia"/>
        </w:rPr>
        <w:t>знайти</w:t>
      </w:r>
    </w:p>
    <w:p w:rsidR="00134896" w:rsidRDefault="00134896" w:rsidP="00134896">
      <w:r>
        <w:rPr>
          <w:rFonts w:hint="eastAsia"/>
        </w:rPr>
        <w:t>закріплення</w:t>
      </w:r>
      <w:r>
        <w:t></w:t>
      </w:r>
      <w:r>
        <w:rPr>
          <w:rFonts w:hint="eastAsia"/>
        </w:rPr>
        <w:t>на</w:t>
      </w:r>
      <w:r>
        <w:t></w:t>
      </w:r>
      <w:r>
        <w:rPr>
          <w:rFonts w:hint="eastAsia"/>
        </w:rPr>
        <w:t>законодавчому</w:t>
      </w:r>
      <w:r>
        <w:t></w:t>
      </w:r>
      <w:r>
        <w:rPr>
          <w:rFonts w:hint="eastAsia"/>
        </w:rPr>
        <w:t>рівні</w:t>
      </w:r>
      <w:r>
        <w:t></w:t>
      </w:r>
      <w:r>
        <w:t></w:t>
      </w:r>
      <w:r>
        <w:rPr>
          <w:rFonts w:hint="eastAsia"/>
        </w:rPr>
        <w:t>Структура</w:t>
      </w:r>
      <w:r>
        <w:t></w:t>
      </w:r>
      <w:r>
        <w:rPr>
          <w:rFonts w:hint="eastAsia"/>
        </w:rPr>
        <w:t>публічної</w:t>
      </w:r>
      <w:r>
        <w:t></w:t>
      </w:r>
      <w:r>
        <w:rPr>
          <w:rFonts w:hint="eastAsia"/>
        </w:rPr>
        <w:t>адміністрації</w:t>
      </w:r>
      <w:r>
        <w:t></w:t>
      </w:r>
      <w:r>
        <w:rPr>
          <w:rFonts w:hint="eastAsia"/>
        </w:rPr>
        <w:t>має</w:t>
      </w:r>
      <w:r>
        <w:t></w:t>
      </w:r>
      <w:r>
        <w:rPr>
          <w:rFonts w:hint="eastAsia"/>
        </w:rPr>
        <w:t>бути</w:t>
      </w:r>
      <w:r>
        <w:t></w:t>
      </w:r>
      <w:r>
        <w:rPr>
          <w:rFonts w:hint="eastAsia"/>
        </w:rPr>
        <w:t>чітко</w:t>
      </w:r>
      <w:r>
        <w:t></w:t>
      </w:r>
      <w:r>
        <w:rPr>
          <w:rFonts w:hint="eastAsia"/>
        </w:rPr>
        <w:t>визначена</w:t>
      </w:r>
      <w:r>
        <w:t></w:t>
      </w:r>
      <w:r>
        <w:rPr>
          <w:rFonts w:hint="eastAsia"/>
        </w:rPr>
        <w:t>в</w:t>
      </w:r>
      <w:r>
        <w:t></w:t>
      </w:r>
      <w:r>
        <w:rPr>
          <w:rFonts w:hint="eastAsia"/>
        </w:rPr>
        <w:t>межах</w:t>
      </w:r>
      <w:r>
        <w:t></w:t>
      </w:r>
      <w:r>
        <w:rPr>
          <w:rFonts w:hint="eastAsia"/>
        </w:rPr>
        <w:t>Концепції</w:t>
      </w:r>
      <w:r>
        <w:t></w:t>
      </w:r>
      <w:r>
        <w:rPr>
          <w:rFonts w:hint="eastAsia"/>
        </w:rPr>
        <w:t>реформування</w:t>
      </w:r>
    </w:p>
    <w:p w:rsidR="00134896" w:rsidRDefault="00134896" w:rsidP="00134896">
      <w:r>
        <w:rPr>
          <w:rFonts w:hint="eastAsia"/>
        </w:rPr>
        <w:t>публічної</w:t>
      </w:r>
      <w:r>
        <w:t></w:t>
      </w:r>
      <w:r>
        <w:rPr>
          <w:rFonts w:hint="eastAsia"/>
        </w:rPr>
        <w:t>адміністрації</w:t>
      </w:r>
      <w:r>
        <w:t></w:t>
      </w:r>
      <w:r>
        <w:t></w:t>
      </w:r>
      <w:r>
        <w:rPr>
          <w:rFonts w:hint="eastAsia"/>
        </w:rPr>
        <w:t>Необхідно</w:t>
      </w:r>
      <w:r>
        <w:t></w:t>
      </w:r>
      <w:r>
        <w:rPr>
          <w:rFonts w:hint="eastAsia"/>
        </w:rPr>
        <w:t>законодавчо</w:t>
      </w:r>
      <w:r>
        <w:t></w:t>
      </w:r>
      <w:r>
        <w:rPr>
          <w:rFonts w:hint="eastAsia"/>
        </w:rPr>
        <w:t>закріпити</w:t>
      </w:r>
      <w:r>
        <w:t></w:t>
      </w:r>
      <w:r>
        <w:rPr>
          <w:rFonts w:hint="eastAsia"/>
        </w:rPr>
        <w:t>сформовані</w:t>
      </w:r>
      <w:r>
        <w:t></w:t>
      </w:r>
      <w:r>
        <w:rPr>
          <w:rFonts w:hint="eastAsia"/>
        </w:rPr>
        <w:t>європейською</w:t>
      </w:r>
      <w:r>
        <w:t></w:t>
      </w:r>
      <w:r>
        <w:rPr>
          <w:rFonts w:hint="eastAsia"/>
        </w:rPr>
        <w:t>практикою</w:t>
      </w:r>
      <w:r>
        <w:t></w:t>
      </w:r>
      <w:r>
        <w:rPr>
          <w:rFonts w:hint="eastAsia"/>
        </w:rPr>
        <w:t>принципи</w:t>
      </w:r>
      <w:r>
        <w:t></w:t>
      </w:r>
      <w:r>
        <w:rPr>
          <w:rFonts w:hint="eastAsia"/>
        </w:rPr>
        <w:t>функціонування</w:t>
      </w:r>
      <w:r>
        <w:t></w:t>
      </w:r>
      <w:r>
        <w:rPr>
          <w:rFonts w:hint="eastAsia"/>
        </w:rPr>
        <w:t>публічної</w:t>
      </w:r>
      <w:r>
        <w:t></w:t>
      </w:r>
      <w:r>
        <w:rPr>
          <w:rFonts w:hint="eastAsia"/>
        </w:rPr>
        <w:t>адміністрації</w:t>
      </w:r>
      <w:r>
        <w:t></w:t>
      </w:r>
      <w:r>
        <w:rPr>
          <w:rFonts w:hint="eastAsia"/>
        </w:rPr>
        <w:t>у</w:t>
      </w:r>
      <w:r>
        <w:t></w:t>
      </w:r>
      <w:r>
        <w:t></w:t>
      </w:r>
      <w:r>
        <w:rPr>
          <w:rFonts w:hint="eastAsia"/>
        </w:rPr>
        <w:t>законодавстві</w:t>
      </w:r>
      <w:r>
        <w:t></w:t>
      </w:r>
      <w:r>
        <w:rPr>
          <w:rFonts w:hint="eastAsia"/>
        </w:rPr>
        <w:t>України</w:t>
      </w:r>
      <w:r>
        <w:t></w:t>
      </w:r>
      <w:r>
        <w:t></w:t>
      </w:r>
      <w:r>
        <w:rPr>
          <w:rFonts w:hint="eastAsia"/>
        </w:rPr>
        <w:t>Окремі</w:t>
      </w:r>
      <w:r>
        <w:t></w:t>
      </w:r>
      <w:r>
        <w:rPr>
          <w:rFonts w:hint="eastAsia"/>
        </w:rPr>
        <w:t>зусилля</w:t>
      </w:r>
      <w:r>
        <w:t></w:t>
      </w:r>
      <w:r>
        <w:rPr>
          <w:rFonts w:hint="eastAsia"/>
        </w:rPr>
        <w:t>слід</w:t>
      </w:r>
    </w:p>
    <w:p w:rsidR="00134896" w:rsidRDefault="00134896" w:rsidP="00134896">
      <w:r>
        <w:rPr>
          <w:rFonts w:hint="eastAsia"/>
        </w:rPr>
        <w:t>спрямувати</w:t>
      </w:r>
      <w:r>
        <w:t></w:t>
      </w:r>
      <w:r>
        <w:rPr>
          <w:rFonts w:hint="eastAsia"/>
        </w:rPr>
        <w:t>на</w:t>
      </w:r>
      <w:r>
        <w:t></w:t>
      </w:r>
      <w:r>
        <w:rPr>
          <w:rFonts w:hint="eastAsia"/>
        </w:rPr>
        <w:t>подолання</w:t>
      </w:r>
      <w:r>
        <w:t></w:t>
      </w:r>
      <w:r>
        <w:rPr>
          <w:rFonts w:hint="eastAsia"/>
        </w:rPr>
        <w:t>корупції</w:t>
      </w:r>
      <w:r>
        <w:t></w:t>
      </w:r>
    </w:p>
    <w:p w:rsidR="00134896" w:rsidRDefault="00134896" w:rsidP="00134896">
      <w:r>
        <w:t></w:t>
      </w:r>
      <w:r>
        <w:t></w:t>
      </w:r>
      <w:r>
        <w:t></w:t>
      </w:r>
      <w:r>
        <w:t></w:t>
      </w:r>
      <w:r>
        <w:rPr>
          <w:rFonts w:hint="eastAsia"/>
        </w:rPr>
        <w:t>Основними</w:t>
      </w:r>
      <w:r>
        <w:t></w:t>
      </w:r>
      <w:r>
        <w:rPr>
          <w:rFonts w:hint="eastAsia"/>
        </w:rPr>
        <w:t>тенденціями</w:t>
      </w:r>
      <w:r>
        <w:t></w:t>
      </w:r>
      <w:r>
        <w:rPr>
          <w:rFonts w:hint="eastAsia"/>
        </w:rPr>
        <w:t>закріплення</w:t>
      </w:r>
      <w:r>
        <w:t></w:t>
      </w:r>
      <w:r>
        <w:rPr>
          <w:rFonts w:hint="eastAsia"/>
        </w:rPr>
        <w:t>принципу</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у</w:t>
      </w:r>
      <w:r>
        <w:t></w:t>
      </w:r>
      <w:r>
        <w:t></w:t>
      </w:r>
      <w:r>
        <w:rPr>
          <w:rFonts w:hint="eastAsia"/>
        </w:rPr>
        <w:t>джерелах</w:t>
      </w:r>
      <w:r>
        <w:t></w:t>
      </w:r>
      <w:r>
        <w:rPr>
          <w:rFonts w:hint="eastAsia"/>
        </w:rPr>
        <w:t>адміністративного</w:t>
      </w:r>
      <w:r>
        <w:t></w:t>
      </w:r>
      <w:r>
        <w:rPr>
          <w:rFonts w:hint="eastAsia"/>
        </w:rPr>
        <w:t>права</w:t>
      </w:r>
      <w:r>
        <w:t></w:t>
      </w:r>
      <w:r>
        <w:rPr>
          <w:rFonts w:hint="eastAsia"/>
        </w:rPr>
        <w:t>можна</w:t>
      </w:r>
    </w:p>
    <w:p w:rsidR="00134896" w:rsidRDefault="00134896" w:rsidP="00134896">
      <w:r>
        <w:rPr>
          <w:rFonts w:hint="eastAsia"/>
        </w:rPr>
        <w:t>назвати</w:t>
      </w:r>
      <w:r>
        <w:t></w:t>
      </w:r>
      <w:r>
        <w:rPr>
          <w:rFonts w:hint="eastAsia"/>
        </w:rPr>
        <w:t>наступні</w:t>
      </w:r>
      <w:r>
        <w:t></w:t>
      </w:r>
      <w:r>
        <w:t></w:t>
      </w:r>
      <w:r>
        <w:rPr>
          <w:rFonts w:hint="eastAsia"/>
        </w:rPr>
        <w:t>а</w:t>
      </w:r>
      <w:r>
        <w:t></w:t>
      </w:r>
      <w:r>
        <w:t></w:t>
      </w:r>
      <w:r>
        <w:t></w:t>
      </w:r>
      <w:r>
        <w:rPr>
          <w:rFonts w:hint="eastAsia"/>
        </w:rPr>
        <w:t>фрагментарність</w:t>
      </w:r>
      <w:r>
        <w:t></w:t>
      </w:r>
      <w:r>
        <w:rPr>
          <w:rFonts w:hint="eastAsia"/>
        </w:rPr>
        <w:t>закріплення</w:t>
      </w:r>
      <w:r>
        <w:t></w:t>
      </w:r>
      <w:r>
        <w:rPr>
          <w:rFonts w:hint="eastAsia"/>
        </w:rPr>
        <w:t>цього</w:t>
      </w:r>
      <w:r>
        <w:t></w:t>
      </w:r>
      <w:r>
        <w:rPr>
          <w:rFonts w:hint="eastAsia"/>
        </w:rPr>
        <w:t>конституційного</w:t>
      </w:r>
      <w:r>
        <w:t></w:t>
      </w:r>
      <w:r>
        <w:rPr>
          <w:rFonts w:hint="eastAsia"/>
        </w:rPr>
        <w:t>принципу</w:t>
      </w:r>
      <w:r>
        <w:t></w:t>
      </w:r>
      <w:r>
        <w:rPr>
          <w:rFonts w:hint="eastAsia"/>
        </w:rPr>
        <w:t>у</w:t>
      </w:r>
      <w:r>
        <w:t></w:t>
      </w:r>
      <w:r>
        <w:t></w:t>
      </w:r>
      <w:r>
        <w:rPr>
          <w:rFonts w:hint="eastAsia"/>
        </w:rPr>
        <w:t>джерелах</w:t>
      </w:r>
      <w:r>
        <w:t></w:t>
      </w:r>
      <w:r>
        <w:rPr>
          <w:rFonts w:hint="eastAsia"/>
        </w:rPr>
        <w:t>адміністративного</w:t>
      </w:r>
      <w:r>
        <w:t></w:t>
      </w:r>
      <w:r>
        <w:rPr>
          <w:rFonts w:hint="eastAsia"/>
        </w:rPr>
        <w:t>права</w:t>
      </w:r>
      <w:r>
        <w:t></w:t>
      </w:r>
      <w:r>
        <w:t></w:t>
      </w:r>
      <w:r>
        <w:rPr>
          <w:rFonts w:hint="eastAsia"/>
        </w:rPr>
        <w:t>б</w:t>
      </w:r>
      <w:r>
        <w:t></w:t>
      </w:r>
      <w:r>
        <w:t></w:t>
      </w:r>
      <w:r>
        <w:t></w:t>
      </w:r>
      <w:r>
        <w:rPr>
          <w:rFonts w:hint="eastAsia"/>
        </w:rPr>
        <w:t>відсутність</w:t>
      </w:r>
      <w:r>
        <w:t></w:t>
      </w:r>
      <w:r>
        <w:rPr>
          <w:rFonts w:hint="eastAsia"/>
        </w:rPr>
        <w:t>окремо</w:t>
      </w:r>
      <w:r>
        <w:t></w:t>
      </w:r>
      <w:r>
        <w:rPr>
          <w:rFonts w:hint="eastAsia"/>
        </w:rPr>
        <w:t>визначеного</w:t>
      </w:r>
      <w:r>
        <w:t></w:t>
      </w:r>
      <w:r>
        <w:rPr>
          <w:rFonts w:hint="eastAsia"/>
        </w:rPr>
        <w:t>принципу</w:t>
      </w:r>
      <w:r>
        <w:t></w:t>
      </w:r>
      <w:r>
        <w:rPr>
          <w:rFonts w:hint="eastAsia"/>
        </w:rPr>
        <w:t>рівності</w:t>
      </w:r>
      <w:r>
        <w:t></w:t>
      </w:r>
      <w:r>
        <w:rPr>
          <w:rFonts w:hint="eastAsia"/>
        </w:rPr>
        <w:t>громадян</w:t>
      </w:r>
      <w:r>
        <w:t></w:t>
      </w:r>
      <w:r>
        <w:rPr>
          <w:rFonts w:hint="eastAsia"/>
        </w:rPr>
        <w:t>перед</w:t>
      </w:r>
    </w:p>
    <w:p w:rsidR="00134896" w:rsidRDefault="00134896" w:rsidP="00134896">
      <w:r>
        <w:rPr>
          <w:rFonts w:hint="eastAsia"/>
        </w:rPr>
        <w:t>законом</w:t>
      </w:r>
      <w:r>
        <w:t></w:t>
      </w:r>
      <w:r>
        <w:rPr>
          <w:rFonts w:hint="eastAsia"/>
        </w:rPr>
        <w:t>в</w:t>
      </w:r>
      <w:r>
        <w:t></w:t>
      </w:r>
      <w:r>
        <w:rPr>
          <w:rFonts w:hint="eastAsia"/>
        </w:rPr>
        <w:t>якості</w:t>
      </w:r>
      <w:r>
        <w:t></w:t>
      </w:r>
      <w:r>
        <w:rPr>
          <w:rFonts w:hint="eastAsia"/>
        </w:rPr>
        <w:t>принципу</w:t>
      </w:r>
      <w:r>
        <w:t></w:t>
      </w:r>
      <w:r>
        <w:rPr>
          <w:rFonts w:hint="eastAsia"/>
        </w:rPr>
        <w:t>функціонування</w:t>
      </w:r>
      <w:r>
        <w:t></w:t>
      </w:r>
      <w:r>
        <w:rPr>
          <w:rFonts w:hint="eastAsia"/>
        </w:rPr>
        <w:t>суб’єктів</w:t>
      </w:r>
      <w:r>
        <w:t></w:t>
      </w:r>
      <w:r>
        <w:rPr>
          <w:rFonts w:hint="eastAsia"/>
        </w:rPr>
        <w:t>публічної</w:t>
      </w:r>
      <w:r>
        <w:t></w:t>
      </w:r>
      <w:r>
        <w:rPr>
          <w:rFonts w:hint="eastAsia"/>
        </w:rPr>
        <w:t>адміністрації</w:t>
      </w:r>
      <w:r>
        <w:t></w:t>
      </w:r>
      <w:r>
        <w:t></w:t>
      </w:r>
      <w:r>
        <w:rPr>
          <w:rFonts w:hint="eastAsia"/>
        </w:rPr>
        <w:t>в</w:t>
      </w:r>
      <w:r>
        <w:t></w:t>
      </w:r>
      <w:r>
        <w:t></w:t>
      </w:r>
      <w:r>
        <w:t></w:t>
      </w:r>
      <w:r>
        <w:rPr>
          <w:rFonts w:hint="eastAsia"/>
        </w:rPr>
        <w:t>опосередковане</w:t>
      </w:r>
      <w:r>
        <w:t></w:t>
      </w:r>
      <w:r>
        <w:rPr>
          <w:rFonts w:hint="eastAsia"/>
        </w:rPr>
        <w:t>його</w:t>
      </w:r>
      <w:r>
        <w:t></w:t>
      </w:r>
      <w:r>
        <w:rPr>
          <w:rFonts w:hint="eastAsia"/>
        </w:rPr>
        <w:t>закріплення</w:t>
      </w:r>
      <w:r>
        <w:t></w:t>
      </w:r>
      <w:r>
        <w:rPr>
          <w:rFonts w:hint="eastAsia"/>
        </w:rPr>
        <w:t>та</w:t>
      </w:r>
      <w:r>
        <w:t></w:t>
      </w:r>
      <w:r>
        <w:rPr>
          <w:rFonts w:hint="eastAsia"/>
        </w:rPr>
        <w:t>реалізація</w:t>
      </w:r>
      <w:r>
        <w:t></w:t>
      </w:r>
      <w:r>
        <w:rPr>
          <w:rFonts w:hint="eastAsia"/>
        </w:rPr>
        <w:t>через</w:t>
      </w:r>
    </w:p>
    <w:p w:rsidR="00134896" w:rsidRDefault="00134896" w:rsidP="00134896">
      <w:r>
        <w:rPr>
          <w:rFonts w:hint="eastAsia"/>
        </w:rPr>
        <w:t>принцип</w:t>
      </w:r>
      <w:r>
        <w:t></w:t>
      </w:r>
      <w:r>
        <w:rPr>
          <w:rFonts w:hint="eastAsia"/>
        </w:rPr>
        <w:t>верховенства</w:t>
      </w:r>
      <w:r>
        <w:t></w:t>
      </w:r>
      <w:r>
        <w:rPr>
          <w:rFonts w:hint="eastAsia"/>
        </w:rPr>
        <w:t>права</w:t>
      </w:r>
      <w:r>
        <w:t></w:t>
      </w:r>
      <w:r>
        <w:t></w:t>
      </w:r>
      <w:r>
        <w:rPr>
          <w:rFonts w:hint="eastAsia"/>
        </w:rPr>
        <w:t>г</w:t>
      </w:r>
      <w:r>
        <w:t></w:t>
      </w:r>
      <w:r>
        <w:t></w:t>
      </w:r>
      <w:r>
        <w:t></w:t>
      </w:r>
      <w:r>
        <w:rPr>
          <w:rFonts w:hint="eastAsia"/>
        </w:rPr>
        <w:t>значна</w:t>
      </w:r>
      <w:r>
        <w:t></w:t>
      </w:r>
      <w:r>
        <w:rPr>
          <w:rFonts w:hint="eastAsia"/>
        </w:rPr>
        <w:t>увага</w:t>
      </w:r>
      <w:r>
        <w:t></w:t>
      </w:r>
      <w:r>
        <w:rPr>
          <w:rFonts w:hint="eastAsia"/>
        </w:rPr>
        <w:t>регламентації</w:t>
      </w:r>
      <w:r>
        <w:t></w:t>
      </w:r>
      <w:r>
        <w:rPr>
          <w:rFonts w:hint="eastAsia"/>
        </w:rPr>
        <w:t>стандарту</w:t>
      </w:r>
      <w:r>
        <w:t></w:t>
      </w:r>
      <w:r>
        <w:rPr>
          <w:rFonts w:hint="eastAsia"/>
        </w:rPr>
        <w:t>загальної</w:t>
      </w:r>
      <w:r>
        <w:t></w:t>
      </w:r>
      <w:r>
        <w:rPr>
          <w:rFonts w:hint="eastAsia"/>
        </w:rPr>
        <w:t>рівності</w:t>
      </w:r>
      <w:r>
        <w:t></w:t>
      </w:r>
      <w:r>
        <w:rPr>
          <w:rFonts w:hint="eastAsia"/>
        </w:rPr>
        <w:t>громадян</w:t>
      </w:r>
      <w:r>
        <w:t></w:t>
      </w:r>
      <w:r>
        <w:rPr>
          <w:rFonts w:hint="eastAsia"/>
        </w:rPr>
        <w:t>у</w:t>
      </w:r>
      <w:r>
        <w:t></w:t>
      </w:r>
      <w:r>
        <w:t></w:t>
      </w:r>
      <w:r>
        <w:rPr>
          <w:rFonts w:hint="eastAsia"/>
        </w:rPr>
        <w:t>формалізованих</w:t>
      </w:r>
      <w:r>
        <w:t></w:t>
      </w:r>
      <w:r>
        <w:rPr>
          <w:rFonts w:hint="eastAsia"/>
        </w:rPr>
        <w:t>міжнародних</w:t>
      </w:r>
    </w:p>
    <w:p w:rsidR="00134896" w:rsidRDefault="00134896" w:rsidP="00134896">
      <w:r>
        <w:t></w:t>
      </w:r>
      <w:r>
        <w:rPr>
          <w:rFonts w:hint="eastAsia"/>
        </w:rPr>
        <w:t>європейських</w:t>
      </w:r>
      <w:r>
        <w:t></w:t>
      </w:r>
      <w:r>
        <w:t></w:t>
      </w:r>
      <w:r>
        <w:rPr>
          <w:rFonts w:hint="eastAsia"/>
        </w:rPr>
        <w:t>джерелах</w:t>
      </w:r>
      <w:r>
        <w:t></w:t>
      </w:r>
      <w:r>
        <w:rPr>
          <w:rFonts w:hint="eastAsia"/>
        </w:rPr>
        <w:t>адміністративного</w:t>
      </w:r>
      <w:r>
        <w:t></w:t>
      </w:r>
      <w:r>
        <w:rPr>
          <w:rFonts w:hint="eastAsia"/>
        </w:rPr>
        <w:t>права</w:t>
      </w:r>
      <w:r>
        <w:t></w:t>
      </w:r>
      <w:r>
        <w:t></w:t>
      </w:r>
      <w:r>
        <w:rPr>
          <w:rFonts w:hint="eastAsia"/>
        </w:rPr>
        <w:t>ґ</w:t>
      </w:r>
      <w:r>
        <w:t></w:t>
      </w:r>
      <w:r>
        <w:t></w:t>
      </w:r>
      <w:r>
        <w:t></w:t>
      </w:r>
      <w:r>
        <w:rPr>
          <w:rFonts w:hint="eastAsia"/>
        </w:rPr>
        <w:t>розширення</w:t>
      </w:r>
    </w:p>
    <w:p w:rsidR="00134896" w:rsidRDefault="00134896" w:rsidP="00134896">
      <w:r>
        <w:rPr>
          <w:rFonts w:hint="eastAsia"/>
        </w:rPr>
        <w:t>регулювання</w:t>
      </w:r>
      <w:r>
        <w:t></w:t>
      </w:r>
      <w:r>
        <w:rPr>
          <w:rFonts w:hint="eastAsia"/>
        </w:rPr>
        <w:t>принципу</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за</w:t>
      </w:r>
      <w:r>
        <w:t></w:t>
      </w:r>
      <w:r>
        <w:rPr>
          <w:rFonts w:hint="eastAsia"/>
        </w:rPr>
        <w:t>рахунок</w:t>
      </w:r>
    </w:p>
    <w:p w:rsidR="00134896" w:rsidRDefault="00134896" w:rsidP="00134896">
      <w:r>
        <w:rPr>
          <w:rFonts w:hint="eastAsia"/>
        </w:rPr>
        <w:t>актів</w:t>
      </w:r>
      <w:r>
        <w:t></w:t>
      </w:r>
      <w:r>
        <w:rPr>
          <w:rFonts w:hint="eastAsia"/>
        </w:rPr>
        <w:t>органів</w:t>
      </w:r>
      <w:r>
        <w:t></w:t>
      </w:r>
      <w:r>
        <w:rPr>
          <w:rFonts w:hint="eastAsia"/>
        </w:rPr>
        <w:t>судової</w:t>
      </w:r>
      <w:r>
        <w:t></w:t>
      </w:r>
      <w:r>
        <w:rPr>
          <w:rFonts w:hint="eastAsia"/>
        </w:rPr>
        <w:t>влади</w:t>
      </w:r>
      <w:r>
        <w:t></w:t>
      </w:r>
      <w:r>
        <w:rPr>
          <w:rFonts w:hint="eastAsia"/>
        </w:rPr>
        <w:t>як</w:t>
      </w:r>
      <w:r>
        <w:t></w:t>
      </w:r>
      <w:r>
        <w:rPr>
          <w:rFonts w:hint="eastAsia"/>
        </w:rPr>
        <w:t>джерел</w:t>
      </w:r>
      <w:r>
        <w:t></w:t>
      </w:r>
      <w:r>
        <w:rPr>
          <w:rFonts w:hint="eastAsia"/>
        </w:rPr>
        <w:t>адміністративного</w:t>
      </w:r>
      <w:r>
        <w:t></w:t>
      </w:r>
      <w:r>
        <w:rPr>
          <w:rFonts w:hint="eastAsia"/>
        </w:rPr>
        <w:t>права</w:t>
      </w:r>
      <w:r>
        <w:t></w:t>
      </w:r>
    </w:p>
    <w:p w:rsidR="00134896" w:rsidRDefault="00134896" w:rsidP="00134896">
      <w:r>
        <w:t></w:t>
      </w:r>
      <w:r>
        <w:t></w:t>
      </w:r>
      <w:r>
        <w:t></w:t>
      </w:r>
      <w:r>
        <w:t></w:t>
      </w:r>
      <w:r>
        <w:rPr>
          <w:rFonts w:hint="eastAsia"/>
        </w:rPr>
        <w:t>Принципи</w:t>
      </w:r>
      <w:r>
        <w:t></w:t>
      </w:r>
      <w:r>
        <w:rPr>
          <w:rFonts w:hint="eastAsia"/>
        </w:rPr>
        <w:t>належного</w:t>
      </w:r>
      <w:r>
        <w:t></w:t>
      </w:r>
      <w:r>
        <w:rPr>
          <w:rFonts w:hint="eastAsia"/>
        </w:rPr>
        <w:t>врядування</w:t>
      </w:r>
      <w:r>
        <w:t></w:t>
      </w:r>
      <w:r>
        <w:rPr>
          <w:rFonts w:hint="eastAsia"/>
        </w:rPr>
        <w:t>хоча</w:t>
      </w:r>
      <w:r>
        <w:t></w:t>
      </w:r>
      <w:r>
        <w:rPr>
          <w:rFonts w:hint="eastAsia"/>
        </w:rPr>
        <w:t>і</w:t>
      </w:r>
      <w:r>
        <w:t></w:t>
      </w:r>
      <w:r>
        <w:t></w:t>
      </w:r>
      <w:r>
        <w:rPr>
          <w:rFonts w:hint="eastAsia"/>
        </w:rPr>
        <w:t>закріплені</w:t>
      </w:r>
      <w:r>
        <w:t></w:t>
      </w:r>
      <w:r>
        <w:rPr>
          <w:rFonts w:hint="eastAsia"/>
        </w:rPr>
        <w:t>в</w:t>
      </w:r>
      <w:r>
        <w:t></w:t>
      </w:r>
      <w:r>
        <w:t></w:t>
      </w:r>
      <w:r>
        <w:rPr>
          <w:rFonts w:hint="eastAsia"/>
        </w:rPr>
        <w:t>своїй</w:t>
      </w:r>
    </w:p>
    <w:p w:rsidR="00134896" w:rsidRDefault="00134896" w:rsidP="00134896">
      <w:r>
        <w:rPr>
          <w:rFonts w:hint="eastAsia"/>
        </w:rPr>
        <w:t>переважній</w:t>
      </w:r>
      <w:r>
        <w:t></w:t>
      </w:r>
      <w:r>
        <w:rPr>
          <w:rFonts w:hint="eastAsia"/>
        </w:rPr>
        <w:t>більшості</w:t>
      </w:r>
      <w:r>
        <w:t></w:t>
      </w:r>
      <w:r>
        <w:rPr>
          <w:rFonts w:hint="eastAsia"/>
        </w:rPr>
        <w:t>у</w:t>
      </w:r>
      <w:r>
        <w:t></w:t>
      </w:r>
      <w:r>
        <w:t></w:t>
      </w:r>
      <w:r>
        <w:rPr>
          <w:rFonts w:hint="eastAsia"/>
        </w:rPr>
        <w:t>законодавстві</w:t>
      </w:r>
      <w:r>
        <w:t></w:t>
      </w:r>
      <w:r>
        <w:rPr>
          <w:rFonts w:hint="eastAsia"/>
        </w:rPr>
        <w:t>України</w:t>
      </w:r>
      <w:r>
        <w:t></w:t>
      </w:r>
      <w:r>
        <w:t></w:t>
      </w:r>
      <w:r>
        <w:rPr>
          <w:rFonts w:hint="eastAsia"/>
        </w:rPr>
        <w:t>проте</w:t>
      </w:r>
      <w:r>
        <w:t></w:t>
      </w:r>
      <w:r>
        <w:rPr>
          <w:rFonts w:hint="eastAsia"/>
        </w:rPr>
        <w:t>не</w:t>
      </w:r>
      <w:r>
        <w:t></w:t>
      </w:r>
      <w:r>
        <w:rPr>
          <w:rFonts w:hint="eastAsia"/>
        </w:rPr>
        <w:t>розглядаються</w:t>
      </w:r>
      <w:r>
        <w:t></w:t>
      </w:r>
      <w:r>
        <w:rPr>
          <w:rFonts w:hint="eastAsia"/>
        </w:rPr>
        <w:t>як</w:t>
      </w:r>
      <w:r>
        <w:t></w:t>
      </w:r>
      <w:r>
        <w:rPr>
          <w:rFonts w:hint="eastAsia"/>
        </w:rPr>
        <w:t>єдина</w:t>
      </w:r>
      <w:r>
        <w:t></w:t>
      </w:r>
      <w:r>
        <w:rPr>
          <w:rFonts w:hint="eastAsia"/>
        </w:rPr>
        <w:t>взаємопов’язана</w:t>
      </w:r>
      <w:r>
        <w:t></w:t>
      </w:r>
      <w:r>
        <w:rPr>
          <w:rFonts w:hint="eastAsia"/>
        </w:rPr>
        <w:t>система</w:t>
      </w:r>
      <w:r>
        <w:t></w:t>
      </w:r>
      <w:r>
        <w:t></w:t>
      </w:r>
      <w:r>
        <w:rPr>
          <w:rFonts w:hint="eastAsia"/>
        </w:rPr>
        <w:t>Не</w:t>
      </w:r>
      <w:r>
        <w:t></w:t>
      </w:r>
      <w:r>
        <w:rPr>
          <w:rFonts w:hint="eastAsia"/>
        </w:rPr>
        <w:t>усвідомлюється</w:t>
      </w:r>
    </w:p>
    <w:p w:rsidR="00134896" w:rsidRDefault="00134896" w:rsidP="00134896">
      <w:r>
        <w:rPr>
          <w:rFonts w:hint="eastAsia"/>
        </w:rPr>
        <w:t>також</w:t>
      </w:r>
      <w:r>
        <w:t></w:t>
      </w:r>
      <w:r>
        <w:rPr>
          <w:rFonts w:hint="eastAsia"/>
        </w:rPr>
        <w:t>їх</w:t>
      </w:r>
      <w:r>
        <w:t></w:t>
      </w:r>
      <w:r>
        <w:rPr>
          <w:rFonts w:hint="eastAsia"/>
        </w:rPr>
        <w:t>безпосередній</w:t>
      </w:r>
      <w:r>
        <w:t></w:t>
      </w:r>
      <w:r>
        <w:rPr>
          <w:rFonts w:hint="eastAsia"/>
        </w:rPr>
        <w:t>зв’язок</w:t>
      </w:r>
      <w:r>
        <w:t></w:t>
      </w:r>
      <w:r>
        <w:rPr>
          <w:rFonts w:hint="eastAsia"/>
        </w:rPr>
        <w:t>із</w:t>
      </w:r>
      <w:r>
        <w:t></w:t>
      </w:r>
      <w:r>
        <w:rPr>
          <w:rFonts w:hint="eastAsia"/>
        </w:rPr>
        <w:t>принципом</w:t>
      </w:r>
      <w:r>
        <w:t></w:t>
      </w:r>
      <w:r>
        <w:rPr>
          <w:rFonts w:hint="eastAsia"/>
        </w:rPr>
        <w:t>рівності</w:t>
      </w:r>
      <w:r>
        <w:t></w:t>
      </w:r>
      <w:r>
        <w:rPr>
          <w:rFonts w:hint="eastAsia"/>
        </w:rPr>
        <w:t>громадян</w:t>
      </w:r>
    </w:p>
    <w:p w:rsidR="00134896" w:rsidRDefault="00134896" w:rsidP="00134896">
      <w:r>
        <w:rPr>
          <w:rFonts w:hint="eastAsia"/>
        </w:rPr>
        <w:t>перед</w:t>
      </w:r>
      <w:r>
        <w:t></w:t>
      </w:r>
      <w:r>
        <w:rPr>
          <w:rFonts w:hint="eastAsia"/>
        </w:rPr>
        <w:t>законом</w:t>
      </w:r>
      <w:r>
        <w:t></w:t>
      </w:r>
      <w:r>
        <w:rPr>
          <w:rFonts w:hint="eastAsia"/>
        </w:rPr>
        <w:t>як</w:t>
      </w:r>
      <w:r>
        <w:t></w:t>
      </w:r>
      <w:r>
        <w:rPr>
          <w:rFonts w:hint="eastAsia"/>
        </w:rPr>
        <w:t>конституційної</w:t>
      </w:r>
      <w:r>
        <w:t></w:t>
      </w:r>
      <w:r>
        <w:rPr>
          <w:rFonts w:hint="eastAsia"/>
        </w:rPr>
        <w:t>вимоги</w:t>
      </w:r>
      <w:r>
        <w:t></w:t>
      </w:r>
      <w:r>
        <w:t></w:t>
      </w:r>
      <w:r>
        <w:rPr>
          <w:rFonts w:hint="eastAsia"/>
        </w:rPr>
        <w:t>адресованої</w:t>
      </w:r>
      <w:r>
        <w:t></w:t>
      </w:r>
      <w:r>
        <w:rPr>
          <w:rFonts w:hint="eastAsia"/>
        </w:rPr>
        <w:t>суб’єктам</w:t>
      </w:r>
    </w:p>
    <w:p w:rsidR="00134896" w:rsidRDefault="00134896" w:rsidP="00134896">
      <w:r>
        <w:rPr>
          <w:rFonts w:hint="eastAsia"/>
        </w:rPr>
        <w:t>публічної</w:t>
      </w:r>
      <w:r>
        <w:t></w:t>
      </w:r>
      <w:r>
        <w:rPr>
          <w:rFonts w:hint="eastAsia"/>
        </w:rPr>
        <w:t>адміністрації</w:t>
      </w:r>
      <w:r>
        <w:t></w:t>
      </w:r>
      <w:r>
        <w:rPr>
          <w:rFonts w:hint="eastAsia"/>
        </w:rPr>
        <w:t>України</w:t>
      </w:r>
      <w:r>
        <w:t></w:t>
      </w:r>
      <w:r>
        <w:t></w:t>
      </w:r>
      <w:r>
        <w:rPr>
          <w:rFonts w:hint="eastAsia"/>
        </w:rPr>
        <w:t>Очевидно</w:t>
      </w:r>
      <w:r>
        <w:t></w:t>
      </w:r>
      <w:r>
        <w:t></w:t>
      </w:r>
      <w:r>
        <w:rPr>
          <w:rFonts w:hint="eastAsia"/>
        </w:rPr>
        <w:t>що</w:t>
      </w:r>
      <w:r>
        <w:t></w:t>
      </w:r>
      <w:r>
        <w:rPr>
          <w:rFonts w:hint="eastAsia"/>
        </w:rPr>
        <w:t>цей</w:t>
      </w:r>
      <w:r>
        <w:t></w:t>
      </w:r>
      <w:r>
        <w:rPr>
          <w:rFonts w:hint="eastAsia"/>
        </w:rPr>
        <w:t>конституційний</w:t>
      </w:r>
    </w:p>
    <w:p w:rsidR="00134896" w:rsidRDefault="00134896" w:rsidP="00134896">
      <w:r>
        <w:rPr>
          <w:rFonts w:hint="eastAsia"/>
        </w:rPr>
        <w:t>принцип</w:t>
      </w:r>
      <w:r>
        <w:t></w:t>
      </w:r>
      <w:r>
        <w:rPr>
          <w:rFonts w:hint="eastAsia"/>
        </w:rPr>
        <w:t>є</w:t>
      </w:r>
      <w:r>
        <w:t></w:t>
      </w:r>
      <w:r>
        <w:rPr>
          <w:rFonts w:hint="eastAsia"/>
        </w:rPr>
        <w:t>не</w:t>
      </w:r>
      <w:r>
        <w:t></w:t>
      </w:r>
      <w:r>
        <w:rPr>
          <w:rFonts w:hint="eastAsia"/>
        </w:rPr>
        <w:t>тільки</w:t>
      </w:r>
      <w:r>
        <w:t></w:t>
      </w:r>
      <w:r>
        <w:rPr>
          <w:rFonts w:hint="eastAsia"/>
        </w:rPr>
        <w:t>вимогою</w:t>
      </w:r>
      <w:r>
        <w:t></w:t>
      </w:r>
      <w:r>
        <w:t></w:t>
      </w:r>
      <w:r>
        <w:rPr>
          <w:rFonts w:hint="eastAsia"/>
        </w:rPr>
        <w:t>а</w:t>
      </w:r>
      <w:r>
        <w:t></w:t>
      </w:r>
      <w:r>
        <w:rPr>
          <w:rFonts w:hint="eastAsia"/>
        </w:rPr>
        <w:t>й</w:t>
      </w:r>
      <w:r>
        <w:t></w:t>
      </w:r>
      <w:r>
        <w:rPr>
          <w:rFonts w:hint="eastAsia"/>
        </w:rPr>
        <w:t>обов’язком</w:t>
      </w:r>
      <w:r>
        <w:t></w:t>
      </w:r>
      <w:r>
        <w:rPr>
          <w:rFonts w:hint="eastAsia"/>
        </w:rPr>
        <w:t>реалізовувати</w:t>
      </w:r>
      <w:r>
        <w:t></w:t>
      </w:r>
      <w:r>
        <w:rPr>
          <w:rFonts w:hint="eastAsia"/>
        </w:rPr>
        <w:t>його</w:t>
      </w:r>
    </w:p>
    <w:p w:rsidR="00134896" w:rsidRDefault="00134896" w:rsidP="00134896">
      <w:r>
        <w:rPr>
          <w:rFonts w:hint="eastAsia"/>
        </w:rPr>
        <w:t>у</w:t>
      </w:r>
      <w:r>
        <w:t></w:t>
      </w:r>
      <w:r>
        <w:rPr>
          <w:rFonts w:hint="eastAsia"/>
        </w:rPr>
        <w:t>практичній</w:t>
      </w:r>
      <w:r>
        <w:t></w:t>
      </w:r>
      <w:r>
        <w:rPr>
          <w:rFonts w:hint="eastAsia"/>
        </w:rPr>
        <w:t>діяльності</w:t>
      </w:r>
      <w:r>
        <w:t></w:t>
      </w:r>
      <w:r>
        <w:rPr>
          <w:rFonts w:hint="eastAsia"/>
        </w:rPr>
        <w:t>суб’єктів</w:t>
      </w:r>
      <w:r>
        <w:t></w:t>
      </w:r>
      <w:r>
        <w:rPr>
          <w:rFonts w:hint="eastAsia"/>
        </w:rPr>
        <w:t>публічної</w:t>
      </w:r>
      <w:r>
        <w:t></w:t>
      </w:r>
      <w:r>
        <w:rPr>
          <w:rFonts w:hint="eastAsia"/>
        </w:rPr>
        <w:t>адміністрації</w:t>
      </w:r>
      <w:r>
        <w:t></w:t>
      </w:r>
      <w:r>
        <w:rPr>
          <w:rFonts w:hint="eastAsia"/>
        </w:rPr>
        <w:t>України</w:t>
      </w:r>
      <w:r>
        <w:t></w:t>
      </w:r>
    </w:p>
    <w:p w:rsidR="00134896" w:rsidRDefault="00134896" w:rsidP="00134896">
      <w:r>
        <w:rPr>
          <w:rFonts w:hint="eastAsia"/>
        </w:rPr>
        <w:t>На</w:t>
      </w:r>
      <w:r>
        <w:t></w:t>
      </w:r>
      <w:r>
        <w:rPr>
          <w:rFonts w:hint="eastAsia"/>
        </w:rPr>
        <w:t>жаль</w:t>
      </w:r>
      <w:r>
        <w:t></w:t>
      </w:r>
      <w:r>
        <w:t></w:t>
      </w:r>
      <w:r>
        <w:rPr>
          <w:rFonts w:hint="eastAsia"/>
        </w:rPr>
        <w:t>законодавство</w:t>
      </w:r>
      <w:r>
        <w:t></w:t>
      </w:r>
      <w:r>
        <w:rPr>
          <w:rFonts w:hint="eastAsia"/>
        </w:rPr>
        <w:t>України</w:t>
      </w:r>
      <w:r>
        <w:t></w:t>
      </w:r>
      <w:r>
        <w:rPr>
          <w:rFonts w:hint="eastAsia"/>
        </w:rPr>
        <w:t>часто</w:t>
      </w:r>
      <w:r>
        <w:t></w:t>
      </w:r>
      <w:r>
        <w:rPr>
          <w:rFonts w:hint="eastAsia"/>
        </w:rPr>
        <w:t>не</w:t>
      </w:r>
      <w:r>
        <w:t></w:t>
      </w:r>
      <w:r>
        <w:rPr>
          <w:rFonts w:hint="eastAsia"/>
        </w:rPr>
        <w:t>містить</w:t>
      </w:r>
      <w:r>
        <w:t></w:t>
      </w:r>
      <w:r>
        <w:rPr>
          <w:rFonts w:hint="eastAsia"/>
        </w:rPr>
        <w:t>конкретної</w:t>
      </w:r>
      <w:r>
        <w:t></w:t>
      </w:r>
      <w:r>
        <w:rPr>
          <w:rFonts w:hint="eastAsia"/>
        </w:rPr>
        <w:t>нормативно</w:t>
      </w:r>
      <w:r>
        <w:t></w:t>
      </w:r>
      <w:r>
        <w:rPr>
          <w:rFonts w:hint="eastAsia"/>
        </w:rPr>
        <w:t>закріпленої</w:t>
      </w:r>
      <w:r>
        <w:t></w:t>
      </w:r>
      <w:r>
        <w:rPr>
          <w:rFonts w:hint="eastAsia"/>
        </w:rPr>
        <w:t>вимоги</w:t>
      </w:r>
      <w:r>
        <w:t></w:t>
      </w:r>
      <w:r>
        <w:rPr>
          <w:rFonts w:hint="eastAsia"/>
        </w:rPr>
        <w:t>того</w:t>
      </w:r>
      <w:r>
        <w:t></w:t>
      </w:r>
      <w:r>
        <w:t></w:t>
      </w:r>
      <w:r>
        <w:rPr>
          <w:rFonts w:hint="eastAsia"/>
        </w:rPr>
        <w:t>що</w:t>
      </w:r>
      <w:r>
        <w:t></w:t>
      </w:r>
      <w:r>
        <w:rPr>
          <w:rFonts w:hint="eastAsia"/>
        </w:rPr>
        <w:t>діяльність</w:t>
      </w:r>
      <w:r>
        <w:t></w:t>
      </w:r>
      <w:r>
        <w:rPr>
          <w:rFonts w:hint="eastAsia"/>
        </w:rPr>
        <w:t>суб’єктів</w:t>
      </w:r>
      <w:r>
        <w:t></w:t>
      </w:r>
      <w:r>
        <w:rPr>
          <w:rFonts w:hint="eastAsia"/>
        </w:rPr>
        <w:t>публічної</w:t>
      </w:r>
      <w:r>
        <w:t></w:t>
      </w:r>
      <w:r>
        <w:rPr>
          <w:rFonts w:hint="eastAsia"/>
        </w:rPr>
        <w:t>адміністрації</w:t>
      </w:r>
      <w:r>
        <w:t></w:t>
      </w:r>
      <w:r>
        <w:rPr>
          <w:rFonts w:hint="eastAsia"/>
        </w:rPr>
        <w:t>України</w:t>
      </w:r>
      <w:r>
        <w:t></w:t>
      </w:r>
      <w:r>
        <w:rPr>
          <w:rFonts w:hint="eastAsia"/>
        </w:rPr>
        <w:t>має</w:t>
      </w:r>
      <w:r>
        <w:t></w:t>
      </w:r>
      <w:r>
        <w:rPr>
          <w:rFonts w:hint="eastAsia"/>
        </w:rPr>
        <w:t>бути</w:t>
      </w:r>
      <w:r>
        <w:t></w:t>
      </w:r>
      <w:r>
        <w:rPr>
          <w:rFonts w:hint="eastAsia"/>
        </w:rPr>
        <w:t>пронизаною</w:t>
      </w:r>
      <w:r>
        <w:t></w:t>
      </w:r>
      <w:r>
        <w:rPr>
          <w:rFonts w:hint="eastAsia"/>
        </w:rPr>
        <w:t>конституційним</w:t>
      </w:r>
    </w:p>
    <w:p w:rsidR="00134896" w:rsidRDefault="00134896" w:rsidP="00134896">
      <w:r>
        <w:rPr>
          <w:rFonts w:hint="eastAsia"/>
        </w:rPr>
        <w:t>принципом</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t></w:t>
      </w:r>
      <w:r>
        <w:rPr>
          <w:rFonts w:hint="eastAsia"/>
        </w:rPr>
        <w:t>заборони</w:t>
      </w:r>
      <w:r>
        <w:t></w:t>
      </w:r>
      <w:r>
        <w:rPr>
          <w:rFonts w:hint="eastAsia"/>
        </w:rPr>
        <w:t>будь</w:t>
      </w:r>
      <w:r>
        <w:t></w:t>
      </w:r>
      <w:r>
        <w:rPr>
          <w:rFonts w:hint="eastAsia"/>
        </w:rPr>
        <w:t>яких</w:t>
      </w:r>
    </w:p>
    <w:p w:rsidR="00134896" w:rsidRDefault="00134896" w:rsidP="00134896">
      <w:r>
        <w:rPr>
          <w:rFonts w:hint="eastAsia"/>
        </w:rPr>
        <w:t>форм</w:t>
      </w:r>
      <w:r>
        <w:t></w:t>
      </w:r>
      <w:r>
        <w:rPr>
          <w:rFonts w:hint="eastAsia"/>
        </w:rPr>
        <w:t>дискримінації</w:t>
      </w:r>
      <w:r>
        <w:t></w:t>
      </w:r>
      <w:r>
        <w:rPr>
          <w:rFonts w:hint="eastAsia"/>
        </w:rPr>
        <w:t>за</w:t>
      </w:r>
      <w:r>
        <w:t></w:t>
      </w:r>
      <w:r>
        <w:rPr>
          <w:rFonts w:hint="eastAsia"/>
        </w:rPr>
        <w:t>будь</w:t>
      </w:r>
      <w:r>
        <w:t></w:t>
      </w:r>
      <w:r>
        <w:rPr>
          <w:rFonts w:hint="eastAsia"/>
        </w:rPr>
        <w:t>якою</w:t>
      </w:r>
      <w:r>
        <w:t></w:t>
      </w:r>
      <w:r>
        <w:rPr>
          <w:rFonts w:hint="eastAsia"/>
        </w:rPr>
        <w:t>ознакою</w:t>
      </w:r>
      <w:r>
        <w:t></w:t>
      </w:r>
      <w:r>
        <w:t></w:t>
      </w:r>
      <w:r>
        <w:rPr>
          <w:rFonts w:hint="eastAsia"/>
        </w:rPr>
        <w:t>Вихід</w:t>
      </w:r>
      <w:r>
        <w:t></w:t>
      </w:r>
      <w:r>
        <w:rPr>
          <w:rFonts w:hint="eastAsia"/>
        </w:rPr>
        <w:t>із</w:t>
      </w:r>
      <w:r>
        <w:t></w:t>
      </w:r>
      <w:r>
        <w:rPr>
          <w:rFonts w:hint="eastAsia"/>
        </w:rPr>
        <w:t>цієї</w:t>
      </w:r>
      <w:r>
        <w:t></w:t>
      </w:r>
      <w:r>
        <w:rPr>
          <w:rFonts w:hint="eastAsia"/>
        </w:rPr>
        <w:t>ситуації</w:t>
      </w:r>
    </w:p>
    <w:p w:rsidR="00134896" w:rsidRDefault="00134896" w:rsidP="00134896">
      <w:r>
        <w:rPr>
          <w:rFonts w:hint="eastAsia"/>
        </w:rPr>
        <w:t>можливий</w:t>
      </w:r>
      <w:r>
        <w:t></w:t>
      </w:r>
      <w:r>
        <w:rPr>
          <w:rFonts w:hint="eastAsia"/>
        </w:rPr>
        <w:t>шляхом</w:t>
      </w:r>
      <w:r>
        <w:t></w:t>
      </w:r>
      <w:r>
        <w:rPr>
          <w:rFonts w:hint="eastAsia"/>
        </w:rPr>
        <w:t>системного</w:t>
      </w:r>
      <w:r>
        <w:t></w:t>
      </w:r>
      <w:r>
        <w:rPr>
          <w:rFonts w:hint="eastAsia"/>
        </w:rPr>
        <w:t>закріплення</w:t>
      </w:r>
      <w:r>
        <w:t></w:t>
      </w:r>
      <w:r>
        <w:rPr>
          <w:rFonts w:hint="eastAsia"/>
        </w:rPr>
        <w:t>принципів</w:t>
      </w:r>
      <w:r>
        <w:t></w:t>
      </w:r>
      <w:r>
        <w:rPr>
          <w:rFonts w:hint="eastAsia"/>
        </w:rPr>
        <w:t>належного</w:t>
      </w:r>
    </w:p>
    <w:p w:rsidR="00134896" w:rsidRDefault="00134896" w:rsidP="00134896">
      <w:r>
        <w:rPr>
          <w:rFonts w:hint="eastAsia"/>
        </w:rPr>
        <w:t>врядування</w:t>
      </w:r>
      <w:r>
        <w:t></w:t>
      </w:r>
      <w:r>
        <w:rPr>
          <w:rFonts w:hint="eastAsia"/>
        </w:rPr>
        <w:t>в</w:t>
      </w:r>
      <w:r>
        <w:t></w:t>
      </w:r>
      <w:r>
        <w:t></w:t>
      </w:r>
      <w:r>
        <w:rPr>
          <w:rFonts w:hint="eastAsia"/>
        </w:rPr>
        <w:t>Адміністративно</w:t>
      </w:r>
      <w:r>
        <w:t></w:t>
      </w:r>
      <w:r>
        <w:rPr>
          <w:rFonts w:hint="eastAsia"/>
        </w:rPr>
        <w:t>процедурному</w:t>
      </w:r>
      <w:r>
        <w:t></w:t>
      </w:r>
      <w:r>
        <w:rPr>
          <w:rFonts w:hint="eastAsia"/>
        </w:rPr>
        <w:t>кодексі</w:t>
      </w:r>
      <w:r>
        <w:t></w:t>
      </w:r>
      <w:r>
        <w:rPr>
          <w:rFonts w:hint="eastAsia"/>
        </w:rPr>
        <w:t>України</w:t>
      </w:r>
      <w:r>
        <w:t></w:t>
      </w:r>
      <w:r>
        <w:rPr>
          <w:rFonts w:hint="eastAsia"/>
        </w:rPr>
        <w:t>із</w:t>
      </w:r>
    </w:p>
    <w:p w:rsidR="00134896" w:rsidRDefault="00134896" w:rsidP="00134896">
      <w:r>
        <w:rPr>
          <w:rFonts w:hint="eastAsia"/>
        </w:rPr>
        <w:t>обов’язковим</w:t>
      </w:r>
      <w:r>
        <w:t></w:t>
      </w:r>
      <w:r>
        <w:rPr>
          <w:rFonts w:hint="eastAsia"/>
        </w:rPr>
        <w:t>урахуванням</w:t>
      </w:r>
      <w:r>
        <w:t></w:t>
      </w:r>
      <w:r>
        <w:rPr>
          <w:rFonts w:hint="eastAsia"/>
        </w:rPr>
        <w:t>вимоги</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t></w:t>
      </w:r>
      <w:r>
        <w:rPr>
          <w:rFonts w:hint="eastAsia"/>
        </w:rPr>
        <w:t>у</w:t>
      </w:r>
      <w:r>
        <w:t></w:t>
      </w:r>
      <w:r>
        <w:rPr>
          <w:rFonts w:hint="eastAsia"/>
        </w:rPr>
        <w:t>тому</w:t>
      </w:r>
      <w:r>
        <w:t></w:t>
      </w:r>
      <w:r>
        <w:rPr>
          <w:rFonts w:hint="eastAsia"/>
        </w:rPr>
        <w:t>числі</w:t>
      </w:r>
      <w:r>
        <w:t></w:t>
      </w:r>
      <w:r>
        <w:rPr>
          <w:rFonts w:hint="eastAsia"/>
        </w:rPr>
        <w:t>у</w:t>
      </w:r>
      <w:r>
        <w:t></w:t>
      </w:r>
      <w:r>
        <w:rPr>
          <w:rFonts w:hint="eastAsia"/>
        </w:rPr>
        <w:t>межах</w:t>
      </w:r>
      <w:r>
        <w:t></w:t>
      </w:r>
      <w:r>
        <w:rPr>
          <w:rFonts w:hint="eastAsia"/>
        </w:rPr>
        <w:t>кожного</w:t>
      </w:r>
      <w:r>
        <w:t></w:t>
      </w:r>
      <w:r>
        <w:rPr>
          <w:rFonts w:hint="eastAsia"/>
        </w:rPr>
        <w:t>з</w:t>
      </w:r>
      <w:r>
        <w:t></w:t>
      </w:r>
      <w:r>
        <w:rPr>
          <w:rFonts w:hint="eastAsia"/>
        </w:rPr>
        <w:t>названих</w:t>
      </w:r>
      <w:r>
        <w:t></w:t>
      </w:r>
      <w:r>
        <w:rPr>
          <w:rFonts w:hint="eastAsia"/>
        </w:rPr>
        <w:t>принципів</w:t>
      </w:r>
      <w:r>
        <w:t></w:t>
      </w:r>
    </w:p>
    <w:p w:rsidR="00134896" w:rsidRDefault="00134896" w:rsidP="00134896">
      <w:r>
        <w:t></w:t>
      </w:r>
      <w:r>
        <w:t></w:t>
      </w:r>
      <w:r>
        <w:t></w:t>
      </w:r>
      <w:r>
        <w:t></w:t>
      </w:r>
      <w:r>
        <w:rPr>
          <w:rFonts w:hint="eastAsia"/>
        </w:rPr>
        <w:t>Механізм</w:t>
      </w:r>
      <w:r>
        <w:t></w:t>
      </w:r>
      <w:r>
        <w:rPr>
          <w:rFonts w:hint="eastAsia"/>
        </w:rPr>
        <w:t>гарантування</w:t>
      </w:r>
      <w:r>
        <w:t></w:t>
      </w:r>
      <w:r>
        <w:rPr>
          <w:rFonts w:hint="eastAsia"/>
        </w:rPr>
        <w:t>та</w:t>
      </w:r>
      <w:r>
        <w:t></w:t>
      </w:r>
      <w:r>
        <w:rPr>
          <w:rFonts w:hint="eastAsia"/>
        </w:rPr>
        <w:t>захисту</w:t>
      </w:r>
      <w:r>
        <w:t></w:t>
      </w:r>
      <w:r>
        <w:rPr>
          <w:rFonts w:hint="eastAsia"/>
        </w:rPr>
        <w:t>принципу</w:t>
      </w:r>
      <w:r>
        <w:t></w:t>
      </w:r>
      <w:r>
        <w:rPr>
          <w:rFonts w:hint="eastAsia"/>
        </w:rPr>
        <w:t>рівності</w:t>
      </w:r>
      <w:r>
        <w:t></w:t>
      </w:r>
      <w:r>
        <w:rPr>
          <w:rFonts w:hint="eastAsia"/>
        </w:rPr>
        <w:t>громадян</w:t>
      </w:r>
      <w:r>
        <w:t></w:t>
      </w:r>
      <w:r>
        <w:rPr>
          <w:rFonts w:hint="eastAsia"/>
        </w:rPr>
        <w:t>перед</w:t>
      </w:r>
      <w:r>
        <w:t></w:t>
      </w:r>
      <w:r>
        <w:rPr>
          <w:rFonts w:hint="eastAsia"/>
        </w:rPr>
        <w:t>законом</w:t>
      </w:r>
      <w:r>
        <w:t></w:t>
      </w:r>
      <w:r>
        <w:rPr>
          <w:rFonts w:hint="eastAsia"/>
        </w:rPr>
        <w:t>можна</w:t>
      </w:r>
      <w:r>
        <w:t></w:t>
      </w:r>
      <w:r>
        <w:rPr>
          <w:rFonts w:hint="eastAsia"/>
        </w:rPr>
        <w:t>охарактеризувати</w:t>
      </w:r>
      <w:r>
        <w:t></w:t>
      </w:r>
      <w:r>
        <w:rPr>
          <w:rFonts w:hint="eastAsia"/>
        </w:rPr>
        <w:t>як</w:t>
      </w:r>
      <w:r>
        <w:t></w:t>
      </w:r>
      <w:r>
        <w:rPr>
          <w:rFonts w:hint="eastAsia"/>
        </w:rPr>
        <w:t>визначену</w:t>
      </w:r>
      <w:r>
        <w:t></w:t>
      </w:r>
      <w:r>
        <w:rPr>
          <w:rFonts w:hint="eastAsia"/>
        </w:rPr>
        <w:t>Конституцією</w:t>
      </w:r>
      <w:r>
        <w:t></w:t>
      </w:r>
      <w:r>
        <w:rPr>
          <w:rFonts w:hint="eastAsia"/>
        </w:rPr>
        <w:t>і</w:t>
      </w:r>
      <w:r>
        <w:t></w:t>
      </w:r>
      <w:r>
        <w:rPr>
          <w:rFonts w:hint="eastAsia"/>
        </w:rPr>
        <w:t>законами</w:t>
      </w:r>
      <w:r>
        <w:t></w:t>
      </w:r>
      <w:r>
        <w:rPr>
          <w:rFonts w:hint="eastAsia"/>
        </w:rPr>
        <w:t>України</w:t>
      </w:r>
      <w:r>
        <w:t></w:t>
      </w:r>
      <w:r>
        <w:rPr>
          <w:rFonts w:hint="eastAsia"/>
        </w:rPr>
        <w:t>сукупність</w:t>
      </w:r>
      <w:r>
        <w:t></w:t>
      </w:r>
      <w:r>
        <w:rPr>
          <w:rFonts w:hint="eastAsia"/>
        </w:rPr>
        <w:t>правових</w:t>
      </w:r>
      <w:r>
        <w:t></w:t>
      </w:r>
      <w:r>
        <w:rPr>
          <w:rFonts w:hint="eastAsia"/>
        </w:rPr>
        <w:t>гарантій</w:t>
      </w:r>
      <w:r>
        <w:t></w:t>
      </w:r>
      <w:r>
        <w:rPr>
          <w:rFonts w:hint="eastAsia"/>
        </w:rPr>
        <w:t>нормативного</w:t>
      </w:r>
      <w:r>
        <w:t></w:t>
      </w:r>
      <w:r>
        <w:rPr>
          <w:rFonts w:hint="eastAsia"/>
        </w:rPr>
        <w:t>та</w:t>
      </w:r>
      <w:r>
        <w:t></w:t>
      </w:r>
      <w:r>
        <w:rPr>
          <w:rFonts w:hint="eastAsia"/>
        </w:rPr>
        <w:t>інституційного</w:t>
      </w:r>
      <w:r>
        <w:t></w:t>
      </w:r>
      <w:r>
        <w:rPr>
          <w:rFonts w:hint="eastAsia"/>
        </w:rPr>
        <w:t>характеру</w:t>
      </w:r>
      <w:r>
        <w:t></w:t>
      </w:r>
      <w:r>
        <w:t></w:t>
      </w:r>
      <w:r>
        <w:rPr>
          <w:rFonts w:hint="eastAsia"/>
        </w:rPr>
        <w:t>які</w:t>
      </w:r>
      <w:r>
        <w:t></w:t>
      </w:r>
      <w:r>
        <w:rPr>
          <w:rFonts w:hint="eastAsia"/>
        </w:rPr>
        <w:t>здійснюють</w:t>
      </w:r>
      <w:r>
        <w:t></w:t>
      </w:r>
      <w:r>
        <w:rPr>
          <w:rFonts w:hint="eastAsia"/>
        </w:rPr>
        <w:t>правовий</w:t>
      </w:r>
      <w:r>
        <w:t></w:t>
      </w:r>
      <w:r>
        <w:rPr>
          <w:rFonts w:hint="eastAsia"/>
        </w:rPr>
        <w:t>вплив</w:t>
      </w:r>
      <w:r>
        <w:t></w:t>
      </w:r>
      <w:r>
        <w:rPr>
          <w:rFonts w:hint="eastAsia"/>
        </w:rPr>
        <w:t>на</w:t>
      </w:r>
    </w:p>
    <w:p w:rsidR="00134896" w:rsidRDefault="00134896" w:rsidP="00134896">
      <w:r>
        <w:rPr>
          <w:rFonts w:hint="eastAsia"/>
        </w:rPr>
        <w:t>суспільні</w:t>
      </w:r>
      <w:r>
        <w:t></w:t>
      </w:r>
      <w:r>
        <w:rPr>
          <w:rFonts w:hint="eastAsia"/>
        </w:rPr>
        <w:t>відносини</w:t>
      </w:r>
      <w:r>
        <w:t></w:t>
      </w:r>
      <w:r>
        <w:rPr>
          <w:rFonts w:hint="eastAsia"/>
        </w:rPr>
        <w:t>щодо</w:t>
      </w:r>
      <w:r>
        <w:t></w:t>
      </w:r>
      <w:r>
        <w:rPr>
          <w:rFonts w:hint="eastAsia"/>
        </w:rPr>
        <w:t>правомірної</w:t>
      </w:r>
      <w:r>
        <w:t></w:t>
      </w:r>
      <w:r>
        <w:rPr>
          <w:rFonts w:hint="eastAsia"/>
        </w:rPr>
        <w:t>реалізації</w:t>
      </w:r>
      <w:r>
        <w:t></w:t>
      </w:r>
      <w:r>
        <w:t></w:t>
      </w:r>
      <w:r>
        <w:rPr>
          <w:rFonts w:hint="eastAsia"/>
        </w:rPr>
        <w:t>охорони</w:t>
      </w:r>
      <w:r>
        <w:t></w:t>
      </w:r>
      <w:r>
        <w:rPr>
          <w:rFonts w:hint="eastAsia"/>
        </w:rPr>
        <w:t>та</w:t>
      </w:r>
      <w:r>
        <w:t></w:t>
      </w:r>
      <w:r>
        <w:rPr>
          <w:rFonts w:hint="eastAsia"/>
        </w:rPr>
        <w:t>захисту</w:t>
      </w:r>
    </w:p>
    <w:p w:rsidR="00134896" w:rsidRDefault="00134896" w:rsidP="00134896">
      <w:r>
        <w:rPr>
          <w:rFonts w:hint="eastAsia"/>
        </w:rPr>
        <w:t>стандарту</w:t>
      </w:r>
      <w:r>
        <w:t></w:t>
      </w:r>
      <w:r>
        <w:rPr>
          <w:rFonts w:hint="eastAsia"/>
        </w:rPr>
        <w:t>рівності</w:t>
      </w:r>
      <w:r>
        <w:t></w:t>
      </w:r>
      <w:r>
        <w:rPr>
          <w:rFonts w:hint="eastAsia"/>
        </w:rPr>
        <w:t>громадян</w:t>
      </w:r>
      <w:r>
        <w:t></w:t>
      </w:r>
      <w:r>
        <w:rPr>
          <w:rFonts w:hint="eastAsia"/>
        </w:rPr>
        <w:t>України</w:t>
      </w:r>
      <w:r>
        <w:t></w:t>
      </w:r>
      <w:r>
        <w:rPr>
          <w:rFonts w:hint="eastAsia"/>
        </w:rPr>
        <w:t>перед</w:t>
      </w:r>
      <w:r>
        <w:t></w:t>
      </w:r>
      <w:r>
        <w:rPr>
          <w:rFonts w:hint="eastAsia"/>
        </w:rPr>
        <w:t>законом</w:t>
      </w:r>
      <w:r>
        <w:t></w:t>
      </w:r>
      <w:r>
        <w:t></w:t>
      </w:r>
      <w:r>
        <w:rPr>
          <w:rFonts w:hint="eastAsia"/>
        </w:rPr>
        <w:t>Цей</w:t>
      </w:r>
      <w:r>
        <w:t></w:t>
      </w:r>
      <w:r>
        <w:rPr>
          <w:rFonts w:hint="eastAsia"/>
        </w:rPr>
        <w:t>механізм</w:t>
      </w:r>
    </w:p>
    <w:p w:rsidR="00134896" w:rsidRDefault="00134896" w:rsidP="00134896">
      <w:r>
        <w:rPr>
          <w:rFonts w:hint="eastAsia"/>
        </w:rPr>
        <w:t>є</w:t>
      </w:r>
      <w:r>
        <w:t></w:t>
      </w:r>
      <w:r>
        <w:rPr>
          <w:rFonts w:hint="eastAsia"/>
        </w:rPr>
        <w:t>складною</w:t>
      </w:r>
      <w:r>
        <w:t></w:t>
      </w:r>
      <w:r>
        <w:rPr>
          <w:rFonts w:hint="eastAsia"/>
        </w:rPr>
        <w:t>системою</w:t>
      </w:r>
      <w:r>
        <w:t></w:t>
      </w:r>
      <w:r>
        <w:t></w:t>
      </w:r>
      <w:r>
        <w:rPr>
          <w:rFonts w:hint="eastAsia"/>
        </w:rPr>
        <w:t>У</w:t>
      </w:r>
      <w:r>
        <w:t></w:t>
      </w:r>
      <w:r>
        <w:t></w:t>
      </w:r>
      <w:r>
        <w:rPr>
          <w:rFonts w:hint="eastAsia"/>
        </w:rPr>
        <w:t>його</w:t>
      </w:r>
      <w:r>
        <w:t></w:t>
      </w:r>
      <w:r>
        <w:rPr>
          <w:rFonts w:hint="eastAsia"/>
        </w:rPr>
        <w:t>функціонуванні</w:t>
      </w:r>
      <w:r>
        <w:t></w:t>
      </w:r>
      <w:r>
        <w:rPr>
          <w:rFonts w:hint="eastAsia"/>
        </w:rPr>
        <w:t>задіяні</w:t>
      </w:r>
      <w:r>
        <w:t></w:t>
      </w:r>
      <w:r>
        <w:rPr>
          <w:rFonts w:hint="eastAsia"/>
        </w:rPr>
        <w:t>різні</w:t>
      </w:r>
      <w:r>
        <w:t></w:t>
      </w:r>
      <w:r>
        <w:rPr>
          <w:rFonts w:hint="eastAsia"/>
        </w:rPr>
        <w:t>галузі</w:t>
      </w:r>
    </w:p>
    <w:p w:rsidR="00134896" w:rsidRDefault="00134896" w:rsidP="00134896">
      <w:r>
        <w:rPr>
          <w:rFonts w:hint="eastAsia"/>
        </w:rPr>
        <w:t>права</w:t>
      </w:r>
      <w:r>
        <w:t></w:t>
      </w:r>
      <w:r>
        <w:t></w:t>
      </w:r>
      <w:r>
        <w:rPr>
          <w:rFonts w:hint="eastAsia"/>
        </w:rPr>
        <w:t>Адміністративно</w:t>
      </w:r>
      <w:r>
        <w:t></w:t>
      </w:r>
      <w:r>
        <w:rPr>
          <w:rFonts w:hint="eastAsia"/>
        </w:rPr>
        <w:t>правова</w:t>
      </w:r>
      <w:r>
        <w:t></w:t>
      </w:r>
      <w:r>
        <w:rPr>
          <w:rFonts w:hint="eastAsia"/>
        </w:rPr>
        <w:t>складова</w:t>
      </w:r>
      <w:r>
        <w:t></w:t>
      </w:r>
      <w:r>
        <w:rPr>
          <w:rFonts w:hint="eastAsia"/>
        </w:rPr>
        <w:t>цього</w:t>
      </w:r>
      <w:r>
        <w:t></w:t>
      </w:r>
      <w:r>
        <w:rPr>
          <w:rFonts w:hint="eastAsia"/>
        </w:rPr>
        <w:t>механізму</w:t>
      </w:r>
      <w:r>
        <w:t></w:t>
      </w:r>
      <w:r>
        <w:t></w:t>
      </w:r>
      <w:r>
        <w:rPr>
          <w:rFonts w:hint="eastAsia"/>
        </w:rPr>
        <w:t>на</w:t>
      </w:r>
      <w:r>
        <w:t></w:t>
      </w:r>
      <w:r>
        <w:rPr>
          <w:rFonts w:hint="eastAsia"/>
        </w:rPr>
        <w:t>наш</w:t>
      </w:r>
    </w:p>
    <w:p w:rsidR="00134896" w:rsidRDefault="00134896" w:rsidP="00134896">
      <w:r>
        <w:rPr>
          <w:rFonts w:hint="eastAsia"/>
        </w:rPr>
        <w:t>погляд</w:t>
      </w:r>
      <w:r>
        <w:t></w:t>
      </w:r>
      <w:r>
        <w:t></w:t>
      </w:r>
      <w:r>
        <w:rPr>
          <w:rFonts w:hint="eastAsia"/>
        </w:rPr>
        <w:t>зводиться</w:t>
      </w:r>
      <w:r>
        <w:t></w:t>
      </w:r>
      <w:r>
        <w:rPr>
          <w:rFonts w:hint="eastAsia"/>
        </w:rPr>
        <w:t>до</w:t>
      </w:r>
      <w:r>
        <w:t></w:t>
      </w:r>
      <w:r>
        <w:t></w:t>
      </w:r>
      <w:r>
        <w:rPr>
          <w:rFonts w:hint="eastAsia"/>
        </w:rPr>
        <w:t>а</w:t>
      </w:r>
      <w:r>
        <w:t></w:t>
      </w:r>
      <w:r>
        <w:t></w:t>
      </w:r>
      <w:r>
        <w:rPr>
          <w:rFonts w:hint="eastAsia"/>
        </w:rPr>
        <w:t>забезпечення</w:t>
      </w:r>
      <w:r>
        <w:t></w:t>
      </w:r>
      <w:r>
        <w:rPr>
          <w:rFonts w:hint="eastAsia"/>
        </w:rPr>
        <w:t>принципу</w:t>
      </w:r>
      <w:r>
        <w:t></w:t>
      </w:r>
      <w:r>
        <w:rPr>
          <w:rFonts w:hint="eastAsia"/>
        </w:rPr>
        <w:t>рівності</w:t>
      </w:r>
      <w:r>
        <w:t></w:t>
      </w:r>
      <w:r>
        <w:rPr>
          <w:rFonts w:hint="eastAsia"/>
        </w:rPr>
        <w:t>громадян</w:t>
      </w:r>
    </w:p>
    <w:p w:rsidR="00134896" w:rsidRDefault="00134896" w:rsidP="00134896">
      <w:r>
        <w:rPr>
          <w:rFonts w:hint="eastAsia"/>
        </w:rPr>
        <w:t>перед</w:t>
      </w:r>
      <w:r>
        <w:t></w:t>
      </w:r>
      <w:r>
        <w:rPr>
          <w:rFonts w:hint="eastAsia"/>
        </w:rPr>
        <w:t>законом</w:t>
      </w:r>
      <w:r>
        <w:t></w:t>
      </w:r>
      <w:r>
        <w:rPr>
          <w:rFonts w:hint="eastAsia"/>
        </w:rPr>
        <w:t>у</w:t>
      </w:r>
      <w:r>
        <w:t></w:t>
      </w:r>
      <w:r>
        <w:t></w:t>
      </w:r>
      <w:r>
        <w:rPr>
          <w:rFonts w:hint="eastAsia"/>
        </w:rPr>
        <w:t>функціонуванні</w:t>
      </w:r>
      <w:r>
        <w:t></w:t>
      </w:r>
      <w:r>
        <w:rPr>
          <w:rFonts w:hint="eastAsia"/>
        </w:rPr>
        <w:t>суб’єктів</w:t>
      </w:r>
      <w:r>
        <w:t></w:t>
      </w:r>
      <w:r>
        <w:rPr>
          <w:rFonts w:hint="eastAsia"/>
        </w:rPr>
        <w:t>публічної</w:t>
      </w:r>
      <w:r>
        <w:t></w:t>
      </w:r>
      <w:r>
        <w:rPr>
          <w:rFonts w:hint="eastAsia"/>
        </w:rPr>
        <w:t>адміністрації</w:t>
      </w:r>
    </w:p>
    <w:p w:rsidR="00134896" w:rsidRDefault="00134896" w:rsidP="00134896">
      <w:r>
        <w:rPr>
          <w:rFonts w:hint="eastAsia"/>
        </w:rPr>
        <w:t>України</w:t>
      </w:r>
      <w:r>
        <w:t></w:t>
      </w:r>
      <w:r>
        <w:t></w:t>
      </w:r>
      <w:r>
        <w:rPr>
          <w:rFonts w:hint="eastAsia"/>
        </w:rPr>
        <w:t>б</w:t>
      </w:r>
      <w:r>
        <w:t></w:t>
      </w:r>
      <w:r>
        <w:t></w:t>
      </w:r>
      <w:r>
        <w:rPr>
          <w:rFonts w:hint="eastAsia"/>
        </w:rPr>
        <w:t>забезпечення</w:t>
      </w:r>
      <w:r>
        <w:t></w:t>
      </w:r>
      <w:r>
        <w:rPr>
          <w:rFonts w:hint="eastAsia"/>
        </w:rPr>
        <w:t>відновлення</w:t>
      </w:r>
      <w:r>
        <w:t></w:t>
      </w:r>
      <w:r>
        <w:rPr>
          <w:rFonts w:hint="eastAsia"/>
        </w:rPr>
        <w:t>стандарту</w:t>
      </w:r>
      <w:r>
        <w:t></w:t>
      </w:r>
      <w:r>
        <w:rPr>
          <w:rFonts w:hint="eastAsia"/>
        </w:rPr>
        <w:t>загальної</w:t>
      </w:r>
      <w:r>
        <w:t></w:t>
      </w:r>
      <w:r>
        <w:rPr>
          <w:rFonts w:hint="eastAsia"/>
        </w:rPr>
        <w:t>рівності</w:t>
      </w:r>
    </w:p>
    <w:p w:rsidR="00134896" w:rsidRDefault="00134896" w:rsidP="00134896">
      <w:r>
        <w:rPr>
          <w:rFonts w:hint="eastAsia"/>
        </w:rPr>
        <w:t>громадян</w:t>
      </w:r>
      <w:r>
        <w:t></w:t>
      </w:r>
      <w:r>
        <w:rPr>
          <w:rFonts w:hint="eastAsia"/>
        </w:rPr>
        <w:t>перед</w:t>
      </w:r>
      <w:r>
        <w:t></w:t>
      </w:r>
      <w:r>
        <w:rPr>
          <w:rFonts w:hint="eastAsia"/>
        </w:rPr>
        <w:t>законом</w:t>
      </w:r>
      <w:r>
        <w:t></w:t>
      </w:r>
      <w:r>
        <w:rPr>
          <w:rFonts w:hint="eastAsia"/>
        </w:rPr>
        <w:t>у</w:t>
      </w:r>
      <w:r>
        <w:t></w:t>
      </w:r>
      <w:r>
        <w:rPr>
          <w:rFonts w:hint="eastAsia"/>
        </w:rPr>
        <w:t>випадку</w:t>
      </w:r>
      <w:r>
        <w:t></w:t>
      </w:r>
      <w:r>
        <w:rPr>
          <w:rFonts w:hint="eastAsia"/>
        </w:rPr>
        <w:t>їх</w:t>
      </w:r>
      <w:r>
        <w:t></w:t>
      </w:r>
      <w:r>
        <w:rPr>
          <w:rFonts w:hint="eastAsia"/>
        </w:rPr>
        <w:t>порушення</w:t>
      </w:r>
      <w:r>
        <w:t></w:t>
      </w:r>
      <w:r>
        <w:rPr>
          <w:rFonts w:hint="eastAsia"/>
        </w:rPr>
        <w:t>у</w:t>
      </w:r>
      <w:r>
        <w:t></w:t>
      </w:r>
      <w:r>
        <w:rPr>
          <w:rFonts w:hint="eastAsia"/>
        </w:rPr>
        <w:t>сфері</w:t>
      </w:r>
      <w:r>
        <w:t></w:t>
      </w:r>
      <w:r>
        <w:rPr>
          <w:rFonts w:hint="eastAsia"/>
        </w:rPr>
        <w:t>публічного</w:t>
      </w:r>
    </w:p>
    <w:p w:rsidR="00134896" w:rsidRDefault="00134896" w:rsidP="00134896">
      <w:r>
        <w:rPr>
          <w:rFonts w:hint="eastAsia"/>
        </w:rPr>
        <w:t>управління</w:t>
      </w:r>
      <w:r>
        <w:t></w:t>
      </w:r>
      <w:r>
        <w:t></w:t>
      </w:r>
      <w:r>
        <w:rPr>
          <w:rFonts w:hint="eastAsia"/>
        </w:rPr>
        <w:t>У</w:t>
      </w:r>
      <w:r>
        <w:t></w:t>
      </w:r>
      <w:r>
        <w:t></w:t>
      </w:r>
      <w:r>
        <w:rPr>
          <w:rFonts w:hint="eastAsia"/>
        </w:rPr>
        <w:t>цьому</w:t>
      </w:r>
      <w:r>
        <w:t></w:t>
      </w:r>
      <w:r>
        <w:rPr>
          <w:rFonts w:hint="eastAsia"/>
        </w:rPr>
        <w:t>разі</w:t>
      </w:r>
      <w:r>
        <w:t></w:t>
      </w:r>
      <w:r>
        <w:rPr>
          <w:rFonts w:hint="eastAsia"/>
        </w:rPr>
        <w:t>громадяни</w:t>
      </w:r>
      <w:r>
        <w:t></w:t>
      </w:r>
      <w:r>
        <w:rPr>
          <w:rFonts w:hint="eastAsia"/>
        </w:rPr>
        <w:t>можуть</w:t>
      </w:r>
      <w:r>
        <w:t></w:t>
      </w:r>
      <w:r>
        <w:rPr>
          <w:rFonts w:hint="eastAsia"/>
        </w:rPr>
        <w:t>використати</w:t>
      </w:r>
      <w:r>
        <w:t></w:t>
      </w:r>
      <w:r>
        <w:rPr>
          <w:rFonts w:hint="eastAsia"/>
        </w:rPr>
        <w:t>надані</w:t>
      </w:r>
    </w:p>
    <w:p w:rsidR="00134896" w:rsidRDefault="00134896" w:rsidP="00134896">
      <w:r>
        <w:rPr>
          <w:rFonts w:hint="eastAsia"/>
        </w:rPr>
        <w:t>їм</w:t>
      </w:r>
      <w:r>
        <w:t></w:t>
      </w:r>
      <w:r>
        <w:rPr>
          <w:rFonts w:hint="eastAsia"/>
        </w:rPr>
        <w:t>законодавством</w:t>
      </w:r>
      <w:r>
        <w:t></w:t>
      </w:r>
      <w:r>
        <w:rPr>
          <w:rFonts w:hint="eastAsia"/>
        </w:rPr>
        <w:t>України</w:t>
      </w:r>
      <w:r>
        <w:t></w:t>
      </w:r>
      <w:r>
        <w:rPr>
          <w:rFonts w:hint="eastAsia"/>
        </w:rPr>
        <w:t>способи</w:t>
      </w:r>
      <w:r>
        <w:t></w:t>
      </w:r>
      <w:r>
        <w:rPr>
          <w:rFonts w:hint="eastAsia"/>
        </w:rPr>
        <w:t>адміністративно</w:t>
      </w:r>
      <w:r>
        <w:t></w:t>
      </w:r>
      <w:r>
        <w:rPr>
          <w:rFonts w:hint="eastAsia"/>
        </w:rPr>
        <w:t>правового</w:t>
      </w:r>
    </w:p>
    <w:p w:rsidR="00134896" w:rsidRDefault="00134896" w:rsidP="00134896">
      <w:r>
        <w:rPr>
          <w:rFonts w:hint="eastAsia"/>
        </w:rPr>
        <w:t>захисту</w:t>
      </w:r>
      <w:r>
        <w:t></w:t>
      </w:r>
      <w:r>
        <w:rPr>
          <w:rFonts w:hint="eastAsia"/>
        </w:rPr>
        <w:t>своїх</w:t>
      </w:r>
      <w:r>
        <w:t></w:t>
      </w:r>
      <w:r>
        <w:rPr>
          <w:rFonts w:hint="eastAsia"/>
        </w:rPr>
        <w:t>прав</w:t>
      </w:r>
      <w:r>
        <w:t></w:t>
      </w:r>
      <w:r>
        <w:rPr>
          <w:rFonts w:hint="eastAsia"/>
        </w:rPr>
        <w:t>у</w:t>
      </w:r>
      <w:r>
        <w:t></w:t>
      </w:r>
      <w:r>
        <w:t></w:t>
      </w:r>
      <w:r>
        <w:rPr>
          <w:rFonts w:hint="eastAsia"/>
        </w:rPr>
        <w:t>публічному</w:t>
      </w:r>
      <w:r>
        <w:t></w:t>
      </w:r>
      <w:r>
        <w:rPr>
          <w:rFonts w:hint="eastAsia"/>
        </w:rPr>
        <w:t>управлінні</w:t>
      </w:r>
      <w:r>
        <w:t></w:t>
      </w:r>
      <w:r>
        <w:t></w:t>
      </w:r>
      <w:r>
        <w:t></w:t>
      </w:r>
      <w:r>
        <w:t></w:t>
      </w:r>
      <w:r>
        <w:t></w:t>
      </w:r>
      <w:r>
        <w:t></w:t>
      </w:r>
      <w:r>
        <w:rPr>
          <w:rFonts w:hint="eastAsia"/>
        </w:rPr>
        <w:t>адміністративний</w:t>
      </w:r>
    </w:p>
    <w:p w:rsidR="00134896" w:rsidRDefault="00134896" w:rsidP="00134896">
      <w:r>
        <w:rPr>
          <w:rFonts w:hint="eastAsia"/>
        </w:rPr>
        <w:t>контроль</w:t>
      </w:r>
      <w:r>
        <w:t></w:t>
      </w:r>
      <w:r>
        <w:t></w:t>
      </w:r>
      <w:r>
        <w:t></w:t>
      </w:r>
      <w:r>
        <w:t></w:t>
      </w:r>
      <w:r>
        <w:t></w:t>
      </w:r>
      <w:r>
        <w:t></w:t>
      </w:r>
      <w:r>
        <w:rPr>
          <w:rFonts w:hint="eastAsia"/>
        </w:rPr>
        <w:t>звернення</w:t>
      </w:r>
      <w:r>
        <w:t></w:t>
      </w:r>
      <w:r>
        <w:rPr>
          <w:rFonts w:hint="eastAsia"/>
        </w:rPr>
        <w:t>громадян</w:t>
      </w:r>
      <w:r>
        <w:t></w:t>
      </w:r>
      <w:r>
        <w:t></w:t>
      </w:r>
      <w:r>
        <w:rPr>
          <w:rFonts w:hint="eastAsia"/>
        </w:rPr>
        <w:t>адміністративне</w:t>
      </w:r>
      <w:r>
        <w:t></w:t>
      </w:r>
      <w:r>
        <w:rPr>
          <w:rFonts w:hint="eastAsia"/>
        </w:rPr>
        <w:t>оскарження</w:t>
      </w:r>
      <w:r>
        <w:t></w:t>
      </w:r>
      <w:r>
        <w:t></w:t>
      </w:r>
    </w:p>
    <w:p w:rsidR="001D4297" w:rsidRPr="001D4297" w:rsidRDefault="00134896" w:rsidP="00134896">
      <w:r>
        <w:t></w:t>
      </w:r>
      <w:r>
        <w:t></w:t>
      </w:r>
      <w:r>
        <w:t></w:t>
      </w:r>
      <w:r>
        <w:rPr>
          <w:rFonts w:hint="eastAsia"/>
        </w:rPr>
        <w:t>адміністративну</w:t>
      </w:r>
      <w:r>
        <w:t></w:t>
      </w:r>
      <w:r>
        <w:rPr>
          <w:rFonts w:hint="eastAsia"/>
        </w:rPr>
        <w:t>юстицію</w:t>
      </w:r>
      <w:r>
        <w:t></w:t>
      </w:r>
      <w:r>
        <w:t></w:t>
      </w:r>
      <w:r>
        <w:t></w:t>
      </w:r>
      <w:r>
        <w:t></w:t>
      </w:r>
      <w:r>
        <w:t></w:t>
      </w:r>
      <w:r>
        <w:rPr>
          <w:rFonts w:hint="eastAsia"/>
        </w:rPr>
        <w:t>юридичну</w:t>
      </w:r>
      <w:r>
        <w:t></w:t>
      </w:r>
      <w:r>
        <w:rPr>
          <w:rFonts w:hint="eastAsia"/>
        </w:rPr>
        <w:t>відповідальність</w:t>
      </w:r>
    </w:p>
    <w:sectPr w:rsidR="001D4297" w:rsidRPr="001D429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134896" w:rsidRPr="00134896">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D17AE-7F39-49C4-BDEE-F49C16BE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19</Pages>
  <Words>3661</Words>
  <Characters>20870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2021-09-20T10:41:00Z</dcterms:created>
  <dcterms:modified xsi:type="dcterms:W3CDTF">2021-09-20T14:13:00Z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