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DBF1B" w14:textId="77777777" w:rsidR="00434063" w:rsidRDefault="00434063" w:rsidP="00434063">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Боровинская, Лидия Сергеевна</w:t>
      </w:r>
    </w:p>
    <w:p w14:paraId="2A592129" w14:textId="77777777" w:rsidR="00434063" w:rsidRDefault="00434063" w:rsidP="0043406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859FE22" w14:textId="77777777" w:rsidR="00434063" w:rsidRDefault="00434063" w:rsidP="0043406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 ФОРМИРОВАНИЕ Б.Н.ЧИЧЕРИНА КАК</w:t>
      </w:r>
    </w:p>
    <w:p w14:paraId="6F7728D4" w14:textId="77777777" w:rsidR="00434063" w:rsidRDefault="00434063" w:rsidP="0043406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ПОЛИТИЧЕСКОГО МЫСЛИТЕЛЯ</w:t>
      </w:r>
    </w:p>
    <w:p w14:paraId="49663BFC" w14:textId="77777777" w:rsidR="00434063" w:rsidRDefault="00434063" w:rsidP="0043406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1.1. Роль исследований по истории России в становлении научных принципов и подходов Б.Н.Чичерина</w:t>
      </w:r>
    </w:p>
    <w:p w14:paraId="72180CD5" w14:textId="77777777" w:rsidR="00434063" w:rsidRDefault="00434063" w:rsidP="0043406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1.2. Формирование философской концепции Б.Н.Чичерина как методологической основы исследования политики</w:t>
      </w:r>
    </w:p>
    <w:p w14:paraId="1FB142DD" w14:textId="77777777" w:rsidR="00434063" w:rsidRDefault="00434063" w:rsidP="0043406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1.3. Переход Б.Н.Чичерина от политической философии к политической науке.</w:t>
      </w:r>
    </w:p>
    <w:p w14:paraId="6E5ED8F2" w14:textId="77777777" w:rsidR="00434063" w:rsidRDefault="00434063" w:rsidP="0043406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 КОНЦЕПЦИЯ "ОХРАНИТЕЛЬНОГО" ЛИБЕРАЛИЗМА</w:t>
      </w:r>
    </w:p>
    <w:p w14:paraId="47B5B2C0" w14:textId="77777777" w:rsidR="00434063" w:rsidRDefault="00434063" w:rsidP="0043406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2.1. Консервативный либерализм Б.Н.Чичерина как адекватная политическая программа "переходного периода"</w:t>
      </w:r>
    </w:p>
    <w:p w14:paraId="20974CE3" w14:textId="77777777" w:rsidR="00434063" w:rsidRDefault="00434063" w:rsidP="0043406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2.2. Традиция "охранительного либерализма" в политической истории России начала XX века</w:t>
      </w:r>
    </w:p>
    <w:p w14:paraId="676D71D6" w14:textId="77777777" w:rsidR="00434063" w:rsidRDefault="00434063" w:rsidP="0043406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2.3. Б.Н.Чичерин и "государственнические" проекты современной модернизации России</w:t>
      </w:r>
    </w:p>
    <w:p w14:paraId="6CB5029F" w14:textId="77777777" w:rsidR="00434063" w:rsidRDefault="00434063" w:rsidP="0043406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 ГРАЖДАНСКОЕ ОБЩЕСТВО И ЛИЧНОСТЬ В ПОЛИТОЛОГИЧЕСКОЙ КОНЦЕПЦИИ Б. Н.ЧИЧЕРИНА</w:t>
      </w:r>
    </w:p>
    <w:p w14:paraId="77326C78" w14:textId="77777777" w:rsidR="00434063" w:rsidRDefault="00434063" w:rsidP="0043406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3.1. Трактовка Б.Н.Чичериным гражданского общества пореформенной России</w:t>
      </w:r>
    </w:p>
    <w:p w14:paraId="64782836" w14:textId="77777777" w:rsidR="00434063" w:rsidRDefault="00434063" w:rsidP="0043406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3.2. Личность как субъект гражданского общества в политико-философских и политэкономических взглядах</w:t>
      </w:r>
    </w:p>
    <w:p w14:paraId="70AB79C1" w14:textId="77777777" w:rsidR="00434063" w:rsidRDefault="00434063" w:rsidP="0043406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Б.Н. Чичерина</w:t>
      </w:r>
    </w:p>
    <w:p w14:paraId="7D6ACEA8" w14:textId="77777777" w:rsidR="00434063" w:rsidRDefault="00434063" w:rsidP="00434063">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3.3. Консервативный либерализм в современных идеях развития гражданского общества</w:t>
      </w:r>
    </w:p>
    <w:p w14:paraId="40294F55" w14:textId="39605C02" w:rsidR="00050BAD" w:rsidRPr="00434063" w:rsidRDefault="00050BAD" w:rsidP="00434063"/>
    <w:sectPr w:rsidR="00050BAD" w:rsidRPr="0043406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A79FA" w14:textId="77777777" w:rsidR="00EB2BBF" w:rsidRDefault="00EB2BBF">
      <w:pPr>
        <w:spacing w:after="0" w:line="240" w:lineRule="auto"/>
      </w:pPr>
      <w:r>
        <w:separator/>
      </w:r>
    </w:p>
  </w:endnote>
  <w:endnote w:type="continuationSeparator" w:id="0">
    <w:p w14:paraId="5E2E4172" w14:textId="77777777" w:rsidR="00EB2BBF" w:rsidRDefault="00EB2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DBAE0" w14:textId="77777777" w:rsidR="00EB2BBF" w:rsidRDefault="00EB2BBF"/>
    <w:p w14:paraId="6E76E828" w14:textId="77777777" w:rsidR="00EB2BBF" w:rsidRDefault="00EB2BBF"/>
    <w:p w14:paraId="62B53CFE" w14:textId="77777777" w:rsidR="00EB2BBF" w:rsidRDefault="00EB2BBF"/>
    <w:p w14:paraId="5DF1BCDB" w14:textId="77777777" w:rsidR="00EB2BBF" w:rsidRDefault="00EB2BBF"/>
    <w:p w14:paraId="1DE6FC92" w14:textId="77777777" w:rsidR="00EB2BBF" w:rsidRDefault="00EB2BBF"/>
    <w:p w14:paraId="41742CCE" w14:textId="77777777" w:rsidR="00EB2BBF" w:rsidRDefault="00EB2BBF"/>
    <w:p w14:paraId="20E7A46B" w14:textId="77777777" w:rsidR="00EB2BBF" w:rsidRDefault="00EB2B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3C6A77" wp14:editId="7FCD34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C3CAB" w14:textId="77777777" w:rsidR="00EB2BBF" w:rsidRDefault="00EB2B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3C6A7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5C3CAB" w14:textId="77777777" w:rsidR="00EB2BBF" w:rsidRDefault="00EB2B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9B5E95" w14:textId="77777777" w:rsidR="00EB2BBF" w:rsidRDefault="00EB2BBF"/>
    <w:p w14:paraId="70885F6E" w14:textId="77777777" w:rsidR="00EB2BBF" w:rsidRDefault="00EB2BBF"/>
    <w:p w14:paraId="3AC1EEFB" w14:textId="77777777" w:rsidR="00EB2BBF" w:rsidRDefault="00EB2B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75CA7C" wp14:editId="07E5E0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80358" w14:textId="77777777" w:rsidR="00EB2BBF" w:rsidRDefault="00EB2BBF"/>
                          <w:p w14:paraId="74352CDE" w14:textId="77777777" w:rsidR="00EB2BBF" w:rsidRDefault="00EB2B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75CA7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C80358" w14:textId="77777777" w:rsidR="00EB2BBF" w:rsidRDefault="00EB2BBF"/>
                    <w:p w14:paraId="74352CDE" w14:textId="77777777" w:rsidR="00EB2BBF" w:rsidRDefault="00EB2B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F9DBF1" w14:textId="77777777" w:rsidR="00EB2BBF" w:rsidRDefault="00EB2BBF"/>
    <w:p w14:paraId="58776E56" w14:textId="77777777" w:rsidR="00EB2BBF" w:rsidRDefault="00EB2BBF">
      <w:pPr>
        <w:rPr>
          <w:sz w:val="2"/>
          <w:szCs w:val="2"/>
        </w:rPr>
      </w:pPr>
    </w:p>
    <w:p w14:paraId="78D0C583" w14:textId="77777777" w:rsidR="00EB2BBF" w:rsidRDefault="00EB2BBF"/>
    <w:p w14:paraId="7C361E7C" w14:textId="77777777" w:rsidR="00EB2BBF" w:rsidRDefault="00EB2BBF">
      <w:pPr>
        <w:spacing w:after="0" w:line="240" w:lineRule="auto"/>
      </w:pPr>
    </w:p>
  </w:footnote>
  <w:footnote w:type="continuationSeparator" w:id="0">
    <w:p w14:paraId="16130F3C" w14:textId="77777777" w:rsidR="00EB2BBF" w:rsidRDefault="00EB2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BF"/>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82836</TotalTime>
  <Pages>1</Pages>
  <Words>161</Words>
  <Characters>921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3098</cp:revision>
  <cp:lastPrinted>2009-02-06T05:36:00Z</cp:lastPrinted>
  <dcterms:created xsi:type="dcterms:W3CDTF">2024-01-07T13:43:00Z</dcterms:created>
  <dcterms:modified xsi:type="dcterms:W3CDTF">2025-04-28T16:15:00Z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