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1C8F882" w:rsidR="000440E7" w:rsidRPr="00B74EAE" w:rsidRDefault="00B74EAE" w:rsidP="00B74E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Першегуба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аерогенного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перорального)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канцерогенів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критерієм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B74E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6D8B" w14:textId="77777777" w:rsidR="00BD1141" w:rsidRDefault="00BD1141">
      <w:pPr>
        <w:spacing w:after="0" w:line="240" w:lineRule="auto"/>
      </w:pPr>
      <w:r>
        <w:separator/>
      </w:r>
    </w:p>
  </w:endnote>
  <w:endnote w:type="continuationSeparator" w:id="0">
    <w:p w14:paraId="2876131D" w14:textId="77777777" w:rsidR="00BD1141" w:rsidRDefault="00BD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F57F" w14:textId="77777777" w:rsidR="00BD1141" w:rsidRDefault="00BD1141">
      <w:pPr>
        <w:spacing w:after="0" w:line="240" w:lineRule="auto"/>
      </w:pPr>
      <w:r>
        <w:separator/>
      </w:r>
    </w:p>
  </w:footnote>
  <w:footnote w:type="continuationSeparator" w:id="0">
    <w:p w14:paraId="70663F33" w14:textId="77777777" w:rsidR="00BD1141" w:rsidRDefault="00BD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1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41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3688</cp:revision>
  <dcterms:created xsi:type="dcterms:W3CDTF">2024-06-20T08:51:00Z</dcterms:created>
  <dcterms:modified xsi:type="dcterms:W3CDTF">2025-01-14T18:31:00Z</dcterms:modified>
  <cp:category/>
</cp:coreProperties>
</file>