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03F21" w14:textId="383DF522" w:rsidR="00A05CA2" w:rsidRPr="00996C53" w:rsidRDefault="00996C53" w:rsidP="00996C53">
      <w:r w:rsidRPr="00996C53">
        <w:rPr>
          <w:rFonts w:hint="eastAsia"/>
        </w:rPr>
        <w:t>Манушин</w:t>
      </w:r>
      <w:r w:rsidRPr="00996C53">
        <w:t xml:space="preserve"> </w:t>
      </w:r>
      <w:r w:rsidRPr="00996C53">
        <w:rPr>
          <w:rFonts w:hint="eastAsia"/>
        </w:rPr>
        <w:t>Дмитрий</w:t>
      </w:r>
      <w:r w:rsidRPr="00996C53">
        <w:t xml:space="preserve"> </w:t>
      </w:r>
      <w:r w:rsidRPr="00996C53">
        <w:rPr>
          <w:rFonts w:hint="eastAsia"/>
        </w:rPr>
        <w:t>Викторович</w:t>
      </w:r>
      <w:r>
        <w:rPr>
          <w:lang w:val="en-US"/>
        </w:rPr>
        <w:t xml:space="preserve"> </w:t>
      </w:r>
      <w:r w:rsidRPr="00996C53">
        <w:rPr>
          <w:rFonts w:hint="eastAsia"/>
        </w:rPr>
        <w:t>Методология</w:t>
      </w:r>
      <w:r w:rsidRPr="00996C53">
        <w:rPr>
          <w:lang w:val="en-US"/>
        </w:rPr>
        <w:t xml:space="preserve"> </w:t>
      </w:r>
      <w:r w:rsidRPr="00996C53">
        <w:rPr>
          <w:rFonts w:hint="eastAsia"/>
        </w:rPr>
        <w:t>противодействия</w:t>
      </w:r>
      <w:r w:rsidRPr="00996C53">
        <w:rPr>
          <w:lang w:val="en-US"/>
        </w:rPr>
        <w:t xml:space="preserve"> </w:t>
      </w:r>
      <w:r w:rsidRPr="00996C53">
        <w:rPr>
          <w:rFonts w:hint="eastAsia"/>
        </w:rPr>
        <w:t>макроэкономическим</w:t>
      </w:r>
      <w:r w:rsidRPr="00996C53">
        <w:rPr>
          <w:lang w:val="en-US"/>
        </w:rPr>
        <w:t xml:space="preserve"> </w:t>
      </w:r>
      <w:r w:rsidRPr="00996C53">
        <w:rPr>
          <w:rFonts w:hint="eastAsia"/>
        </w:rPr>
        <w:t>кризисам</w:t>
      </w:r>
      <w:r w:rsidRPr="00996C53">
        <w:rPr>
          <w:lang w:val="en-US"/>
        </w:rPr>
        <w:t xml:space="preserve">: </w:t>
      </w:r>
      <w:r w:rsidRPr="00996C53">
        <w:rPr>
          <w:rFonts w:hint="eastAsia"/>
        </w:rPr>
        <w:t>институциональный</w:t>
      </w:r>
      <w:r w:rsidRPr="00996C53">
        <w:rPr>
          <w:lang w:val="en-US"/>
        </w:rPr>
        <w:t xml:space="preserve"> </w:t>
      </w:r>
      <w:r w:rsidRPr="00996C53">
        <w:rPr>
          <w:rFonts w:hint="eastAsia"/>
        </w:rPr>
        <w:t>подход</w:t>
      </w:r>
    </w:p>
    <w:p w14:paraId="175A401F" w14:textId="77777777" w:rsidR="00996C53" w:rsidRDefault="00996C53" w:rsidP="00996C53">
      <w:r>
        <w:rPr>
          <w:rFonts w:hint="eastAsia"/>
        </w:rPr>
        <w:t>ОГЛАВЛЕНИЕ</w:t>
      </w:r>
      <w:r>
        <w:t xml:space="preserve"> </w:t>
      </w:r>
      <w:r>
        <w:rPr>
          <w:rFonts w:hint="eastAsia"/>
        </w:rPr>
        <w:t>ДИССЕРТАЦИИ</w:t>
      </w:r>
    </w:p>
    <w:p w14:paraId="7C5A96C9" w14:textId="77777777" w:rsidR="00996C53" w:rsidRDefault="00996C53" w:rsidP="00996C53">
      <w:r>
        <w:rPr>
          <w:rFonts w:hint="eastAsia"/>
        </w:rPr>
        <w:t>доктор</w:t>
      </w:r>
      <w:r>
        <w:t xml:space="preserve"> </w:t>
      </w:r>
      <w:r>
        <w:rPr>
          <w:rFonts w:hint="eastAsia"/>
        </w:rPr>
        <w:t>наук</w:t>
      </w:r>
      <w:r>
        <w:t xml:space="preserve"> </w:t>
      </w:r>
      <w:r>
        <w:rPr>
          <w:rFonts w:hint="eastAsia"/>
        </w:rPr>
        <w:t>Манушин</w:t>
      </w:r>
      <w:r>
        <w:t xml:space="preserve"> </w:t>
      </w:r>
      <w:r>
        <w:rPr>
          <w:rFonts w:hint="eastAsia"/>
        </w:rPr>
        <w:t>Дмитрий</w:t>
      </w:r>
      <w:r>
        <w:t xml:space="preserve"> </w:t>
      </w:r>
      <w:r>
        <w:rPr>
          <w:rFonts w:hint="eastAsia"/>
        </w:rPr>
        <w:t>Викторович</w:t>
      </w:r>
    </w:p>
    <w:p w14:paraId="3A579FB2" w14:textId="77777777" w:rsidR="00996C53" w:rsidRDefault="00996C53" w:rsidP="00996C53">
      <w:r>
        <w:rPr>
          <w:rFonts w:hint="eastAsia"/>
        </w:rPr>
        <w:t>Введение</w:t>
      </w:r>
    </w:p>
    <w:p w14:paraId="4E96411C" w14:textId="77777777" w:rsidR="00996C53" w:rsidRDefault="00996C53" w:rsidP="00996C53"/>
    <w:p w14:paraId="754CBA04" w14:textId="77777777" w:rsidR="00996C53" w:rsidRDefault="00996C53" w:rsidP="00996C53">
      <w:r>
        <w:rPr>
          <w:rFonts w:hint="eastAsia"/>
        </w:rPr>
        <w:t>ГЛАВА</w:t>
      </w:r>
      <w:r>
        <w:t xml:space="preserve"> 1.</w:t>
      </w:r>
      <w:r>
        <w:rPr>
          <w:rFonts w:hint="eastAsia"/>
        </w:rPr>
        <w:t>Теоретические</w:t>
      </w:r>
      <w:r>
        <w:t xml:space="preserve"> </w:t>
      </w:r>
      <w:r>
        <w:rPr>
          <w:rFonts w:hint="eastAsia"/>
        </w:rPr>
        <w:t>основы</w:t>
      </w:r>
      <w:r>
        <w:t xml:space="preserve"> </w:t>
      </w:r>
      <w:r>
        <w:rPr>
          <w:rFonts w:hint="eastAsia"/>
        </w:rPr>
        <w:t>макроэкономических</w:t>
      </w:r>
      <w:r>
        <w:t xml:space="preserve"> </w:t>
      </w:r>
      <w:r>
        <w:rPr>
          <w:rFonts w:hint="eastAsia"/>
        </w:rPr>
        <w:t>кризисов</w:t>
      </w:r>
    </w:p>
    <w:p w14:paraId="1B892C68" w14:textId="77777777" w:rsidR="00996C53" w:rsidRDefault="00996C53" w:rsidP="00996C53"/>
    <w:p w14:paraId="78795C7B" w14:textId="77777777" w:rsidR="00996C53" w:rsidRDefault="00996C53" w:rsidP="00996C53">
      <w:r>
        <w:t xml:space="preserve">1.1. </w:t>
      </w:r>
      <w:r>
        <w:rPr>
          <w:rFonts w:hint="eastAsia"/>
        </w:rPr>
        <w:t>Макроэкономический</w:t>
      </w:r>
      <w:r>
        <w:t xml:space="preserve"> </w:t>
      </w:r>
      <w:r>
        <w:rPr>
          <w:rFonts w:hint="eastAsia"/>
        </w:rPr>
        <w:t>кризис</w:t>
      </w:r>
      <w:r>
        <w:t xml:space="preserve"> </w:t>
      </w:r>
      <w:r>
        <w:rPr>
          <w:rFonts w:hint="eastAsia"/>
        </w:rPr>
        <w:t>с</w:t>
      </w:r>
      <w:r>
        <w:t xml:space="preserve"> </w:t>
      </w:r>
      <w:r>
        <w:rPr>
          <w:rFonts w:hint="eastAsia"/>
        </w:rPr>
        <w:t>позиции</w:t>
      </w:r>
      <w:r>
        <w:t xml:space="preserve"> </w:t>
      </w:r>
      <w:r>
        <w:rPr>
          <w:rFonts w:hint="eastAsia"/>
        </w:rPr>
        <w:t>диалектического</w:t>
      </w:r>
      <w:r>
        <w:t xml:space="preserve"> </w:t>
      </w:r>
      <w:r>
        <w:rPr>
          <w:rFonts w:hint="eastAsia"/>
        </w:rPr>
        <w:t>подхода</w:t>
      </w:r>
      <w:r>
        <w:t xml:space="preserve"> </w:t>
      </w:r>
      <w:r>
        <w:rPr>
          <w:rFonts w:hint="eastAsia"/>
        </w:rPr>
        <w:t>о</w:t>
      </w:r>
      <w:r>
        <w:t xml:space="preserve"> </w:t>
      </w:r>
      <w:r>
        <w:rPr>
          <w:rFonts w:hint="eastAsia"/>
        </w:rPr>
        <w:t>единстве</w:t>
      </w:r>
      <w:r>
        <w:t xml:space="preserve"> </w:t>
      </w:r>
      <w:r>
        <w:rPr>
          <w:rFonts w:hint="eastAsia"/>
        </w:rPr>
        <w:t>прерывного</w:t>
      </w:r>
      <w:r>
        <w:t xml:space="preserve"> </w:t>
      </w:r>
      <w:r>
        <w:rPr>
          <w:rFonts w:hint="eastAsia"/>
        </w:rPr>
        <w:t>и</w:t>
      </w:r>
      <w:r>
        <w:t xml:space="preserve"> </w:t>
      </w:r>
      <w:r>
        <w:rPr>
          <w:rFonts w:hint="eastAsia"/>
        </w:rPr>
        <w:t>непрерывного</w:t>
      </w:r>
    </w:p>
    <w:p w14:paraId="62DDDE8E" w14:textId="77777777" w:rsidR="00996C53" w:rsidRDefault="00996C53" w:rsidP="00996C53"/>
    <w:p w14:paraId="74AFE1CC" w14:textId="77777777" w:rsidR="00996C53" w:rsidRDefault="00996C53" w:rsidP="00996C53">
      <w:r>
        <w:t xml:space="preserve">1.2. </w:t>
      </w:r>
      <w:r>
        <w:rPr>
          <w:rFonts w:hint="eastAsia"/>
        </w:rPr>
        <w:t>Критерии</w:t>
      </w:r>
      <w:r>
        <w:t xml:space="preserve"> </w:t>
      </w:r>
      <w:r>
        <w:rPr>
          <w:rFonts w:hint="eastAsia"/>
        </w:rPr>
        <w:t>классификации</w:t>
      </w:r>
      <w:r>
        <w:t xml:space="preserve"> </w:t>
      </w:r>
      <w:r>
        <w:rPr>
          <w:rFonts w:hint="eastAsia"/>
        </w:rPr>
        <w:t>и</w:t>
      </w:r>
      <w:r>
        <w:t xml:space="preserve"> </w:t>
      </w:r>
      <w:r>
        <w:rPr>
          <w:rFonts w:hint="eastAsia"/>
        </w:rPr>
        <w:t>виды</w:t>
      </w:r>
      <w:r>
        <w:t xml:space="preserve"> </w:t>
      </w:r>
      <w:r>
        <w:rPr>
          <w:rFonts w:hint="eastAsia"/>
        </w:rPr>
        <w:t>макроэкономических</w:t>
      </w:r>
      <w:r>
        <w:t xml:space="preserve"> </w:t>
      </w:r>
      <w:r>
        <w:rPr>
          <w:rFonts w:hint="eastAsia"/>
        </w:rPr>
        <w:t>кризисов</w:t>
      </w:r>
      <w:r>
        <w:t xml:space="preserve"> </w:t>
      </w:r>
      <w:r>
        <w:rPr>
          <w:rFonts w:hint="eastAsia"/>
        </w:rPr>
        <w:t>в</w:t>
      </w:r>
      <w:r>
        <w:t xml:space="preserve"> </w:t>
      </w:r>
      <w:r>
        <w:rPr>
          <w:rFonts w:hint="eastAsia"/>
        </w:rPr>
        <w:t>контексте</w:t>
      </w:r>
      <w:r>
        <w:t xml:space="preserve"> </w:t>
      </w:r>
      <w:r>
        <w:rPr>
          <w:rFonts w:hint="eastAsia"/>
        </w:rPr>
        <w:t>угроз</w:t>
      </w:r>
      <w:r>
        <w:t xml:space="preserve"> </w:t>
      </w:r>
      <w:r>
        <w:rPr>
          <w:rFonts w:hint="eastAsia"/>
        </w:rPr>
        <w:t>и</w:t>
      </w:r>
      <w:r>
        <w:t xml:space="preserve"> </w:t>
      </w:r>
      <w:r>
        <w:rPr>
          <w:rFonts w:hint="eastAsia"/>
        </w:rPr>
        <w:t>их</w:t>
      </w:r>
      <w:r>
        <w:t xml:space="preserve"> </w:t>
      </w:r>
      <w:r>
        <w:rPr>
          <w:rFonts w:hint="eastAsia"/>
        </w:rPr>
        <w:t>последствий</w:t>
      </w:r>
    </w:p>
    <w:p w14:paraId="1A7644C0" w14:textId="77777777" w:rsidR="00996C53" w:rsidRDefault="00996C53" w:rsidP="00996C53"/>
    <w:p w14:paraId="4638341E" w14:textId="77777777" w:rsidR="00996C53" w:rsidRDefault="00996C53" w:rsidP="00996C53">
      <w:r>
        <w:t xml:space="preserve">1.3. </w:t>
      </w:r>
      <w:r>
        <w:rPr>
          <w:rFonts w:hint="eastAsia"/>
        </w:rPr>
        <w:t>Институциональные</w:t>
      </w:r>
      <w:r>
        <w:t xml:space="preserve"> </w:t>
      </w:r>
      <w:r>
        <w:rPr>
          <w:rFonts w:hint="eastAsia"/>
        </w:rPr>
        <w:t>проблемы</w:t>
      </w:r>
      <w:r>
        <w:t xml:space="preserve"> </w:t>
      </w:r>
      <w:r>
        <w:rPr>
          <w:rFonts w:hint="eastAsia"/>
        </w:rPr>
        <w:t>и</w:t>
      </w:r>
      <w:r>
        <w:t xml:space="preserve"> </w:t>
      </w:r>
      <w:r>
        <w:rPr>
          <w:rFonts w:hint="eastAsia"/>
        </w:rPr>
        <w:t>их</w:t>
      </w:r>
      <w:r>
        <w:t xml:space="preserve"> </w:t>
      </w:r>
      <w:r>
        <w:rPr>
          <w:rFonts w:hint="eastAsia"/>
        </w:rPr>
        <w:t>проявления</w:t>
      </w:r>
      <w:r>
        <w:t xml:space="preserve"> </w:t>
      </w:r>
      <w:r>
        <w:rPr>
          <w:rFonts w:hint="eastAsia"/>
        </w:rPr>
        <w:t>в</w:t>
      </w:r>
      <w:r>
        <w:t xml:space="preserve"> </w:t>
      </w:r>
      <w:r>
        <w:rPr>
          <w:rFonts w:hint="eastAsia"/>
        </w:rPr>
        <w:t>форме</w:t>
      </w:r>
      <w:r>
        <w:t xml:space="preserve"> </w:t>
      </w:r>
      <w:r>
        <w:rPr>
          <w:rFonts w:hint="eastAsia"/>
        </w:rPr>
        <w:t>макроэкономических</w:t>
      </w:r>
      <w:r>
        <w:t xml:space="preserve"> </w:t>
      </w:r>
      <w:r>
        <w:rPr>
          <w:rFonts w:hint="eastAsia"/>
        </w:rPr>
        <w:t>кризисов</w:t>
      </w:r>
      <w:r>
        <w:t xml:space="preserve"> </w:t>
      </w:r>
      <w:r>
        <w:rPr>
          <w:rFonts w:hint="eastAsia"/>
        </w:rPr>
        <w:t>и</w:t>
      </w:r>
      <w:r>
        <w:t xml:space="preserve"> </w:t>
      </w:r>
      <w:r>
        <w:rPr>
          <w:rFonts w:hint="eastAsia"/>
        </w:rPr>
        <w:t>циклов</w:t>
      </w:r>
    </w:p>
    <w:p w14:paraId="75344FD7" w14:textId="77777777" w:rsidR="00996C53" w:rsidRDefault="00996C53" w:rsidP="00996C53"/>
    <w:p w14:paraId="72E7EF5A" w14:textId="77777777" w:rsidR="00996C53" w:rsidRDefault="00996C53" w:rsidP="00996C53">
      <w:r>
        <w:rPr>
          <w:rFonts w:hint="eastAsia"/>
        </w:rPr>
        <w:t>ГЛАВА</w:t>
      </w:r>
      <w:r>
        <w:t xml:space="preserve"> 2.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противодействия</w:t>
      </w:r>
      <w:r>
        <w:t xml:space="preserve"> </w:t>
      </w:r>
      <w:r>
        <w:rPr>
          <w:rFonts w:hint="eastAsia"/>
        </w:rPr>
        <w:t>макроэкономическим</w:t>
      </w:r>
      <w:r>
        <w:t xml:space="preserve"> </w:t>
      </w:r>
      <w:r>
        <w:rPr>
          <w:rFonts w:hint="eastAsia"/>
        </w:rPr>
        <w:t>кризисам</w:t>
      </w:r>
    </w:p>
    <w:p w14:paraId="46D64076" w14:textId="77777777" w:rsidR="00996C53" w:rsidRDefault="00996C53" w:rsidP="00996C53"/>
    <w:p w14:paraId="2473D6F2" w14:textId="77777777" w:rsidR="00996C53" w:rsidRDefault="00996C53" w:rsidP="00996C53">
      <w:r>
        <w:t xml:space="preserve">2.1. </w:t>
      </w:r>
      <w:r>
        <w:rPr>
          <w:rFonts w:hint="eastAsia"/>
        </w:rPr>
        <w:t>Природа</w:t>
      </w:r>
      <w:r>
        <w:t xml:space="preserve"> </w:t>
      </w:r>
      <w:r>
        <w:rPr>
          <w:rFonts w:hint="eastAsia"/>
        </w:rPr>
        <w:t>цикличности</w:t>
      </w:r>
      <w:r>
        <w:t xml:space="preserve"> </w:t>
      </w:r>
      <w:r>
        <w:rPr>
          <w:rFonts w:hint="eastAsia"/>
        </w:rPr>
        <w:t>и</w:t>
      </w:r>
      <w:r>
        <w:t xml:space="preserve"> </w:t>
      </w:r>
      <w:r>
        <w:rPr>
          <w:rFonts w:hint="eastAsia"/>
        </w:rPr>
        <w:t>концептуальная</w:t>
      </w:r>
      <w:r>
        <w:t xml:space="preserve"> </w:t>
      </w:r>
      <w:r>
        <w:rPr>
          <w:rFonts w:hint="eastAsia"/>
        </w:rPr>
        <w:t>модель</w:t>
      </w:r>
      <w:r>
        <w:t xml:space="preserve"> </w:t>
      </w:r>
      <w:r>
        <w:rPr>
          <w:rFonts w:hint="eastAsia"/>
        </w:rPr>
        <w:t>единства</w:t>
      </w:r>
      <w:r>
        <w:t xml:space="preserve"> </w:t>
      </w:r>
      <w:r>
        <w:rPr>
          <w:rFonts w:hint="eastAsia"/>
        </w:rPr>
        <w:t>прерывного</w:t>
      </w:r>
      <w:r>
        <w:t xml:space="preserve"> </w:t>
      </w:r>
      <w:r>
        <w:rPr>
          <w:rFonts w:hint="eastAsia"/>
        </w:rPr>
        <w:t>и</w:t>
      </w:r>
      <w:r>
        <w:t xml:space="preserve"> </w:t>
      </w:r>
      <w:r>
        <w:rPr>
          <w:rFonts w:hint="eastAsia"/>
        </w:rPr>
        <w:t>непрерывного</w:t>
      </w:r>
      <w:r>
        <w:t xml:space="preserve"> </w:t>
      </w:r>
      <w:r>
        <w:rPr>
          <w:rFonts w:hint="eastAsia"/>
        </w:rPr>
        <w:t>макроэкономического</w:t>
      </w:r>
      <w:r>
        <w:t xml:space="preserve"> </w:t>
      </w:r>
      <w:r>
        <w:rPr>
          <w:rFonts w:hint="eastAsia"/>
        </w:rPr>
        <w:t>кризиса</w:t>
      </w:r>
    </w:p>
    <w:p w14:paraId="0B09C0DB" w14:textId="77777777" w:rsidR="00996C53" w:rsidRDefault="00996C53" w:rsidP="00996C53"/>
    <w:p w14:paraId="10385B37" w14:textId="77777777" w:rsidR="00996C53" w:rsidRDefault="00996C53" w:rsidP="00996C53">
      <w:r>
        <w:t xml:space="preserve">2.2. </w:t>
      </w:r>
      <w:r>
        <w:rPr>
          <w:rFonts w:hint="eastAsia"/>
        </w:rPr>
        <w:t>Матрица</w:t>
      </w:r>
      <w:r>
        <w:t xml:space="preserve"> </w:t>
      </w:r>
      <w:r>
        <w:rPr>
          <w:rFonts w:hint="eastAsia"/>
        </w:rPr>
        <w:t>классификаций</w:t>
      </w:r>
      <w:r>
        <w:t xml:space="preserve"> </w:t>
      </w:r>
      <w:r>
        <w:rPr>
          <w:rFonts w:hint="eastAsia"/>
        </w:rPr>
        <w:t>мероприятий</w:t>
      </w:r>
      <w:r>
        <w:t xml:space="preserve"> </w:t>
      </w:r>
      <w:r>
        <w:rPr>
          <w:rFonts w:hint="eastAsia"/>
        </w:rPr>
        <w:t>по</w:t>
      </w:r>
      <w:r>
        <w:t xml:space="preserve"> </w:t>
      </w:r>
      <w:r>
        <w:rPr>
          <w:rFonts w:hint="eastAsia"/>
        </w:rPr>
        <w:t>противодействию</w:t>
      </w:r>
      <w:r>
        <w:t xml:space="preserve"> </w:t>
      </w:r>
      <w:r>
        <w:rPr>
          <w:rFonts w:hint="eastAsia"/>
        </w:rPr>
        <w:t>макроэкономическим</w:t>
      </w:r>
      <w:r>
        <w:t xml:space="preserve"> </w:t>
      </w:r>
      <w:r>
        <w:rPr>
          <w:rFonts w:hint="eastAsia"/>
        </w:rPr>
        <w:t>кризисам</w:t>
      </w:r>
    </w:p>
    <w:p w14:paraId="5D1015A9" w14:textId="77777777" w:rsidR="00996C53" w:rsidRDefault="00996C53" w:rsidP="00996C53"/>
    <w:p w14:paraId="4D1BD593" w14:textId="77777777" w:rsidR="00996C53" w:rsidRDefault="00996C53" w:rsidP="00996C53">
      <w:r>
        <w:t xml:space="preserve">2.3. </w:t>
      </w:r>
      <w:r>
        <w:rPr>
          <w:rFonts w:hint="eastAsia"/>
        </w:rPr>
        <w:t>Принципы</w:t>
      </w:r>
      <w:r>
        <w:t xml:space="preserve"> </w:t>
      </w:r>
      <w:r>
        <w:rPr>
          <w:rFonts w:hint="eastAsia"/>
        </w:rPr>
        <w:t>и</w:t>
      </w:r>
      <w:r>
        <w:t xml:space="preserve"> </w:t>
      </w:r>
      <w:r>
        <w:rPr>
          <w:rFonts w:hint="eastAsia"/>
        </w:rPr>
        <w:t>этапы</w:t>
      </w:r>
      <w:r>
        <w:t xml:space="preserve"> </w:t>
      </w:r>
      <w:r>
        <w:rPr>
          <w:rFonts w:hint="eastAsia"/>
        </w:rPr>
        <w:t>противодействия</w:t>
      </w:r>
      <w:r>
        <w:t xml:space="preserve"> </w:t>
      </w:r>
      <w:r>
        <w:rPr>
          <w:rFonts w:hint="eastAsia"/>
        </w:rPr>
        <w:t>макроэкономическим</w:t>
      </w:r>
      <w:r>
        <w:t xml:space="preserve"> </w:t>
      </w:r>
      <w:r>
        <w:rPr>
          <w:rFonts w:hint="eastAsia"/>
        </w:rPr>
        <w:t>кризисам</w:t>
      </w:r>
    </w:p>
    <w:p w14:paraId="3FDD58CC" w14:textId="77777777" w:rsidR="00996C53" w:rsidRDefault="00996C53" w:rsidP="00996C53"/>
    <w:p w14:paraId="29A44F45" w14:textId="77777777" w:rsidR="00996C53" w:rsidRDefault="00996C53" w:rsidP="00996C53">
      <w:r>
        <w:rPr>
          <w:rFonts w:hint="eastAsia"/>
        </w:rPr>
        <w:t>ГЛАВА</w:t>
      </w:r>
      <w:r>
        <w:t xml:space="preserve"> 3. </w:t>
      </w:r>
      <w:r>
        <w:rPr>
          <w:rFonts w:hint="eastAsia"/>
        </w:rPr>
        <w:t>Подходы</w:t>
      </w:r>
      <w:r>
        <w:t xml:space="preserve"> </w:t>
      </w:r>
      <w:r>
        <w:rPr>
          <w:rFonts w:hint="eastAsia"/>
        </w:rPr>
        <w:t>к</w:t>
      </w:r>
      <w:r>
        <w:t xml:space="preserve"> </w:t>
      </w:r>
      <w:r>
        <w:rPr>
          <w:rFonts w:hint="eastAsia"/>
        </w:rPr>
        <w:t>ослаблению</w:t>
      </w:r>
      <w:r>
        <w:t xml:space="preserve"> </w:t>
      </w:r>
      <w:r>
        <w:rPr>
          <w:rFonts w:hint="eastAsia"/>
        </w:rPr>
        <w:t>макроэкономических</w:t>
      </w:r>
      <w:r>
        <w:t xml:space="preserve"> </w:t>
      </w:r>
      <w:r>
        <w:rPr>
          <w:rFonts w:hint="eastAsia"/>
        </w:rPr>
        <w:t>противоречий</w:t>
      </w:r>
      <w:r>
        <w:t xml:space="preserve"> </w:t>
      </w:r>
      <w:r>
        <w:rPr>
          <w:rFonts w:hint="eastAsia"/>
        </w:rPr>
        <w:t>как</w:t>
      </w:r>
    </w:p>
    <w:p w14:paraId="1F81D6A5" w14:textId="77777777" w:rsidR="00996C53" w:rsidRDefault="00996C53" w:rsidP="00996C53"/>
    <w:p w14:paraId="531443D8" w14:textId="77777777" w:rsidR="00996C53" w:rsidRDefault="00996C53" w:rsidP="00996C53">
      <w:r>
        <w:rPr>
          <w:rFonts w:hint="eastAsia"/>
        </w:rPr>
        <w:lastRenderedPageBreak/>
        <w:t>инструмент</w:t>
      </w:r>
      <w:r>
        <w:t xml:space="preserve"> </w:t>
      </w:r>
      <w:r>
        <w:rPr>
          <w:rFonts w:hint="eastAsia"/>
        </w:rPr>
        <w:t>противодействия</w:t>
      </w:r>
      <w:r>
        <w:t xml:space="preserve"> </w:t>
      </w:r>
      <w:r>
        <w:rPr>
          <w:rFonts w:hint="eastAsia"/>
        </w:rPr>
        <w:t>кризисам</w:t>
      </w:r>
    </w:p>
    <w:p w14:paraId="4B7B8F62" w14:textId="77777777" w:rsidR="00996C53" w:rsidRDefault="00996C53" w:rsidP="00996C53"/>
    <w:p w14:paraId="5E387B3D" w14:textId="77777777" w:rsidR="00996C53" w:rsidRDefault="00996C53" w:rsidP="00996C53">
      <w:r>
        <w:t xml:space="preserve">3.1. </w:t>
      </w:r>
      <w:r>
        <w:rPr>
          <w:rFonts w:hint="eastAsia"/>
        </w:rPr>
        <w:t>Макроэкономические</w:t>
      </w:r>
      <w:r>
        <w:t xml:space="preserve"> </w:t>
      </w:r>
      <w:r>
        <w:rPr>
          <w:rFonts w:hint="eastAsia"/>
        </w:rPr>
        <w:t>противоречия</w:t>
      </w:r>
      <w:r>
        <w:t xml:space="preserve"> </w:t>
      </w:r>
      <w:r>
        <w:rPr>
          <w:rFonts w:hint="eastAsia"/>
        </w:rPr>
        <w:t>в</w:t>
      </w:r>
      <w:r>
        <w:t xml:space="preserve"> </w:t>
      </w:r>
      <w:r>
        <w:rPr>
          <w:rFonts w:hint="eastAsia"/>
        </w:rPr>
        <w:t>институциональной</w:t>
      </w:r>
      <w:r>
        <w:t xml:space="preserve"> </w:t>
      </w:r>
      <w:r>
        <w:rPr>
          <w:rFonts w:hint="eastAsia"/>
        </w:rPr>
        <w:t>среде</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возникновения</w:t>
      </w:r>
      <w:r>
        <w:t xml:space="preserve">, </w:t>
      </w:r>
      <w:r>
        <w:rPr>
          <w:rFonts w:hint="eastAsia"/>
        </w:rPr>
        <w:t>реализации</w:t>
      </w:r>
      <w:r>
        <w:t xml:space="preserve"> </w:t>
      </w:r>
      <w:r>
        <w:rPr>
          <w:rFonts w:hint="eastAsia"/>
        </w:rPr>
        <w:t>и</w:t>
      </w:r>
      <w:r>
        <w:t xml:space="preserve"> </w:t>
      </w:r>
      <w:r>
        <w:rPr>
          <w:rFonts w:hint="eastAsia"/>
        </w:rPr>
        <w:t>ослабления</w:t>
      </w:r>
    </w:p>
    <w:p w14:paraId="37DCCECB" w14:textId="77777777" w:rsidR="00996C53" w:rsidRDefault="00996C53" w:rsidP="00996C53"/>
    <w:p w14:paraId="2CF61059" w14:textId="77777777" w:rsidR="00996C53" w:rsidRDefault="00996C53" w:rsidP="00996C53">
      <w:r>
        <w:t xml:space="preserve">3.2. </w:t>
      </w:r>
      <w:r>
        <w:rPr>
          <w:rFonts w:hint="eastAsia"/>
        </w:rPr>
        <w:t>Подходы</w:t>
      </w:r>
      <w:r>
        <w:t xml:space="preserve"> </w:t>
      </w:r>
      <w:r>
        <w:rPr>
          <w:rFonts w:hint="eastAsia"/>
        </w:rPr>
        <w:t>к</w:t>
      </w:r>
      <w:r>
        <w:t xml:space="preserve"> </w:t>
      </w:r>
      <w:r>
        <w:rPr>
          <w:rFonts w:hint="eastAsia"/>
        </w:rPr>
        <w:t>диагностике</w:t>
      </w:r>
      <w:r>
        <w:t xml:space="preserve"> </w:t>
      </w:r>
      <w:r>
        <w:rPr>
          <w:rFonts w:hint="eastAsia"/>
        </w:rPr>
        <w:t>макроэкономических</w:t>
      </w:r>
      <w:r>
        <w:t xml:space="preserve"> </w:t>
      </w:r>
      <w:r>
        <w:rPr>
          <w:rFonts w:hint="eastAsia"/>
        </w:rPr>
        <w:t>кризисов</w:t>
      </w:r>
      <w:r>
        <w:t xml:space="preserve"> </w:t>
      </w:r>
      <w:r>
        <w:rPr>
          <w:rFonts w:hint="eastAsia"/>
        </w:rPr>
        <w:t>на</w:t>
      </w:r>
      <w:r>
        <w:t xml:space="preserve"> </w:t>
      </w:r>
      <w:r>
        <w:rPr>
          <w:rFonts w:hint="eastAsia"/>
        </w:rPr>
        <w:t>примере</w:t>
      </w:r>
      <w:r>
        <w:t xml:space="preserve"> </w:t>
      </w:r>
      <w:r>
        <w:rPr>
          <w:rFonts w:hint="eastAsia"/>
        </w:rPr>
        <w:t>национальной</w:t>
      </w:r>
      <w:r>
        <w:t xml:space="preserve"> </w:t>
      </w:r>
      <w:r>
        <w:rPr>
          <w:rFonts w:hint="eastAsia"/>
        </w:rPr>
        <w:t>экономики</w:t>
      </w:r>
      <w:r>
        <w:t xml:space="preserve"> </w:t>
      </w:r>
      <w:r>
        <w:rPr>
          <w:rFonts w:hint="eastAsia"/>
        </w:rPr>
        <w:t>Российской</w:t>
      </w:r>
      <w:r>
        <w:t xml:space="preserve"> </w:t>
      </w:r>
      <w:r>
        <w:rPr>
          <w:rFonts w:hint="eastAsia"/>
        </w:rPr>
        <w:t>Федерации</w:t>
      </w:r>
    </w:p>
    <w:p w14:paraId="76DDEE8F" w14:textId="77777777" w:rsidR="00996C53" w:rsidRDefault="00996C53" w:rsidP="00996C53"/>
    <w:p w14:paraId="3B15E80C" w14:textId="77777777" w:rsidR="00996C53" w:rsidRDefault="00996C53" w:rsidP="00996C53">
      <w:r>
        <w:t xml:space="preserve">3.3. </w:t>
      </w:r>
      <w:r>
        <w:rPr>
          <w:rFonts w:hint="eastAsia"/>
        </w:rPr>
        <w:t>Устойчивые</w:t>
      </w:r>
      <w:r>
        <w:t xml:space="preserve"> </w:t>
      </w:r>
      <w:r>
        <w:rPr>
          <w:rFonts w:hint="eastAsia"/>
        </w:rPr>
        <w:t>взаимосвязи</w:t>
      </w:r>
      <w:r>
        <w:t xml:space="preserve"> </w:t>
      </w:r>
      <w:r>
        <w:rPr>
          <w:rFonts w:hint="eastAsia"/>
        </w:rPr>
        <w:t>между</w:t>
      </w:r>
      <w:r>
        <w:t xml:space="preserve"> </w:t>
      </w:r>
      <w:r>
        <w:rPr>
          <w:rFonts w:hint="eastAsia"/>
        </w:rPr>
        <w:t>эффективностью</w:t>
      </w:r>
      <w:r>
        <w:t xml:space="preserve"> </w:t>
      </w:r>
      <w:r>
        <w:rPr>
          <w:rFonts w:hint="eastAsia"/>
        </w:rPr>
        <w:t>деятельности</w:t>
      </w:r>
      <w:r>
        <w:t xml:space="preserve"> </w:t>
      </w:r>
      <w:r>
        <w:rPr>
          <w:rFonts w:hint="eastAsia"/>
        </w:rPr>
        <w:t>глав</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предпосылками</w:t>
      </w:r>
      <w:r>
        <w:t xml:space="preserve"> </w:t>
      </w:r>
      <w:r>
        <w:rPr>
          <w:rFonts w:hint="eastAsia"/>
        </w:rPr>
        <w:t>возникновения</w:t>
      </w:r>
      <w:r>
        <w:t xml:space="preserve"> </w:t>
      </w:r>
      <w:r>
        <w:rPr>
          <w:rFonts w:hint="eastAsia"/>
        </w:rPr>
        <w:t>кризисов</w:t>
      </w:r>
      <w:r>
        <w:t xml:space="preserve"> </w:t>
      </w:r>
      <w:r>
        <w:rPr>
          <w:rFonts w:hint="eastAsia"/>
        </w:rPr>
        <w:t>в</w:t>
      </w:r>
      <w:r>
        <w:t xml:space="preserve"> </w:t>
      </w:r>
      <w:r>
        <w:rPr>
          <w:rFonts w:hint="eastAsia"/>
        </w:rPr>
        <w:t>регионах</w:t>
      </w:r>
    </w:p>
    <w:p w14:paraId="5273F730" w14:textId="77777777" w:rsidR="00996C53" w:rsidRDefault="00996C53" w:rsidP="00996C53"/>
    <w:p w14:paraId="45DEDCAE" w14:textId="77777777" w:rsidR="00996C53" w:rsidRDefault="00996C53" w:rsidP="00996C53">
      <w:r>
        <w:rPr>
          <w:rFonts w:hint="eastAsia"/>
        </w:rPr>
        <w:t>ГЛАВА</w:t>
      </w:r>
      <w:r>
        <w:t xml:space="preserve"> 4. </w:t>
      </w:r>
      <w:r>
        <w:rPr>
          <w:rFonts w:hint="eastAsia"/>
        </w:rPr>
        <w:t>Развитие</w:t>
      </w:r>
      <w:r>
        <w:t xml:space="preserve"> </w:t>
      </w:r>
      <w:r>
        <w:rPr>
          <w:rFonts w:hint="eastAsia"/>
        </w:rPr>
        <w:t>методологии</w:t>
      </w:r>
      <w:r>
        <w:t xml:space="preserve"> </w:t>
      </w:r>
      <w:r>
        <w:rPr>
          <w:rFonts w:hint="eastAsia"/>
        </w:rPr>
        <w:t>противодействия</w:t>
      </w:r>
      <w:r>
        <w:t xml:space="preserve"> </w:t>
      </w:r>
      <w:r>
        <w:rPr>
          <w:rFonts w:hint="eastAsia"/>
        </w:rPr>
        <w:t>макроэкономическим</w:t>
      </w:r>
    </w:p>
    <w:p w14:paraId="11C4DCCD" w14:textId="77777777" w:rsidR="00996C53" w:rsidRDefault="00996C53" w:rsidP="00996C53"/>
    <w:p w14:paraId="485752EE" w14:textId="77777777" w:rsidR="00996C53" w:rsidRDefault="00996C53" w:rsidP="00996C53">
      <w:r>
        <w:rPr>
          <w:rFonts w:hint="eastAsia"/>
        </w:rPr>
        <w:t>кризисам</w:t>
      </w:r>
    </w:p>
    <w:p w14:paraId="59153F9D" w14:textId="77777777" w:rsidR="00996C53" w:rsidRDefault="00996C53" w:rsidP="00996C53"/>
    <w:p w14:paraId="1F364AFF" w14:textId="77777777" w:rsidR="00996C53" w:rsidRDefault="00996C53" w:rsidP="00996C53">
      <w:r>
        <w:t xml:space="preserve">4.1. </w:t>
      </w:r>
      <w:r>
        <w:rPr>
          <w:rFonts w:hint="eastAsia"/>
        </w:rPr>
        <w:t>Содержание</w:t>
      </w:r>
      <w:r>
        <w:t xml:space="preserve"> </w:t>
      </w:r>
      <w:r>
        <w:rPr>
          <w:rFonts w:hint="eastAsia"/>
        </w:rPr>
        <w:t>и</w:t>
      </w:r>
      <w:r>
        <w:t xml:space="preserve"> </w:t>
      </w:r>
      <w:r>
        <w:rPr>
          <w:rFonts w:hint="eastAsia"/>
        </w:rPr>
        <w:t>сущность</w:t>
      </w:r>
      <w:r>
        <w:t xml:space="preserve"> </w:t>
      </w:r>
      <w:r>
        <w:rPr>
          <w:rFonts w:hint="eastAsia"/>
        </w:rPr>
        <w:t>методологии</w:t>
      </w:r>
      <w:r>
        <w:t xml:space="preserve"> </w:t>
      </w:r>
      <w:r>
        <w:rPr>
          <w:rFonts w:hint="eastAsia"/>
        </w:rPr>
        <w:t>исследования</w:t>
      </w:r>
    </w:p>
    <w:p w14:paraId="00E7CDC4" w14:textId="77777777" w:rsidR="00996C53" w:rsidRDefault="00996C53" w:rsidP="00996C53"/>
    <w:p w14:paraId="57CD835C" w14:textId="77777777" w:rsidR="00996C53" w:rsidRDefault="00996C53" w:rsidP="00996C53">
      <w:r>
        <w:t xml:space="preserve">4.2. </w:t>
      </w:r>
      <w:r>
        <w:rPr>
          <w:rFonts w:hint="eastAsia"/>
        </w:rPr>
        <w:t>Совершенствование</w:t>
      </w:r>
      <w:r>
        <w:t xml:space="preserve"> </w:t>
      </w:r>
      <w:r>
        <w:rPr>
          <w:rFonts w:hint="eastAsia"/>
        </w:rPr>
        <w:t>методологического</w:t>
      </w:r>
      <w:r>
        <w:t xml:space="preserve"> </w:t>
      </w:r>
      <w:r>
        <w:rPr>
          <w:rFonts w:hint="eastAsia"/>
        </w:rPr>
        <w:t>подхода</w:t>
      </w:r>
      <w:r>
        <w:t xml:space="preserve"> </w:t>
      </w:r>
      <w:r>
        <w:rPr>
          <w:rFonts w:hint="eastAsia"/>
        </w:rPr>
        <w:t>по</w:t>
      </w:r>
      <w:r>
        <w:t xml:space="preserve"> </w:t>
      </w:r>
      <w:r>
        <w:rPr>
          <w:rFonts w:hint="eastAsia"/>
        </w:rPr>
        <w:t>противодействию</w:t>
      </w:r>
      <w:r>
        <w:t xml:space="preserve"> </w:t>
      </w:r>
      <w:r>
        <w:rPr>
          <w:rFonts w:hint="eastAsia"/>
        </w:rPr>
        <w:t>макроэкономическим</w:t>
      </w:r>
      <w:r>
        <w:t xml:space="preserve"> </w:t>
      </w:r>
      <w:r>
        <w:rPr>
          <w:rFonts w:hint="eastAsia"/>
        </w:rPr>
        <w:t>кризисам</w:t>
      </w:r>
    </w:p>
    <w:p w14:paraId="0235523E" w14:textId="77777777" w:rsidR="00996C53" w:rsidRDefault="00996C53" w:rsidP="00996C53"/>
    <w:p w14:paraId="52A0D017" w14:textId="77777777" w:rsidR="00996C53" w:rsidRDefault="00996C53" w:rsidP="00996C53">
      <w:r>
        <w:t xml:space="preserve">4.3. </w:t>
      </w:r>
      <w:r>
        <w:rPr>
          <w:rFonts w:hint="eastAsia"/>
        </w:rPr>
        <w:t>Динамическая</w:t>
      </w:r>
      <w:r>
        <w:t xml:space="preserve"> </w:t>
      </w:r>
      <w:r>
        <w:rPr>
          <w:rFonts w:hint="eastAsia"/>
        </w:rPr>
        <w:t>модель</w:t>
      </w:r>
      <w:r>
        <w:t xml:space="preserve"> </w:t>
      </w:r>
      <w:r>
        <w:rPr>
          <w:rFonts w:hint="eastAsia"/>
        </w:rPr>
        <w:t>антикризисных</w:t>
      </w:r>
      <w:r>
        <w:t xml:space="preserve"> </w:t>
      </w:r>
      <w:r>
        <w:rPr>
          <w:rFonts w:hint="eastAsia"/>
        </w:rPr>
        <w:t>мер</w:t>
      </w:r>
      <w:r>
        <w:t xml:space="preserve"> </w:t>
      </w:r>
      <w:r>
        <w:rPr>
          <w:rFonts w:hint="eastAsia"/>
        </w:rPr>
        <w:t>по</w:t>
      </w:r>
      <w:r>
        <w:t xml:space="preserve"> </w:t>
      </w:r>
      <w:r>
        <w:rPr>
          <w:rFonts w:hint="eastAsia"/>
        </w:rPr>
        <w:t>повышению</w:t>
      </w:r>
      <w:r>
        <w:t xml:space="preserve"> </w:t>
      </w:r>
      <w:r>
        <w:rPr>
          <w:rFonts w:hint="eastAsia"/>
        </w:rPr>
        <w:t>устойчивости</w:t>
      </w:r>
      <w:r>
        <w:t xml:space="preserve"> </w:t>
      </w:r>
      <w:r>
        <w:rPr>
          <w:rFonts w:hint="eastAsia"/>
        </w:rPr>
        <w:t>национальной</w:t>
      </w:r>
      <w:r>
        <w:t xml:space="preserve"> </w:t>
      </w:r>
      <w:r>
        <w:rPr>
          <w:rFonts w:hint="eastAsia"/>
        </w:rPr>
        <w:t>экономики</w:t>
      </w:r>
      <w:r>
        <w:t xml:space="preserve"> </w:t>
      </w:r>
      <w:r>
        <w:rPr>
          <w:rFonts w:hint="eastAsia"/>
        </w:rPr>
        <w:t>Российской</w:t>
      </w:r>
      <w:r>
        <w:t xml:space="preserve"> </w:t>
      </w:r>
      <w:r>
        <w:rPr>
          <w:rFonts w:hint="eastAsia"/>
        </w:rPr>
        <w:t>Федерации</w:t>
      </w:r>
    </w:p>
    <w:p w14:paraId="7E5BEBB4" w14:textId="77777777" w:rsidR="00996C53" w:rsidRDefault="00996C53" w:rsidP="00996C53"/>
    <w:p w14:paraId="276E5812" w14:textId="77777777" w:rsidR="00996C53" w:rsidRDefault="00996C53" w:rsidP="00996C53">
      <w:r>
        <w:rPr>
          <w:rFonts w:hint="eastAsia"/>
        </w:rPr>
        <w:t>Выводы</w:t>
      </w:r>
      <w:r>
        <w:t xml:space="preserve"> </w:t>
      </w:r>
      <w:r>
        <w:rPr>
          <w:rFonts w:hint="eastAsia"/>
        </w:rPr>
        <w:t>и</w:t>
      </w:r>
      <w:r>
        <w:t xml:space="preserve"> </w:t>
      </w:r>
      <w:r>
        <w:rPr>
          <w:rFonts w:hint="eastAsia"/>
        </w:rPr>
        <w:t>предложения</w:t>
      </w:r>
    </w:p>
    <w:p w14:paraId="4F3571CC" w14:textId="77777777" w:rsidR="00996C53" w:rsidRDefault="00996C53" w:rsidP="00996C53"/>
    <w:p w14:paraId="505B6EFB" w14:textId="77777777" w:rsidR="00996C53" w:rsidRDefault="00996C53" w:rsidP="00996C53">
      <w:r>
        <w:rPr>
          <w:rFonts w:hint="eastAsia"/>
        </w:rPr>
        <w:t>Список</w:t>
      </w:r>
      <w:r>
        <w:t xml:space="preserve"> </w:t>
      </w:r>
      <w:r>
        <w:rPr>
          <w:rFonts w:hint="eastAsia"/>
        </w:rPr>
        <w:t>использованной</w:t>
      </w:r>
      <w:r>
        <w:t xml:space="preserve"> </w:t>
      </w:r>
      <w:r>
        <w:rPr>
          <w:rFonts w:hint="eastAsia"/>
        </w:rPr>
        <w:t>литературы</w:t>
      </w:r>
    </w:p>
    <w:p w14:paraId="5EBD8526" w14:textId="77777777" w:rsidR="00996C53" w:rsidRDefault="00996C53" w:rsidP="00996C53"/>
    <w:p w14:paraId="4AFA5CC2" w14:textId="27A9E736" w:rsidR="00996C53" w:rsidRPr="00996C53" w:rsidRDefault="00996C53" w:rsidP="00996C53">
      <w:r>
        <w:rPr>
          <w:rFonts w:hint="eastAsia"/>
        </w:rPr>
        <w:t>Приложения</w:t>
      </w:r>
    </w:p>
    <w:sectPr w:rsidR="00996C53" w:rsidRPr="00996C53" w:rsidSect="008E30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C48CC" w14:textId="77777777" w:rsidR="008E3014" w:rsidRDefault="008E3014">
      <w:pPr>
        <w:spacing w:after="0" w:line="240" w:lineRule="auto"/>
      </w:pPr>
      <w:r>
        <w:separator/>
      </w:r>
    </w:p>
  </w:endnote>
  <w:endnote w:type="continuationSeparator" w:id="0">
    <w:p w14:paraId="6DAF6CFA" w14:textId="77777777" w:rsidR="008E3014" w:rsidRDefault="008E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29759" w14:textId="77777777" w:rsidR="008E3014" w:rsidRDefault="008E3014"/>
    <w:p w14:paraId="75D4F2D1" w14:textId="77777777" w:rsidR="008E3014" w:rsidRDefault="008E3014"/>
    <w:p w14:paraId="057432B1" w14:textId="77777777" w:rsidR="008E3014" w:rsidRDefault="008E3014"/>
    <w:p w14:paraId="55C96007" w14:textId="77777777" w:rsidR="008E3014" w:rsidRDefault="008E3014"/>
    <w:p w14:paraId="2975E16F" w14:textId="77777777" w:rsidR="008E3014" w:rsidRDefault="008E3014"/>
    <w:p w14:paraId="2A562097" w14:textId="77777777" w:rsidR="008E3014" w:rsidRDefault="008E3014"/>
    <w:p w14:paraId="452CFC59" w14:textId="77777777" w:rsidR="008E3014" w:rsidRDefault="008E30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D93240" wp14:editId="4F6991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3A87D" w14:textId="77777777" w:rsidR="008E3014" w:rsidRDefault="008E30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932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83A87D" w14:textId="77777777" w:rsidR="008E3014" w:rsidRDefault="008E30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D9C4B6" w14:textId="77777777" w:rsidR="008E3014" w:rsidRDefault="008E3014"/>
    <w:p w14:paraId="625C66E9" w14:textId="77777777" w:rsidR="008E3014" w:rsidRDefault="008E3014"/>
    <w:p w14:paraId="0DE4EEF6" w14:textId="77777777" w:rsidR="008E3014" w:rsidRDefault="008E30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EE645C" wp14:editId="178CDF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1ACB" w14:textId="77777777" w:rsidR="008E3014" w:rsidRDefault="008E3014"/>
                          <w:p w14:paraId="66788EAC" w14:textId="77777777" w:rsidR="008E3014" w:rsidRDefault="008E30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E64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881ACB" w14:textId="77777777" w:rsidR="008E3014" w:rsidRDefault="008E3014"/>
                    <w:p w14:paraId="66788EAC" w14:textId="77777777" w:rsidR="008E3014" w:rsidRDefault="008E30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AFFF94" w14:textId="77777777" w:rsidR="008E3014" w:rsidRDefault="008E3014"/>
    <w:p w14:paraId="54EC8AAF" w14:textId="77777777" w:rsidR="008E3014" w:rsidRDefault="008E3014">
      <w:pPr>
        <w:rPr>
          <w:sz w:val="2"/>
          <w:szCs w:val="2"/>
        </w:rPr>
      </w:pPr>
    </w:p>
    <w:p w14:paraId="11914514" w14:textId="77777777" w:rsidR="008E3014" w:rsidRDefault="008E3014"/>
    <w:p w14:paraId="0D13BA27" w14:textId="77777777" w:rsidR="008E3014" w:rsidRDefault="008E3014">
      <w:pPr>
        <w:spacing w:after="0" w:line="240" w:lineRule="auto"/>
      </w:pPr>
    </w:p>
  </w:footnote>
  <w:footnote w:type="continuationSeparator" w:id="0">
    <w:p w14:paraId="11217208" w14:textId="77777777" w:rsidR="008E3014" w:rsidRDefault="008E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4"/>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16890</TotalTime>
  <Pages>2</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2628</cp:revision>
  <cp:lastPrinted>2009-02-06T05:36:00Z</cp:lastPrinted>
  <dcterms:created xsi:type="dcterms:W3CDTF">2024-04-09T10:20:00Z</dcterms:created>
  <dcterms:modified xsi:type="dcterms:W3CDTF">2024-04-29T18:47:00Z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