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86F" w:rsidRDefault="007A086F" w:rsidP="007A086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Іванова Євгенія Володимирівна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Харківський</w:t>
      </w:r>
    </w:p>
    <w:p w:rsidR="007A086F" w:rsidRDefault="007A086F" w:rsidP="007A086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Прогнозування</w:t>
      </w:r>
    </w:p>
    <w:p w:rsidR="007A086F" w:rsidRDefault="007A086F" w:rsidP="007A086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неонатальних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аритмій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урахуванням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даних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добового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моніторування</w:t>
      </w:r>
    </w:p>
    <w:p w:rsidR="007A086F" w:rsidRDefault="007A086F" w:rsidP="007A086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ЕКГ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рівнів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копептіну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ішемією</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модифікованого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альбуміну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(228</w:t>
      </w:r>
    </w:p>
    <w:p w:rsidR="007A086F" w:rsidRDefault="007A086F" w:rsidP="007A086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Педіатрія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64.600.007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p>
    <w:p w:rsidR="00CC2878" w:rsidRPr="007A086F" w:rsidRDefault="007A086F" w:rsidP="007A086F">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CC2878" w:rsidRPr="007A086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7A086F" w:rsidRPr="007A086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EF718-8BD8-4BA2-9364-80C69520C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81</cp:revision>
  <cp:lastPrinted>2009-02-06T05:36:00Z</cp:lastPrinted>
  <dcterms:created xsi:type="dcterms:W3CDTF">2021-10-04T19:19:00Z</dcterms:created>
  <dcterms:modified xsi:type="dcterms:W3CDTF">2021-10-06T17:39:00Z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