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3F4B" w14:textId="2AE9EC1B" w:rsidR="002914A7" w:rsidRDefault="008F0ADD" w:rsidP="008F0ADD">
      <w:r w:rsidRPr="008F0ADD">
        <w:rPr>
          <w:rFonts w:hint="eastAsia"/>
        </w:rPr>
        <w:t>Каратаев</w:t>
      </w:r>
      <w:r w:rsidRPr="008F0ADD">
        <w:t xml:space="preserve"> </w:t>
      </w:r>
      <w:r w:rsidRPr="008F0ADD">
        <w:rPr>
          <w:rFonts w:hint="eastAsia"/>
        </w:rPr>
        <w:t>Руслан</w:t>
      </w:r>
      <w:r w:rsidRPr="008F0ADD">
        <w:t xml:space="preserve"> </w:t>
      </w:r>
      <w:r w:rsidRPr="008F0ADD">
        <w:rPr>
          <w:rFonts w:hint="eastAsia"/>
        </w:rPr>
        <w:t>Юрьевич</w:t>
      </w:r>
      <w:r>
        <w:rPr>
          <w:rFonts w:hint="cs"/>
        </w:rPr>
        <w:t xml:space="preserve"> </w:t>
      </w:r>
      <w:r w:rsidRPr="008F0ADD">
        <w:rPr>
          <w:rFonts w:hint="eastAsia"/>
        </w:rPr>
        <w:t>Коммуникативные</w:t>
      </w:r>
      <w:r w:rsidRPr="008F0ADD">
        <w:t xml:space="preserve"> </w:t>
      </w:r>
      <w:r w:rsidRPr="008F0ADD">
        <w:rPr>
          <w:rFonts w:hint="eastAsia"/>
        </w:rPr>
        <w:t>стратегии</w:t>
      </w:r>
      <w:r w:rsidRPr="008F0ADD">
        <w:t xml:space="preserve"> </w:t>
      </w:r>
      <w:r w:rsidRPr="008F0ADD">
        <w:rPr>
          <w:rFonts w:hint="eastAsia"/>
        </w:rPr>
        <w:t>развития</w:t>
      </w:r>
      <w:r w:rsidRPr="008F0ADD">
        <w:t xml:space="preserve"> </w:t>
      </w:r>
      <w:r w:rsidRPr="008F0ADD">
        <w:rPr>
          <w:rFonts w:hint="eastAsia"/>
        </w:rPr>
        <w:t>регионального</w:t>
      </w:r>
      <w:r w:rsidRPr="008F0ADD">
        <w:t xml:space="preserve"> </w:t>
      </w:r>
      <w:r w:rsidRPr="008F0ADD">
        <w:rPr>
          <w:rFonts w:hint="eastAsia"/>
        </w:rPr>
        <w:t>телевидения</w:t>
      </w:r>
      <w:r w:rsidRPr="008F0ADD">
        <w:t xml:space="preserve"> </w:t>
      </w:r>
      <w:r w:rsidRPr="008F0ADD">
        <w:rPr>
          <w:rFonts w:hint="eastAsia"/>
        </w:rPr>
        <w:t>в</w:t>
      </w:r>
      <w:r w:rsidRPr="008F0ADD">
        <w:t xml:space="preserve"> </w:t>
      </w:r>
      <w:r w:rsidRPr="008F0ADD">
        <w:rPr>
          <w:rFonts w:hint="eastAsia"/>
        </w:rPr>
        <w:t>условиях</w:t>
      </w:r>
      <w:r w:rsidRPr="008F0ADD">
        <w:t xml:space="preserve"> </w:t>
      </w:r>
      <w:r w:rsidRPr="008F0ADD">
        <w:rPr>
          <w:rFonts w:hint="eastAsia"/>
        </w:rPr>
        <w:t>перехода</w:t>
      </w:r>
      <w:r w:rsidRPr="008F0ADD">
        <w:t xml:space="preserve"> </w:t>
      </w:r>
      <w:r w:rsidRPr="008F0ADD">
        <w:rPr>
          <w:rFonts w:hint="eastAsia"/>
        </w:rPr>
        <w:t>России</w:t>
      </w:r>
      <w:r w:rsidRPr="008F0ADD">
        <w:t xml:space="preserve"> </w:t>
      </w:r>
      <w:r w:rsidRPr="008F0ADD">
        <w:rPr>
          <w:rFonts w:hint="eastAsia"/>
        </w:rPr>
        <w:t>на</w:t>
      </w:r>
      <w:r w:rsidRPr="008F0ADD">
        <w:t xml:space="preserve"> </w:t>
      </w:r>
      <w:r w:rsidRPr="008F0ADD">
        <w:rPr>
          <w:rFonts w:hint="eastAsia"/>
        </w:rPr>
        <w:t>цифровое</w:t>
      </w:r>
      <w:r w:rsidRPr="008F0ADD">
        <w:t xml:space="preserve"> </w:t>
      </w:r>
      <w:r w:rsidRPr="008F0ADD">
        <w:rPr>
          <w:rFonts w:hint="eastAsia"/>
        </w:rPr>
        <w:t>вещание</w:t>
      </w:r>
      <w:r w:rsidRPr="008F0ADD">
        <w:t xml:space="preserve"> (2009-2018 </w:t>
      </w:r>
      <w:r w:rsidRPr="008F0ADD">
        <w:rPr>
          <w:rFonts w:hint="eastAsia"/>
        </w:rPr>
        <w:t>гг</w:t>
      </w:r>
      <w:r w:rsidRPr="008F0ADD">
        <w:t>.)</w:t>
      </w:r>
    </w:p>
    <w:p w14:paraId="76A8EC40" w14:textId="77777777" w:rsidR="008F0ADD" w:rsidRDefault="008F0ADD" w:rsidP="008F0ADD">
      <w:r>
        <w:rPr>
          <w:rFonts w:hint="eastAsia"/>
        </w:rPr>
        <w:t>ОГЛАВЛЕНИЕ</w:t>
      </w:r>
      <w:r>
        <w:t xml:space="preserve"> </w:t>
      </w:r>
      <w:r>
        <w:rPr>
          <w:rFonts w:hint="eastAsia"/>
        </w:rPr>
        <w:t>ДИССЕРТАЦИИ</w:t>
      </w:r>
    </w:p>
    <w:p w14:paraId="497C4F08" w14:textId="77777777" w:rsidR="008F0ADD" w:rsidRDefault="008F0ADD" w:rsidP="008F0ADD">
      <w:r>
        <w:rPr>
          <w:rFonts w:hint="eastAsia"/>
        </w:rPr>
        <w:t>кандидат</w:t>
      </w:r>
      <w:r>
        <w:t xml:space="preserve"> </w:t>
      </w:r>
      <w:r>
        <w:rPr>
          <w:rFonts w:hint="eastAsia"/>
        </w:rPr>
        <w:t>наук</w:t>
      </w:r>
      <w:r>
        <w:t xml:space="preserve"> </w:t>
      </w:r>
      <w:r>
        <w:rPr>
          <w:rFonts w:hint="eastAsia"/>
        </w:rPr>
        <w:t>Каратаев</w:t>
      </w:r>
      <w:r>
        <w:t xml:space="preserve"> </w:t>
      </w:r>
      <w:r>
        <w:rPr>
          <w:rFonts w:hint="eastAsia"/>
        </w:rPr>
        <w:t>Руслан</w:t>
      </w:r>
      <w:r>
        <w:t xml:space="preserve"> </w:t>
      </w:r>
      <w:r>
        <w:rPr>
          <w:rFonts w:hint="eastAsia"/>
        </w:rPr>
        <w:t>Юрьевич</w:t>
      </w:r>
    </w:p>
    <w:p w14:paraId="40F0C271" w14:textId="77777777" w:rsidR="008F0ADD" w:rsidRDefault="008F0ADD" w:rsidP="008F0ADD">
      <w:r>
        <w:rPr>
          <w:rFonts w:hint="eastAsia"/>
        </w:rPr>
        <w:t>ВВЕДЕНИЕ</w:t>
      </w:r>
    </w:p>
    <w:p w14:paraId="6F604F66" w14:textId="77777777" w:rsidR="008F0ADD" w:rsidRDefault="008F0ADD" w:rsidP="008F0ADD"/>
    <w:p w14:paraId="5CD300E7" w14:textId="77777777" w:rsidR="008F0ADD" w:rsidRDefault="008F0ADD" w:rsidP="008F0ADD">
      <w:r>
        <w:rPr>
          <w:rFonts w:hint="eastAsia"/>
        </w:rPr>
        <w:t>ГЛАВА</w:t>
      </w:r>
      <w:r>
        <w:t xml:space="preserve"> I</w:t>
      </w:r>
    </w:p>
    <w:p w14:paraId="25D679B5" w14:textId="77777777" w:rsidR="008F0ADD" w:rsidRDefault="008F0ADD" w:rsidP="008F0ADD"/>
    <w:p w14:paraId="3007DBCA" w14:textId="77777777" w:rsidR="008F0ADD" w:rsidRDefault="008F0ADD" w:rsidP="008F0ADD">
      <w:r>
        <w:rPr>
          <w:rFonts w:hint="eastAsia"/>
        </w:rPr>
        <w:t>ТЕОРЕТИЧЕСКИЕ</w:t>
      </w:r>
      <w:r>
        <w:t xml:space="preserve"> </w:t>
      </w:r>
      <w:r>
        <w:rPr>
          <w:rFonts w:hint="eastAsia"/>
        </w:rPr>
        <w:t>ОСНОВЫ</w:t>
      </w:r>
      <w:r>
        <w:t xml:space="preserve"> </w:t>
      </w:r>
      <w:r>
        <w:rPr>
          <w:rFonts w:hint="eastAsia"/>
        </w:rPr>
        <w:t>ИССЛЕДОВАНИЙ</w:t>
      </w:r>
      <w:r>
        <w:t xml:space="preserve"> </w:t>
      </w:r>
      <w:r>
        <w:rPr>
          <w:rFonts w:hint="eastAsia"/>
        </w:rPr>
        <w:t>РЕГИОНАЛЬНОГО</w:t>
      </w:r>
      <w:r>
        <w:t xml:space="preserve"> </w:t>
      </w:r>
      <w:r>
        <w:rPr>
          <w:rFonts w:hint="eastAsia"/>
        </w:rPr>
        <w:t>ТЕЛЕВИДЕНИЯ</w:t>
      </w:r>
    </w:p>
    <w:p w14:paraId="38878F5A" w14:textId="77777777" w:rsidR="008F0ADD" w:rsidRDefault="008F0ADD" w:rsidP="008F0ADD"/>
    <w:p w14:paraId="439347A9" w14:textId="77777777" w:rsidR="008F0ADD" w:rsidRDefault="008F0ADD" w:rsidP="008F0ADD">
      <w:r>
        <w:t xml:space="preserve">1.1 </w:t>
      </w:r>
      <w:r>
        <w:rPr>
          <w:rFonts w:hint="eastAsia"/>
        </w:rPr>
        <w:t>Научные</w:t>
      </w:r>
      <w:r>
        <w:t xml:space="preserve"> </w:t>
      </w:r>
      <w:r>
        <w:rPr>
          <w:rFonts w:hint="eastAsia"/>
        </w:rPr>
        <w:t>и</w:t>
      </w:r>
      <w:r>
        <w:t xml:space="preserve"> </w:t>
      </w:r>
      <w:r>
        <w:rPr>
          <w:rFonts w:hint="eastAsia"/>
        </w:rPr>
        <w:t>социальные</w:t>
      </w:r>
      <w:r>
        <w:t xml:space="preserve"> </w:t>
      </w:r>
      <w:r>
        <w:rPr>
          <w:rFonts w:hint="eastAsia"/>
        </w:rPr>
        <w:t>предпосылки</w:t>
      </w:r>
      <w:r>
        <w:t xml:space="preserve"> </w:t>
      </w:r>
      <w:r>
        <w:rPr>
          <w:rFonts w:hint="eastAsia"/>
        </w:rPr>
        <w:t>перехода</w:t>
      </w:r>
      <w:r>
        <w:t xml:space="preserve"> </w:t>
      </w:r>
      <w:r>
        <w:rPr>
          <w:rFonts w:hint="eastAsia"/>
        </w:rPr>
        <w:t>России</w:t>
      </w:r>
      <w:r>
        <w:t xml:space="preserve"> </w:t>
      </w:r>
      <w:r>
        <w:rPr>
          <w:rFonts w:hint="eastAsia"/>
        </w:rPr>
        <w:t>на</w:t>
      </w:r>
      <w:r>
        <w:t xml:space="preserve"> </w:t>
      </w:r>
      <w:r>
        <w:rPr>
          <w:rFonts w:hint="eastAsia"/>
        </w:rPr>
        <w:t>цифровое</w:t>
      </w:r>
      <w:r>
        <w:t xml:space="preserve"> </w:t>
      </w:r>
      <w:r>
        <w:rPr>
          <w:rFonts w:hint="eastAsia"/>
        </w:rPr>
        <w:t>эфирное</w:t>
      </w:r>
      <w:r>
        <w:t xml:space="preserve"> </w:t>
      </w:r>
      <w:r>
        <w:rPr>
          <w:rFonts w:hint="eastAsia"/>
        </w:rPr>
        <w:t>телевещание</w:t>
      </w:r>
    </w:p>
    <w:p w14:paraId="043101AE" w14:textId="77777777" w:rsidR="008F0ADD" w:rsidRDefault="008F0ADD" w:rsidP="008F0ADD"/>
    <w:p w14:paraId="671A172C" w14:textId="77777777" w:rsidR="008F0ADD" w:rsidRDefault="008F0ADD" w:rsidP="008F0ADD">
      <w:r>
        <w:t xml:space="preserve">1.2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регионального</w:t>
      </w:r>
      <w:r>
        <w:t xml:space="preserve"> </w:t>
      </w:r>
      <w:r>
        <w:rPr>
          <w:rFonts w:hint="eastAsia"/>
        </w:rPr>
        <w:t>телевидения</w:t>
      </w:r>
      <w:r>
        <w:t xml:space="preserve"> </w:t>
      </w:r>
      <w:r>
        <w:rPr>
          <w:rFonts w:hint="eastAsia"/>
        </w:rPr>
        <w:t>в</w:t>
      </w:r>
      <w:r>
        <w:t xml:space="preserve"> </w:t>
      </w:r>
      <w:r>
        <w:rPr>
          <w:rFonts w:hint="eastAsia"/>
        </w:rPr>
        <w:t>условиях</w:t>
      </w:r>
      <w:r>
        <w:t xml:space="preserve"> </w:t>
      </w:r>
      <w:r>
        <w:rPr>
          <w:rFonts w:hint="eastAsia"/>
        </w:rPr>
        <w:t>перехода</w:t>
      </w:r>
      <w:r>
        <w:t xml:space="preserve"> </w:t>
      </w:r>
      <w:r>
        <w:rPr>
          <w:rFonts w:hint="eastAsia"/>
        </w:rPr>
        <w:t>на</w:t>
      </w:r>
      <w:r>
        <w:t xml:space="preserve"> </w:t>
      </w:r>
      <w:r>
        <w:rPr>
          <w:rFonts w:hint="eastAsia"/>
        </w:rPr>
        <w:t>цифровое</w:t>
      </w:r>
      <w:r>
        <w:t xml:space="preserve"> </w:t>
      </w:r>
      <w:r>
        <w:rPr>
          <w:rFonts w:hint="eastAsia"/>
        </w:rPr>
        <w:t>вещание</w:t>
      </w:r>
    </w:p>
    <w:p w14:paraId="6EF7DE34" w14:textId="77777777" w:rsidR="008F0ADD" w:rsidRDefault="008F0ADD" w:rsidP="008F0ADD"/>
    <w:p w14:paraId="36146E52" w14:textId="77777777" w:rsidR="008F0ADD" w:rsidRDefault="008F0ADD" w:rsidP="008F0ADD">
      <w:r>
        <w:rPr>
          <w:rFonts w:hint="eastAsia"/>
        </w:rPr>
        <w:t>ГЛАВА</w:t>
      </w:r>
      <w:r>
        <w:t xml:space="preserve"> II</w:t>
      </w:r>
    </w:p>
    <w:p w14:paraId="48D91C53" w14:textId="77777777" w:rsidR="008F0ADD" w:rsidRDefault="008F0ADD" w:rsidP="008F0ADD"/>
    <w:p w14:paraId="4C208281" w14:textId="77777777" w:rsidR="008F0ADD" w:rsidRDefault="008F0ADD" w:rsidP="008F0ADD">
      <w:r>
        <w:rPr>
          <w:rFonts w:hint="eastAsia"/>
        </w:rPr>
        <w:t>ТРАНСФОРМАЦИИ</w:t>
      </w:r>
      <w:r>
        <w:t xml:space="preserve"> </w:t>
      </w:r>
      <w:r>
        <w:rPr>
          <w:rFonts w:hint="eastAsia"/>
        </w:rPr>
        <w:t>РЕГИОНАЛЬНОГО</w:t>
      </w:r>
      <w:r>
        <w:t xml:space="preserve"> </w:t>
      </w:r>
      <w:r>
        <w:rPr>
          <w:rFonts w:hint="eastAsia"/>
        </w:rPr>
        <w:t>ТЕЛЕВИДЕНИЯ</w:t>
      </w:r>
      <w:r>
        <w:t xml:space="preserve"> </w:t>
      </w:r>
      <w:r>
        <w:rPr>
          <w:rFonts w:hint="eastAsia"/>
        </w:rPr>
        <w:t>В</w:t>
      </w:r>
      <w:r>
        <w:t xml:space="preserve"> </w:t>
      </w:r>
      <w:r>
        <w:rPr>
          <w:rFonts w:hint="eastAsia"/>
        </w:rPr>
        <w:t>ПРОЦЕССЕ</w:t>
      </w:r>
      <w:r>
        <w:t xml:space="preserve"> </w:t>
      </w:r>
      <w:r>
        <w:rPr>
          <w:rFonts w:hint="eastAsia"/>
        </w:rPr>
        <w:t>ПЕРЕХОДА</w:t>
      </w:r>
      <w:r>
        <w:t xml:space="preserve"> </w:t>
      </w:r>
      <w:r>
        <w:rPr>
          <w:rFonts w:hint="eastAsia"/>
        </w:rPr>
        <w:t>НА</w:t>
      </w:r>
      <w:r>
        <w:t xml:space="preserve"> </w:t>
      </w:r>
      <w:r>
        <w:rPr>
          <w:rFonts w:hint="eastAsia"/>
        </w:rPr>
        <w:t>ЦИФРОВЫЕ</w:t>
      </w:r>
      <w:r>
        <w:t xml:space="preserve"> </w:t>
      </w:r>
      <w:r>
        <w:rPr>
          <w:rFonts w:hint="eastAsia"/>
        </w:rPr>
        <w:t>ТЕХНОЛОГИИ</w:t>
      </w:r>
    </w:p>
    <w:p w14:paraId="163B6D5A" w14:textId="77777777" w:rsidR="008F0ADD" w:rsidRDefault="008F0ADD" w:rsidP="008F0ADD"/>
    <w:p w14:paraId="00DECB0C" w14:textId="77777777" w:rsidR="008F0ADD" w:rsidRDefault="008F0ADD" w:rsidP="008F0ADD">
      <w:r>
        <w:t xml:space="preserve">2.1 </w:t>
      </w:r>
      <w:r>
        <w:rPr>
          <w:rFonts w:hint="eastAsia"/>
        </w:rPr>
        <w:t>Роль</w:t>
      </w:r>
      <w:r>
        <w:t xml:space="preserve"> </w:t>
      </w:r>
      <w:r>
        <w:rPr>
          <w:rFonts w:hint="eastAsia"/>
        </w:rPr>
        <w:t>регионального</w:t>
      </w:r>
      <w:r>
        <w:t xml:space="preserve"> </w:t>
      </w:r>
      <w:r>
        <w:rPr>
          <w:rFonts w:hint="eastAsia"/>
        </w:rPr>
        <w:t>телевидения</w:t>
      </w:r>
      <w:r>
        <w:t xml:space="preserve"> </w:t>
      </w:r>
      <w:r>
        <w:rPr>
          <w:rFonts w:hint="eastAsia"/>
        </w:rPr>
        <w:t>в</w:t>
      </w:r>
      <w:r>
        <w:t xml:space="preserve"> </w:t>
      </w:r>
      <w:r>
        <w:rPr>
          <w:rFonts w:hint="eastAsia"/>
        </w:rPr>
        <w:t>информационном</w:t>
      </w:r>
      <w:r>
        <w:t xml:space="preserve"> </w:t>
      </w:r>
      <w:r>
        <w:rPr>
          <w:rFonts w:hint="eastAsia"/>
        </w:rPr>
        <w:t>пространстве</w:t>
      </w:r>
      <w:r>
        <w:t xml:space="preserve"> </w:t>
      </w:r>
      <w:r>
        <w:rPr>
          <w:rFonts w:hint="eastAsia"/>
        </w:rPr>
        <w:t>РФ</w:t>
      </w:r>
    </w:p>
    <w:p w14:paraId="7E204B6B" w14:textId="77777777" w:rsidR="008F0ADD" w:rsidRDefault="008F0ADD" w:rsidP="008F0ADD"/>
    <w:p w14:paraId="37FA53B0" w14:textId="77777777" w:rsidR="008F0ADD" w:rsidRDefault="008F0ADD" w:rsidP="008F0ADD">
      <w:r>
        <w:t xml:space="preserve">2.2 </w:t>
      </w:r>
      <w:r>
        <w:rPr>
          <w:rFonts w:hint="eastAsia"/>
        </w:rPr>
        <w:t>Государственное</w:t>
      </w:r>
      <w:r>
        <w:t xml:space="preserve"> </w:t>
      </w:r>
      <w:r>
        <w:rPr>
          <w:rFonts w:hint="eastAsia"/>
        </w:rPr>
        <w:t>управление</w:t>
      </w:r>
      <w:r>
        <w:t xml:space="preserve"> </w:t>
      </w:r>
      <w:r>
        <w:rPr>
          <w:rFonts w:hint="eastAsia"/>
        </w:rPr>
        <w:t>и</w:t>
      </w:r>
      <w:r>
        <w:t xml:space="preserve"> </w:t>
      </w:r>
      <w:r>
        <w:rPr>
          <w:rFonts w:hint="eastAsia"/>
        </w:rPr>
        <w:t>самоуправление</w:t>
      </w:r>
      <w:r>
        <w:t xml:space="preserve"> </w:t>
      </w:r>
      <w:r>
        <w:rPr>
          <w:rFonts w:hint="eastAsia"/>
        </w:rPr>
        <w:t>в</w:t>
      </w:r>
      <w:r>
        <w:t xml:space="preserve"> </w:t>
      </w:r>
      <w:r>
        <w:rPr>
          <w:rFonts w:hint="eastAsia"/>
        </w:rPr>
        <w:t>развитии</w:t>
      </w:r>
      <w:r>
        <w:t xml:space="preserve"> </w:t>
      </w:r>
      <w:r>
        <w:rPr>
          <w:rFonts w:hint="eastAsia"/>
        </w:rPr>
        <w:t>регионального</w:t>
      </w:r>
      <w:r>
        <w:t xml:space="preserve"> </w:t>
      </w:r>
      <w:r>
        <w:rPr>
          <w:rFonts w:hint="eastAsia"/>
        </w:rPr>
        <w:t>вещания</w:t>
      </w:r>
    </w:p>
    <w:p w14:paraId="19696A12" w14:textId="77777777" w:rsidR="008F0ADD" w:rsidRDefault="008F0ADD" w:rsidP="008F0ADD"/>
    <w:p w14:paraId="7C16F3ED" w14:textId="77777777" w:rsidR="008F0ADD" w:rsidRDefault="008F0ADD" w:rsidP="008F0ADD">
      <w:r>
        <w:t xml:space="preserve">2.3 </w:t>
      </w:r>
      <w:r>
        <w:rPr>
          <w:rFonts w:hint="eastAsia"/>
        </w:rPr>
        <w:t>Федеральная</w:t>
      </w:r>
      <w:r>
        <w:t xml:space="preserve"> </w:t>
      </w:r>
      <w:r>
        <w:rPr>
          <w:rFonts w:hint="eastAsia"/>
        </w:rPr>
        <w:t>целевая</w:t>
      </w:r>
      <w:r>
        <w:t xml:space="preserve"> </w:t>
      </w:r>
      <w:r>
        <w:rPr>
          <w:rFonts w:hint="eastAsia"/>
        </w:rPr>
        <w:t>программа</w:t>
      </w:r>
      <w:r>
        <w:t xml:space="preserve"> </w:t>
      </w:r>
      <w:r>
        <w:rPr>
          <w:rFonts w:hint="eastAsia"/>
        </w:rPr>
        <w:t>правительства</w:t>
      </w:r>
      <w:r>
        <w:t xml:space="preserve"> </w:t>
      </w:r>
      <w:r>
        <w:rPr>
          <w:rFonts w:hint="eastAsia"/>
        </w:rPr>
        <w:t>РФ</w:t>
      </w:r>
      <w:r>
        <w:t xml:space="preserve"> </w:t>
      </w:r>
      <w:r>
        <w:rPr>
          <w:rFonts w:hint="eastAsia"/>
        </w:rPr>
        <w:t>и</w:t>
      </w:r>
      <w:r>
        <w:t xml:space="preserve"> </w:t>
      </w:r>
      <w:r>
        <w:rPr>
          <w:rFonts w:hint="eastAsia"/>
        </w:rPr>
        <w:t>планы</w:t>
      </w:r>
      <w:r>
        <w:t xml:space="preserve"> </w:t>
      </w:r>
      <w:r>
        <w:rPr>
          <w:rFonts w:hint="eastAsia"/>
        </w:rPr>
        <w:t>подрядчика</w:t>
      </w:r>
      <w:r>
        <w:t xml:space="preserve"> (</w:t>
      </w:r>
      <w:r>
        <w:rPr>
          <w:rFonts w:hint="eastAsia"/>
        </w:rPr>
        <w:t>РТРС</w:t>
      </w:r>
      <w:r>
        <w:t xml:space="preserve">) </w:t>
      </w:r>
      <w:r>
        <w:rPr>
          <w:rFonts w:hint="eastAsia"/>
        </w:rPr>
        <w:t>по</w:t>
      </w:r>
      <w:r>
        <w:t xml:space="preserve"> </w:t>
      </w:r>
      <w:r>
        <w:rPr>
          <w:rFonts w:hint="eastAsia"/>
        </w:rPr>
        <w:t>переводу</w:t>
      </w:r>
      <w:r>
        <w:t xml:space="preserve"> </w:t>
      </w:r>
      <w:r>
        <w:rPr>
          <w:rFonts w:hint="eastAsia"/>
        </w:rPr>
        <w:t>РФ</w:t>
      </w:r>
      <w:r>
        <w:t xml:space="preserve"> </w:t>
      </w:r>
      <w:r>
        <w:rPr>
          <w:rFonts w:hint="eastAsia"/>
        </w:rPr>
        <w:t>«</w:t>
      </w:r>
      <w:r>
        <w:rPr>
          <w:rFonts w:hint="eastAsia"/>
        </w:rPr>
        <w:t>на</w:t>
      </w:r>
      <w:r>
        <w:t xml:space="preserve"> </w:t>
      </w:r>
      <w:r>
        <w:rPr>
          <w:rFonts w:hint="eastAsia"/>
        </w:rPr>
        <w:t>цифру</w:t>
      </w:r>
      <w:r>
        <w:rPr>
          <w:rFonts w:hint="eastAsia"/>
        </w:rPr>
        <w:t>»</w:t>
      </w:r>
      <w:r>
        <w:t xml:space="preserve">. </w:t>
      </w:r>
      <w:r>
        <w:rPr>
          <w:rFonts w:hint="eastAsia"/>
        </w:rPr>
        <w:t>Мультиплексы</w:t>
      </w:r>
      <w:r>
        <w:t xml:space="preserve">. </w:t>
      </w:r>
      <w:r>
        <w:rPr>
          <w:rFonts w:hint="eastAsia"/>
        </w:rPr>
        <w:t>Состав</w:t>
      </w:r>
      <w:r>
        <w:t xml:space="preserve"> </w:t>
      </w:r>
      <w:r>
        <w:rPr>
          <w:rFonts w:hint="eastAsia"/>
        </w:rPr>
        <w:t>цифровых</w:t>
      </w:r>
      <w:r>
        <w:t xml:space="preserve"> </w:t>
      </w:r>
      <w:r>
        <w:rPr>
          <w:rFonts w:hint="eastAsia"/>
        </w:rPr>
        <w:t>мультиплексов</w:t>
      </w:r>
    </w:p>
    <w:p w14:paraId="1798BE91" w14:textId="77777777" w:rsidR="008F0ADD" w:rsidRDefault="008F0ADD" w:rsidP="008F0ADD"/>
    <w:p w14:paraId="59D370B4" w14:textId="77777777" w:rsidR="008F0ADD" w:rsidRDefault="008F0ADD" w:rsidP="008F0ADD">
      <w:r>
        <w:t xml:space="preserve">2.4 </w:t>
      </w:r>
      <w:r>
        <w:rPr>
          <w:rFonts w:hint="eastAsia"/>
        </w:rPr>
        <w:t>Стратегия</w:t>
      </w:r>
      <w:r>
        <w:t xml:space="preserve"> </w:t>
      </w:r>
      <w:r>
        <w:rPr>
          <w:rFonts w:hint="eastAsia"/>
        </w:rPr>
        <w:t>телевизионных</w:t>
      </w:r>
      <w:r>
        <w:t xml:space="preserve"> </w:t>
      </w:r>
      <w:r>
        <w:rPr>
          <w:rFonts w:hint="eastAsia"/>
        </w:rPr>
        <w:t>сетей</w:t>
      </w:r>
      <w:r>
        <w:t xml:space="preserve"> </w:t>
      </w:r>
      <w:r>
        <w:rPr>
          <w:rFonts w:hint="eastAsia"/>
        </w:rPr>
        <w:t>в</w:t>
      </w:r>
      <w:r>
        <w:t xml:space="preserve"> </w:t>
      </w:r>
      <w:r>
        <w:rPr>
          <w:rFonts w:hint="eastAsia"/>
        </w:rPr>
        <w:t>регионах</w:t>
      </w:r>
    </w:p>
    <w:p w14:paraId="1F9793CB" w14:textId="77777777" w:rsidR="008F0ADD" w:rsidRDefault="008F0ADD" w:rsidP="008F0ADD"/>
    <w:p w14:paraId="150D8387" w14:textId="77777777" w:rsidR="008F0ADD" w:rsidRDefault="008F0ADD" w:rsidP="008F0ADD">
      <w:r>
        <w:t xml:space="preserve">2.5 </w:t>
      </w:r>
      <w:r>
        <w:rPr>
          <w:rFonts w:hint="eastAsia"/>
        </w:rPr>
        <w:t>Влияние</w:t>
      </w:r>
      <w:r>
        <w:t xml:space="preserve"> </w:t>
      </w:r>
      <w:r>
        <w:rPr>
          <w:rFonts w:hint="eastAsia"/>
        </w:rPr>
        <w:t>цифровых</w:t>
      </w:r>
      <w:r>
        <w:t xml:space="preserve"> </w:t>
      </w:r>
      <w:r>
        <w:rPr>
          <w:rFonts w:hint="eastAsia"/>
        </w:rPr>
        <w:t>технологий</w:t>
      </w:r>
      <w:r>
        <w:t xml:space="preserve"> </w:t>
      </w:r>
      <w:r>
        <w:rPr>
          <w:rFonts w:hint="eastAsia"/>
        </w:rPr>
        <w:t>на</w:t>
      </w:r>
      <w:r>
        <w:t xml:space="preserve"> </w:t>
      </w:r>
      <w:r>
        <w:rPr>
          <w:rFonts w:hint="eastAsia"/>
        </w:rPr>
        <w:t>развитие</w:t>
      </w:r>
      <w:r>
        <w:t xml:space="preserve"> </w:t>
      </w:r>
      <w:r>
        <w:rPr>
          <w:rFonts w:hint="eastAsia"/>
        </w:rPr>
        <w:t>форматов</w:t>
      </w:r>
    </w:p>
    <w:p w14:paraId="427B8F09" w14:textId="77777777" w:rsidR="008F0ADD" w:rsidRDefault="008F0ADD" w:rsidP="008F0ADD"/>
    <w:p w14:paraId="192B2091" w14:textId="77777777" w:rsidR="008F0ADD" w:rsidRDefault="008F0ADD" w:rsidP="008F0ADD">
      <w:r>
        <w:t xml:space="preserve">2.6 </w:t>
      </w:r>
      <w:r>
        <w:rPr>
          <w:rFonts w:hint="eastAsia"/>
        </w:rPr>
        <w:t>Цифровизация</w:t>
      </w:r>
      <w:r>
        <w:t xml:space="preserve"> </w:t>
      </w:r>
      <w:r>
        <w:rPr>
          <w:rFonts w:hint="eastAsia"/>
        </w:rPr>
        <w:t>как</w:t>
      </w:r>
      <w:r>
        <w:t xml:space="preserve"> </w:t>
      </w:r>
      <w:r>
        <w:rPr>
          <w:rFonts w:hint="eastAsia"/>
        </w:rPr>
        <w:t>фактор</w:t>
      </w:r>
      <w:r>
        <w:t xml:space="preserve">, </w:t>
      </w:r>
      <w:r>
        <w:rPr>
          <w:rFonts w:hint="eastAsia"/>
        </w:rPr>
        <w:t>формирующий</w:t>
      </w:r>
      <w:r>
        <w:t xml:space="preserve"> </w:t>
      </w:r>
      <w:r>
        <w:rPr>
          <w:rFonts w:hint="eastAsia"/>
        </w:rPr>
        <w:t>новую</w:t>
      </w:r>
      <w:r>
        <w:t xml:space="preserve"> </w:t>
      </w:r>
      <w:r>
        <w:rPr>
          <w:rFonts w:hint="eastAsia"/>
        </w:rPr>
        <w:t>типологию</w:t>
      </w:r>
      <w:r>
        <w:t xml:space="preserve"> </w:t>
      </w:r>
      <w:r>
        <w:rPr>
          <w:rFonts w:hint="eastAsia"/>
        </w:rPr>
        <w:t>региональных</w:t>
      </w:r>
      <w:r>
        <w:t xml:space="preserve"> </w:t>
      </w:r>
      <w:r>
        <w:rPr>
          <w:rFonts w:hint="eastAsia"/>
        </w:rPr>
        <w:t>телеканалов</w:t>
      </w:r>
    </w:p>
    <w:p w14:paraId="268D1B6A" w14:textId="77777777" w:rsidR="008F0ADD" w:rsidRDefault="008F0ADD" w:rsidP="008F0ADD"/>
    <w:p w14:paraId="0E6188F4" w14:textId="77777777" w:rsidR="008F0ADD" w:rsidRDefault="008F0ADD" w:rsidP="008F0ADD">
      <w:r>
        <w:t xml:space="preserve">2.7 </w:t>
      </w:r>
      <w:r>
        <w:rPr>
          <w:rFonts w:hint="eastAsia"/>
        </w:rPr>
        <w:t>Влияние</w:t>
      </w:r>
      <w:r>
        <w:t xml:space="preserve"> </w:t>
      </w:r>
      <w:r>
        <w:rPr>
          <w:rFonts w:hint="eastAsia"/>
        </w:rPr>
        <w:t>«</w:t>
      </w:r>
      <w:r>
        <w:rPr>
          <w:rFonts w:hint="eastAsia"/>
        </w:rPr>
        <w:t>цифры</w:t>
      </w:r>
      <w:r>
        <w:rPr>
          <w:rFonts w:hint="eastAsia"/>
        </w:rPr>
        <w:t>»</w:t>
      </w:r>
      <w:r>
        <w:t xml:space="preserve"> </w:t>
      </w:r>
      <w:r>
        <w:rPr>
          <w:rFonts w:hint="eastAsia"/>
        </w:rPr>
        <w:t>на</w:t>
      </w:r>
      <w:r>
        <w:t xml:space="preserve"> </w:t>
      </w:r>
      <w:r>
        <w:rPr>
          <w:rFonts w:hint="eastAsia"/>
        </w:rPr>
        <w:t>сетку</w:t>
      </w:r>
      <w:r>
        <w:t xml:space="preserve"> </w:t>
      </w:r>
      <w:r>
        <w:rPr>
          <w:rFonts w:hint="eastAsia"/>
        </w:rPr>
        <w:t>вещания</w:t>
      </w:r>
      <w:r>
        <w:t xml:space="preserve"> </w:t>
      </w:r>
      <w:r>
        <w:rPr>
          <w:rFonts w:hint="eastAsia"/>
        </w:rPr>
        <w:t>региональных</w:t>
      </w:r>
      <w:r>
        <w:t xml:space="preserve"> </w:t>
      </w:r>
      <w:r>
        <w:rPr>
          <w:rFonts w:hint="eastAsia"/>
        </w:rPr>
        <w:t>телеканалов</w:t>
      </w:r>
    </w:p>
    <w:p w14:paraId="4ECFAB24" w14:textId="77777777" w:rsidR="008F0ADD" w:rsidRDefault="008F0ADD" w:rsidP="008F0ADD"/>
    <w:p w14:paraId="0FE56E41" w14:textId="77777777" w:rsidR="008F0ADD" w:rsidRDefault="008F0ADD" w:rsidP="008F0ADD">
      <w:r>
        <w:rPr>
          <w:rFonts w:hint="eastAsia"/>
        </w:rPr>
        <w:t>ГЛАВА</w:t>
      </w:r>
      <w:r>
        <w:t xml:space="preserve"> III</w:t>
      </w:r>
    </w:p>
    <w:p w14:paraId="6FC375D9" w14:textId="77777777" w:rsidR="008F0ADD" w:rsidRDefault="008F0ADD" w:rsidP="008F0ADD"/>
    <w:p w14:paraId="388CF58D" w14:textId="77777777" w:rsidR="008F0ADD" w:rsidRDefault="008F0ADD" w:rsidP="008F0ADD">
      <w:r>
        <w:rPr>
          <w:rFonts w:hint="eastAsia"/>
        </w:rPr>
        <w:t>КОММУНИКАТИВНЫЕ</w:t>
      </w:r>
      <w:r>
        <w:t xml:space="preserve"> </w:t>
      </w:r>
      <w:r>
        <w:rPr>
          <w:rFonts w:hint="eastAsia"/>
        </w:rPr>
        <w:t>СТРАТЕГИИ</w:t>
      </w:r>
      <w:r>
        <w:t xml:space="preserve"> </w:t>
      </w:r>
      <w:r>
        <w:rPr>
          <w:rFonts w:hint="eastAsia"/>
        </w:rPr>
        <w:t>РАЗВИТИЯ</w:t>
      </w:r>
      <w:r>
        <w:t xml:space="preserve"> </w:t>
      </w:r>
      <w:r>
        <w:rPr>
          <w:rFonts w:hint="eastAsia"/>
        </w:rPr>
        <w:t>РЕГИОНАЛЬНОГО</w:t>
      </w:r>
      <w:r>
        <w:t xml:space="preserve"> </w:t>
      </w:r>
      <w:r>
        <w:rPr>
          <w:rFonts w:hint="eastAsia"/>
        </w:rPr>
        <w:t>ТЕЛЕВИДЕНИЯ</w:t>
      </w:r>
      <w:r>
        <w:t xml:space="preserve"> </w:t>
      </w:r>
      <w:r>
        <w:rPr>
          <w:rFonts w:hint="eastAsia"/>
        </w:rPr>
        <w:t>В</w:t>
      </w:r>
      <w:r>
        <w:t xml:space="preserve"> </w:t>
      </w:r>
      <w:r>
        <w:rPr>
          <w:rFonts w:hint="eastAsia"/>
        </w:rPr>
        <w:t>ПОСТПЕРЕХОДНЫЙ</w:t>
      </w:r>
      <w:r>
        <w:t xml:space="preserve"> </w:t>
      </w:r>
      <w:r>
        <w:rPr>
          <w:rFonts w:hint="eastAsia"/>
        </w:rPr>
        <w:t>ПЕРИОД</w:t>
      </w:r>
      <w:r>
        <w:t xml:space="preserve"> </w:t>
      </w:r>
      <w:r>
        <w:rPr>
          <w:rFonts w:hint="eastAsia"/>
        </w:rPr>
        <w:t>ЦИФРОВИЗАЦИИ</w:t>
      </w:r>
    </w:p>
    <w:p w14:paraId="12B4F579" w14:textId="77777777" w:rsidR="008F0ADD" w:rsidRDefault="008F0ADD" w:rsidP="008F0ADD"/>
    <w:p w14:paraId="4339CEDD" w14:textId="77777777" w:rsidR="008F0ADD" w:rsidRDefault="008F0ADD" w:rsidP="008F0ADD">
      <w:r>
        <w:rPr>
          <w:rFonts w:hint="eastAsia"/>
        </w:rPr>
        <w:t>ВЕЩАНИЯ</w:t>
      </w:r>
    </w:p>
    <w:p w14:paraId="1BC1DF0F" w14:textId="77777777" w:rsidR="008F0ADD" w:rsidRDefault="008F0ADD" w:rsidP="008F0ADD"/>
    <w:p w14:paraId="77971611" w14:textId="77777777" w:rsidR="008F0ADD" w:rsidRDefault="008F0ADD" w:rsidP="008F0ADD">
      <w:r>
        <w:t xml:space="preserve">3.1 </w:t>
      </w:r>
      <w:r>
        <w:rPr>
          <w:rFonts w:hint="eastAsia"/>
        </w:rPr>
        <w:t>Третий</w:t>
      </w:r>
      <w:r>
        <w:t xml:space="preserve"> </w:t>
      </w:r>
      <w:r>
        <w:rPr>
          <w:rFonts w:hint="eastAsia"/>
        </w:rPr>
        <w:t>мультиплекс</w:t>
      </w:r>
    </w:p>
    <w:p w14:paraId="7A367F49" w14:textId="77777777" w:rsidR="008F0ADD" w:rsidRDefault="008F0ADD" w:rsidP="008F0ADD"/>
    <w:p w14:paraId="17BE1021" w14:textId="77777777" w:rsidR="008F0ADD" w:rsidRDefault="008F0ADD" w:rsidP="008F0ADD">
      <w:r>
        <w:t xml:space="preserve">3.2 </w:t>
      </w:r>
      <w:r>
        <w:rPr>
          <w:rFonts w:hint="eastAsia"/>
        </w:rPr>
        <w:t>Региональный</w:t>
      </w:r>
      <w:r>
        <w:t xml:space="preserve"> </w:t>
      </w:r>
      <w:r>
        <w:rPr>
          <w:rFonts w:hint="eastAsia"/>
        </w:rPr>
        <w:t>общедоступный</w:t>
      </w:r>
      <w:r>
        <w:t xml:space="preserve"> </w:t>
      </w:r>
      <w:r>
        <w:rPr>
          <w:rFonts w:hint="eastAsia"/>
        </w:rPr>
        <w:t>телеканал</w:t>
      </w:r>
      <w:r>
        <w:t xml:space="preserve"> </w:t>
      </w:r>
      <w:r>
        <w:rPr>
          <w:rFonts w:hint="eastAsia"/>
        </w:rPr>
        <w:t>ВГТРК</w:t>
      </w:r>
    </w:p>
    <w:p w14:paraId="717D7829" w14:textId="77777777" w:rsidR="008F0ADD" w:rsidRDefault="008F0ADD" w:rsidP="008F0ADD"/>
    <w:p w14:paraId="7577A33E" w14:textId="77777777" w:rsidR="008F0ADD" w:rsidRDefault="008F0ADD" w:rsidP="008F0ADD">
      <w:r>
        <w:t xml:space="preserve">3.3 </w:t>
      </w:r>
      <w:r>
        <w:rPr>
          <w:rFonts w:hint="eastAsia"/>
        </w:rPr>
        <w:t>Горизонтальное</w:t>
      </w:r>
      <w:r>
        <w:t xml:space="preserve"> </w:t>
      </w:r>
      <w:r>
        <w:rPr>
          <w:rFonts w:hint="eastAsia"/>
        </w:rPr>
        <w:t>объединение</w:t>
      </w:r>
      <w:r>
        <w:t xml:space="preserve"> </w:t>
      </w:r>
      <w:r>
        <w:rPr>
          <w:rFonts w:hint="eastAsia"/>
        </w:rPr>
        <w:t>региональных</w:t>
      </w:r>
      <w:r>
        <w:t xml:space="preserve"> </w:t>
      </w:r>
      <w:r>
        <w:rPr>
          <w:rFonts w:hint="eastAsia"/>
        </w:rPr>
        <w:t>телеканалов</w:t>
      </w:r>
    </w:p>
    <w:p w14:paraId="09BE8686" w14:textId="77777777" w:rsidR="008F0ADD" w:rsidRDefault="008F0ADD" w:rsidP="008F0ADD"/>
    <w:p w14:paraId="6D3B860A" w14:textId="77777777" w:rsidR="008F0ADD" w:rsidRDefault="008F0ADD" w:rsidP="008F0ADD">
      <w:r>
        <w:t xml:space="preserve">3.4 </w:t>
      </w:r>
      <w:r>
        <w:rPr>
          <w:rFonts w:hint="eastAsia"/>
        </w:rPr>
        <w:t>Синдикаты</w:t>
      </w:r>
      <w:r>
        <w:t xml:space="preserve">, </w:t>
      </w:r>
      <w:r>
        <w:rPr>
          <w:rFonts w:hint="eastAsia"/>
        </w:rPr>
        <w:t>объединенный</w:t>
      </w:r>
      <w:r>
        <w:t xml:space="preserve"> </w:t>
      </w:r>
      <w:r>
        <w:rPr>
          <w:rFonts w:hint="eastAsia"/>
        </w:rPr>
        <w:t>банк</w:t>
      </w:r>
      <w:r>
        <w:t xml:space="preserve"> </w:t>
      </w:r>
      <w:r>
        <w:rPr>
          <w:rFonts w:hint="eastAsia"/>
        </w:rPr>
        <w:t>видеоконтента</w:t>
      </w:r>
      <w:r>
        <w:t xml:space="preserve"> </w:t>
      </w:r>
      <w:r>
        <w:rPr>
          <w:rFonts w:hint="eastAsia"/>
        </w:rPr>
        <w:t>НАТ</w:t>
      </w:r>
      <w:r>
        <w:t xml:space="preserve"> </w:t>
      </w:r>
      <w:r>
        <w:rPr>
          <w:rFonts w:hint="eastAsia"/>
        </w:rPr>
        <w:t>и</w:t>
      </w:r>
      <w:r>
        <w:t xml:space="preserve"> </w:t>
      </w:r>
      <w:r>
        <w:rPr>
          <w:rFonts w:hint="eastAsia"/>
        </w:rPr>
        <w:t>другие</w:t>
      </w:r>
      <w:r>
        <w:t xml:space="preserve"> </w:t>
      </w:r>
      <w:r>
        <w:rPr>
          <w:rFonts w:hint="eastAsia"/>
        </w:rPr>
        <w:t>платформы</w:t>
      </w:r>
    </w:p>
    <w:p w14:paraId="1F9212CA" w14:textId="77777777" w:rsidR="008F0ADD" w:rsidRDefault="008F0ADD" w:rsidP="008F0ADD"/>
    <w:p w14:paraId="41E78B40" w14:textId="77777777" w:rsidR="008F0ADD" w:rsidRDefault="008F0ADD" w:rsidP="008F0ADD">
      <w:r>
        <w:t xml:space="preserve">3.5 </w:t>
      </w:r>
      <w:r>
        <w:rPr>
          <w:rFonts w:hint="eastAsia"/>
        </w:rPr>
        <w:t>Переход</w:t>
      </w:r>
      <w:r>
        <w:t xml:space="preserve"> </w:t>
      </w:r>
      <w:r>
        <w:rPr>
          <w:rFonts w:hint="eastAsia"/>
        </w:rPr>
        <w:t>на</w:t>
      </w:r>
      <w:r>
        <w:t xml:space="preserve"> </w:t>
      </w:r>
      <w:r>
        <w:rPr>
          <w:rFonts w:hint="eastAsia"/>
        </w:rPr>
        <w:t>кабельное</w:t>
      </w:r>
      <w:r>
        <w:t xml:space="preserve"> </w:t>
      </w:r>
      <w:r>
        <w:rPr>
          <w:rFonts w:hint="eastAsia"/>
        </w:rPr>
        <w:t>вещание</w:t>
      </w:r>
    </w:p>
    <w:p w14:paraId="6AD5F51B" w14:textId="77777777" w:rsidR="008F0ADD" w:rsidRDefault="008F0ADD" w:rsidP="008F0ADD"/>
    <w:p w14:paraId="2D290B5D" w14:textId="77777777" w:rsidR="008F0ADD" w:rsidRDefault="008F0ADD" w:rsidP="008F0ADD">
      <w:r>
        <w:t xml:space="preserve">3.6 </w:t>
      </w:r>
      <w:r>
        <w:rPr>
          <w:rFonts w:hint="eastAsia"/>
        </w:rPr>
        <w:t>Вещание</w:t>
      </w:r>
      <w:r>
        <w:t xml:space="preserve"> </w:t>
      </w:r>
      <w:r>
        <w:rPr>
          <w:rFonts w:hint="eastAsia"/>
        </w:rPr>
        <w:t>в</w:t>
      </w:r>
      <w:r>
        <w:t xml:space="preserve"> </w:t>
      </w:r>
      <w:r>
        <w:rPr>
          <w:rFonts w:hint="eastAsia"/>
        </w:rPr>
        <w:t>Интернете</w:t>
      </w:r>
    </w:p>
    <w:p w14:paraId="1AA5C0AF" w14:textId="77777777" w:rsidR="008F0ADD" w:rsidRDefault="008F0ADD" w:rsidP="008F0ADD"/>
    <w:p w14:paraId="63DDC181" w14:textId="77777777" w:rsidR="008F0ADD" w:rsidRDefault="008F0ADD" w:rsidP="008F0ADD">
      <w:r>
        <w:t xml:space="preserve">3.7 </w:t>
      </w:r>
      <w:r>
        <w:rPr>
          <w:rFonts w:hint="eastAsia"/>
        </w:rPr>
        <w:t>Переход</w:t>
      </w:r>
      <w:r>
        <w:t xml:space="preserve"> </w:t>
      </w:r>
      <w:r>
        <w:rPr>
          <w:rFonts w:hint="eastAsia"/>
        </w:rPr>
        <w:t>в</w:t>
      </w:r>
      <w:r>
        <w:t xml:space="preserve"> </w:t>
      </w:r>
      <w:r>
        <w:rPr>
          <w:rFonts w:hint="eastAsia"/>
        </w:rPr>
        <w:t>иные</w:t>
      </w:r>
      <w:r>
        <w:t xml:space="preserve"> </w:t>
      </w:r>
      <w:r>
        <w:rPr>
          <w:rFonts w:hint="eastAsia"/>
        </w:rPr>
        <w:t>среды</w:t>
      </w:r>
      <w:r>
        <w:t xml:space="preserve"> (</w:t>
      </w:r>
      <w:r>
        <w:rPr>
          <w:rFonts w:hint="eastAsia"/>
        </w:rPr>
        <w:t>мобильные</w:t>
      </w:r>
      <w:r>
        <w:t xml:space="preserve"> </w:t>
      </w:r>
      <w:r>
        <w:rPr>
          <w:rFonts w:hint="eastAsia"/>
        </w:rPr>
        <w:t>приложения</w:t>
      </w:r>
      <w:r>
        <w:t xml:space="preserve">, LTE </w:t>
      </w:r>
      <w:r>
        <w:rPr>
          <w:rFonts w:hint="eastAsia"/>
        </w:rPr>
        <w:t>и</w:t>
      </w:r>
      <w:r>
        <w:t xml:space="preserve"> </w:t>
      </w:r>
      <w:r>
        <w:rPr>
          <w:rFonts w:hint="eastAsia"/>
        </w:rPr>
        <w:t>прочие</w:t>
      </w:r>
    </w:p>
    <w:p w14:paraId="4D555A17" w14:textId="77777777" w:rsidR="008F0ADD" w:rsidRDefault="008F0ADD" w:rsidP="008F0ADD"/>
    <w:p w14:paraId="5E6DF13B" w14:textId="77777777" w:rsidR="008F0ADD" w:rsidRDefault="008F0ADD" w:rsidP="008F0ADD">
      <w:r>
        <w:rPr>
          <w:rFonts w:hint="eastAsia"/>
        </w:rPr>
        <w:t>платформы</w:t>
      </w:r>
      <w:r>
        <w:t>)</w:t>
      </w:r>
    </w:p>
    <w:p w14:paraId="3ACC4C36" w14:textId="77777777" w:rsidR="008F0ADD" w:rsidRDefault="008F0ADD" w:rsidP="008F0ADD"/>
    <w:p w14:paraId="4A947D0C" w14:textId="77777777" w:rsidR="008F0ADD" w:rsidRDefault="008F0ADD" w:rsidP="008F0ADD">
      <w:r>
        <w:rPr>
          <w:rFonts w:hint="eastAsia"/>
        </w:rPr>
        <w:t>ЗАКЛЮЧЕНИЕ</w:t>
      </w:r>
    </w:p>
    <w:p w14:paraId="3D8E0F80" w14:textId="77777777" w:rsidR="008F0ADD" w:rsidRDefault="008F0ADD" w:rsidP="008F0ADD"/>
    <w:p w14:paraId="0DF568AF" w14:textId="77777777" w:rsidR="008F0ADD" w:rsidRDefault="008F0ADD" w:rsidP="008F0ADD">
      <w:r>
        <w:rPr>
          <w:rFonts w:hint="eastAsia"/>
        </w:rPr>
        <w:t>БИБЛИОГРАФИЯ</w:t>
      </w:r>
    </w:p>
    <w:p w14:paraId="1ABDCA7B" w14:textId="77777777" w:rsidR="008F0ADD" w:rsidRDefault="008F0ADD" w:rsidP="008F0ADD"/>
    <w:p w14:paraId="6719BDEB" w14:textId="7E0DA067" w:rsidR="008F0ADD" w:rsidRPr="008F0ADD" w:rsidRDefault="008F0ADD" w:rsidP="008F0ADD">
      <w:r>
        <w:rPr>
          <w:rFonts w:hint="eastAsia"/>
        </w:rPr>
        <w:t>ПРИЛОЖЕНИЯ</w:t>
      </w:r>
    </w:p>
    <w:sectPr w:rsidR="008F0ADD" w:rsidRPr="008F0ADD" w:rsidSect="009C78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842C" w14:textId="77777777" w:rsidR="009C7867" w:rsidRDefault="009C7867">
      <w:pPr>
        <w:spacing w:after="0" w:line="240" w:lineRule="auto"/>
      </w:pPr>
      <w:r>
        <w:separator/>
      </w:r>
    </w:p>
  </w:endnote>
  <w:endnote w:type="continuationSeparator" w:id="0">
    <w:p w14:paraId="116AE64C" w14:textId="77777777" w:rsidR="009C7867" w:rsidRDefault="009C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8D54" w14:textId="77777777" w:rsidR="009C7867" w:rsidRDefault="009C7867"/>
    <w:p w14:paraId="031A8D30" w14:textId="77777777" w:rsidR="009C7867" w:rsidRDefault="009C7867"/>
    <w:p w14:paraId="2CA70A5C" w14:textId="77777777" w:rsidR="009C7867" w:rsidRDefault="009C7867"/>
    <w:p w14:paraId="1F452D70" w14:textId="77777777" w:rsidR="009C7867" w:rsidRDefault="009C7867"/>
    <w:p w14:paraId="3BECED24" w14:textId="77777777" w:rsidR="009C7867" w:rsidRDefault="009C7867"/>
    <w:p w14:paraId="0B52548D" w14:textId="77777777" w:rsidR="009C7867" w:rsidRDefault="009C7867"/>
    <w:p w14:paraId="708249DC" w14:textId="77777777" w:rsidR="009C7867" w:rsidRDefault="009C78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3FB8E6" wp14:editId="65A52F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198A" w14:textId="77777777" w:rsidR="009C7867" w:rsidRDefault="009C78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3FB8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13198A" w14:textId="77777777" w:rsidR="009C7867" w:rsidRDefault="009C78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58764E" w14:textId="77777777" w:rsidR="009C7867" w:rsidRDefault="009C7867"/>
    <w:p w14:paraId="49BF7211" w14:textId="77777777" w:rsidR="009C7867" w:rsidRDefault="009C7867"/>
    <w:p w14:paraId="5087C6F3" w14:textId="77777777" w:rsidR="009C7867" w:rsidRDefault="009C78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290E3F" wp14:editId="7B1430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C2BF" w14:textId="77777777" w:rsidR="009C7867" w:rsidRDefault="009C7867"/>
                          <w:p w14:paraId="066E07C3" w14:textId="77777777" w:rsidR="009C7867" w:rsidRDefault="009C78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90E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DAC2BF" w14:textId="77777777" w:rsidR="009C7867" w:rsidRDefault="009C7867"/>
                    <w:p w14:paraId="066E07C3" w14:textId="77777777" w:rsidR="009C7867" w:rsidRDefault="009C78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E82AC7" w14:textId="77777777" w:rsidR="009C7867" w:rsidRDefault="009C7867"/>
    <w:p w14:paraId="7CBDC73E" w14:textId="77777777" w:rsidR="009C7867" w:rsidRDefault="009C7867">
      <w:pPr>
        <w:rPr>
          <w:sz w:val="2"/>
          <w:szCs w:val="2"/>
        </w:rPr>
      </w:pPr>
    </w:p>
    <w:p w14:paraId="17918325" w14:textId="77777777" w:rsidR="009C7867" w:rsidRDefault="009C7867"/>
    <w:p w14:paraId="4460F264" w14:textId="77777777" w:rsidR="009C7867" w:rsidRDefault="009C7867">
      <w:pPr>
        <w:spacing w:after="0" w:line="240" w:lineRule="auto"/>
      </w:pPr>
    </w:p>
  </w:footnote>
  <w:footnote w:type="continuationSeparator" w:id="0">
    <w:p w14:paraId="20FB170A" w14:textId="77777777" w:rsidR="009C7867" w:rsidRDefault="009C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67"/>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39294</TotalTime>
  <Pages>3</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5175</cp:revision>
  <cp:lastPrinted>2009-02-06T05:36:00Z</cp:lastPrinted>
  <dcterms:created xsi:type="dcterms:W3CDTF">2024-01-07T13:43:00Z</dcterms:created>
  <dcterms:modified xsi:type="dcterms:W3CDTF">2024-03-09T12:50:00Z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